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B8" w:rsidRDefault="00AD10B8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AD10B8" w:rsidRDefault="00E6606E">
      <w:pPr>
        <w:autoSpaceDE w:val="0"/>
        <w:autoSpaceDN w:val="0"/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AD10B8" w:rsidRDefault="00E6606E">
      <w:pPr>
        <w:autoSpaceDE w:val="0"/>
        <w:autoSpaceDN w:val="0"/>
        <w:spacing w:before="670" w:after="0" w:line="230" w:lineRule="auto"/>
        <w:ind w:left="2076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Саратовской области</w:t>
      </w:r>
    </w:p>
    <w:p w:rsidR="00AD10B8" w:rsidRDefault="00E6606E">
      <w:pPr>
        <w:autoSpaceDE w:val="0"/>
        <w:autoSpaceDN w:val="0"/>
        <w:spacing w:before="670" w:after="0" w:line="230" w:lineRule="auto"/>
        <w:ind w:left="360"/>
      </w:pPr>
      <w:r>
        <w:rPr>
          <w:rFonts w:ascii="Times New Roman" w:eastAsia="Times New Roman" w:hAnsi="Times New Roman"/>
          <w:color w:val="000000"/>
          <w:sz w:val="24"/>
        </w:rPr>
        <w:t>Департамент Гагаринского района муниципального образования "Город Саратов"</w:t>
      </w:r>
    </w:p>
    <w:p w:rsidR="00AD10B8" w:rsidRDefault="00E6606E">
      <w:pPr>
        <w:autoSpaceDE w:val="0"/>
        <w:autoSpaceDN w:val="0"/>
        <w:spacing w:before="670" w:after="1436" w:line="230" w:lineRule="auto"/>
        <w:ind w:left="930"/>
      </w:pPr>
      <w:r>
        <w:rPr>
          <w:rFonts w:ascii="Times New Roman" w:eastAsia="Times New Roman" w:hAnsi="Times New Roman"/>
          <w:color w:val="000000"/>
          <w:sz w:val="24"/>
        </w:rPr>
        <w:t>МОУ "ООШ п.Ивановский Саратовского района Саратовской области"</w:t>
      </w:r>
    </w:p>
    <w:p w:rsidR="00AD10B8" w:rsidRDefault="00AD10B8">
      <w:pPr>
        <w:sectPr w:rsidR="00AD10B8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D10B8" w:rsidRDefault="00E6606E">
      <w:pPr>
        <w:autoSpaceDE w:val="0"/>
        <w:autoSpaceDN w:val="0"/>
        <w:spacing w:after="0" w:line="317" w:lineRule="auto"/>
        <w:ind w:left="2816" w:right="432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 xml:space="preserve">РАССМОТРЕНО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методическим объединением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учителей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______________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Протокол №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от ""   2022 г.</w:t>
      </w:r>
    </w:p>
    <w:p w:rsidR="00AD10B8" w:rsidRDefault="00AD10B8">
      <w:pPr>
        <w:sectPr w:rsidR="00AD10B8">
          <w:type w:val="continuous"/>
          <w:pgSz w:w="11900" w:h="16840"/>
          <w:pgMar w:top="298" w:right="1440" w:bottom="1440" w:left="1440" w:header="720" w:footer="720" w:gutter="0"/>
          <w:cols w:num="2" w:space="720" w:equalWidth="0">
            <w:col w:w="5848" w:space="0"/>
            <w:col w:w="3172" w:space="0"/>
          </w:cols>
          <w:docGrid w:linePitch="360"/>
        </w:sectPr>
      </w:pPr>
    </w:p>
    <w:p w:rsidR="00AD10B8" w:rsidRDefault="00E6606E">
      <w:pPr>
        <w:autoSpaceDE w:val="0"/>
        <w:autoSpaceDN w:val="0"/>
        <w:spacing w:after="1602" w:line="338" w:lineRule="auto"/>
        <w:ind w:left="484" w:right="144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 xml:space="preserve">УТВЕРЖДЕНО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Директор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Вестов А.К.______________ Приказ №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от ""  2022 г.</w:t>
      </w:r>
    </w:p>
    <w:p w:rsidR="00AD10B8" w:rsidRDefault="00AD10B8">
      <w:pPr>
        <w:sectPr w:rsidR="00AD10B8">
          <w:type w:val="nextColumn"/>
          <w:pgSz w:w="11900" w:h="16840"/>
          <w:pgMar w:top="298" w:right="1440" w:bottom="1440" w:left="1440" w:header="720" w:footer="720" w:gutter="0"/>
          <w:cols w:num="2" w:space="720" w:equalWidth="0">
            <w:col w:w="5848" w:space="0"/>
            <w:col w:w="3172" w:space="0"/>
          </w:cols>
          <w:docGrid w:linePitch="360"/>
        </w:sectPr>
      </w:pPr>
    </w:p>
    <w:p w:rsidR="00AD10B8" w:rsidRDefault="00E6606E">
      <w:pPr>
        <w:tabs>
          <w:tab w:val="left" w:pos="3074"/>
          <w:tab w:val="left" w:pos="3746"/>
          <w:tab w:val="left" w:pos="3848"/>
        </w:tabs>
        <w:autoSpaceDE w:val="0"/>
        <w:autoSpaceDN w:val="0"/>
        <w:spacing w:after="0" w:line="422" w:lineRule="auto"/>
        <w:ind w:left="2744" w:right="2736"/>
      </w:pPr>
      <w:r>
        <w:lastRenderedPageBreak/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(ID %WORK_PROGRAM_ID%)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Учебного курса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«АЛГЕБРА» </w:t>
      </w:r>
    </w:p>
    <w:p w:rsidR="00AD10B8" w:rsidRDefault="00E6606E">
      <w:pPr>
        <w:autoSpaceDE w:val="0"/>
        <w:autoSpaceDN w:val="0"/>
        <w:spacing w:before="1032" w:after="0" w:line="230" w:lineRule="auto"/>
        <w:ind w:left="2142"/>
      </w:pPr>
      <w:r>
        <w:rPr>
          <w:rFonts w:ascii="Times New Roman" w:eastAsia="Times New Roman" w:hAnsi="Times New Roman"/>
          <w:color w:val="000000"/>
          <w:sz w:val="24"/>
        </w:rPr>
        <w:t>(для 7-9 классов образовательных организаций)</w:t>
      </w:r>
    </w:p>
    <w:p w:rsidR="00AD10B8" w:rsidRDefault="00AD10B8">
      <w:pPr>
        <w:sectPr w:rsidR="00AD10B8">
          <w:type w:val="continuous"/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768" w:line="220" w:lineRule="exact"/>
      </w:pPr>
    </w:p>
    <w:p w:rsidR="00AD10B8" w:rsidRDefault="00E6606E">
      <w:pPr>
        <w:autoSpaceDE w:val="0"/>
        <w:autoSpaceDN w:val="0"/>
        <w:spacing w:after="0" w:line="230" w:lineRule="auto"/>
        <w:ind w:right="3660"/>
        <w:jc w:val="right"/>
      </w:pPr>
      <w:r>
        <w:rPr>
          <w:rFonts w:ascii="Times New Roman" w:eastAsia="Times New Roman" w:hAnsi="Times New Roman"/>
          <w:color w:val="000000"/>
          <w:sz w:val="24"/>
        </w:rPr>
        <w:t>г. Саратов 2022</w:t>
      </w:r>
    </w:p>
    <w:p w:rsidR="00AD10B8" w:rsidRDefault="00AD10B8">
      <w:pPr>
        <w:sectPr w:rsidR="00AD10B8">
          <w:pgSz w:w="11900" w:h="16840"/>
          <w:pgMar w:top="98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78" w:line="220" w:lineRule="exact"/>
      </w:pPr>
    </w:p>
    <w:p w:rsidR="00AD10B8" w:rsidRDefault="00E660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AD10B8" w:rsidRDefault="00E6606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ОБЩАЯ ХАРАКТЕРИСТИКА УЧЕБНОГО </w:t>
      </w:r>
      <w:r>
        <w:rPr>
          <w:rFonts w:ascii="Times New Roman" w:eastAsia="Times New Roman" w:hAnsi="Times New Roman"/>
          <w:b/>
          <w:color w:val="000000"/>
          <w:sz w:val="24"/>
        </w:rPr>
        <w:t>КУРСА  "АЛГЕБРА"</w:t>
      </w:r>
    </w:p>
    <w:p w:rsidR="00AD10B8" w:rsidRDefault="00E6606E">
      <w:pPr>
        <w:autoSpaceDE w:val="0"/>
        <w:autoSpaceDN w:val="0"/>
        <w:spacing w:before="166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по учебному курсу "Алгебра"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</w:t>
      </w:r>
      <w:r>
        <w:rPr>
          <w:rFonts w:ascii="Times New Roman" w:eastAsia="Times New Roman" w:hAnsi="Times New Roman"/>
          <w:color w:val="000000"/>
          <w:sz w:val="24"/>
        </w:rPr>
        <w:t xml:space="preserve">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</w:t>
      </w:r>
      <w:r>
        <w:rPr>
          <w:rFonts w:ascii="Times New Roman" w:eastAsia="Times New Roman" w:hAnsi="Times New Roman"/>
          <w:color w:val="000000"/>
          <w:sz w:val="24"/>
        </w:rPr>
        <w:t>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</w:t>
      </w:r>
      <w:r>
        <w:rPr>
          <w:rFonts w:ascii="Times New Roman" w:eastAsia="Times New Roman" w:hAnsi="Times New Roman"/>
          <w:color w:val="000000"/>
          <w:sz w:val="24"/>
        </w:rPr>
        <w:t>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</w:t>
      </w:r>
      <w:r>
        <w:rPr>
          <w:rFonts w:ascii="Times New Roman" w:eastAsia="Times New Roman" w:hAnsi="Times New Roman"/>
          <w:color w:val="000000"/>
          <w:sz w:val="24"/>
        </w:rPr>
        <w:t>исле и математической.</w:t>
      </w:r>
    </w:p>
    <w:p w:rsidR="00AD10B8" w:rsidRDefault="00E6606E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</w:t>
      </w:r>
      <w:r>
        <w:rPr>
          <w:rFonts w:ascii="Times New Roman" w:eastAsia="Times New Roman" w:hAnsi="Times New Roman"/>
          <w:color w:val="000000"/>
          <w:sz w:val="24"/>
        </w:rPr>
        <w:t>иков, для которых математика может стать значимым предметом, расширяется.</w:t>
      </w:r>
    </w:p>
    <w:p w:rsidR="00AD10B8" w:rsidRDefault="00E6606E">
      <w:pPr>
        <w:autoSpaceDE w:val="0"/>
        <w:autoSpaceDN w:val="0"/>
        <w:spacing w:before="70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Практическая полезность математики обусловлена тем, что её предметом являются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фундаментальные структуры нашего мира: пространственные формы и количественные отношения от простейших,</w:t>
      </w:r>
      <w:r>
        <w:rPr>
          <w:rFonts w:ascii="Times New Roman" w:eastAsia="Times New Roman" w:hAnsi="Times New Roman"/>
          <w:color w:val="000000"/>
          <w:sz w:val="24"/>
        </w:rPr>
        <w:t xml:space="preserve">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разнообразной социальной, экономической, политической информации, малоэффективна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</w:t>
      </w:r>
      <w:r>
        <w:rPr>
          <w:rFonts w:ascii="Times New Roman" w:eastAsia="Times New Roman" w:hAnsi="Times New Roman"/>
          <w:color w:val="000000"/>
          <w:sz w:val="24"/>
        </w:rPr>
        <w:t>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AD10B8" w:rsidRDefault="00E6606E">
      <w:pPr>
        <w:autoSpaceDE w:val="0"/>
        <w:autoSpaceDN w:val="0"/>
        <w:spacing w:before="70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Одновременно с расширением сфер применения матем</w:t>
      </w:r>
      <w:r>
        <w:rPr>
          <w:rFonts w:ascii="Times New Roman" w:eastAsia="Times New Roman" w:hAnsi="Times New Roman"/>
          <w:color w:val="000000"/>
          <w:sz w:val="24"/>
        </w:rPr>
        <w:t>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</w:t>
      </w:r>
      <w:r>
        <w:rPr>
          <w:rFonts w:ascii="Times New Roman" w:eastAsia="Times New Roman" w:hAnsi="Times New Roman"/>
          <w:color w:val="000000"/>
          <w:sz w:val="24"/>
        </w:rPr>
        <w:t xml:space="preserve">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</w:t>
      </w:r>
      <w:r>
        <w:rPr>
          <w:rFonts w:ascii="Times New Roman" w:eastAsia="Times New Roman" w:hAnsi="Times New Roman"/>
          <w:color w:val="000000"/>
          <w:sz w:val="24"/>
        </w:rPr>
        <w:t>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</w:t>
      </w:r>
      <w:r>
        <w:rPr>
          <w:rFonts w:ascii="Times New Roman" w:eastAsia="Times New Roman" w:hAnsi="Times New Roman"/>
          <w:color w:val="000000"/>
          <w:sz w:val="24"/>
        </w:rPr>
        <w:t>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AD10B8" w:rsidRDefault="00E6606E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Обучение математике даёт возможность развивать у обучающихся точную, рациональную и инфо</w:t>
      </w:r>
      <w:r>
        <w:rPr>
          <w:rFonts w:ascii="Times New Roman" w:eastAsia="Times New Roman" w:hAnsi="Times New Roman"/>
          <w:color w:val="000000"/>
          <w:sz w:val="24"/>
        </w:rPr>
        <w:t>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Необходимым компонентом общей культуры в современном толковании является общее знакомство</w:t>
      </w:r>
    </w:p>
    <w:p w:rsidR="00AD10B8" w:rsidRDefault="00AD10B8">
      <w:pPr>
        <w:sectPr w:rsidR="00AD10B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p w:rsidR="00AD10B8" w:rsidRDefault="00E6606E">
      <w:pPr>
        <w:autoSpaceDE w:val="0"/>
        <w:autoSpaceDN w:val="0"/>
        <w:spacing w:after="0"/>
      </w:pPr>
      <w:r>
        <w:rPr>
          <w:rFonts w:ascii="Times New Roman" w:eastAsia="Times New Roman" w:hAnsi="Times New Roman"/>
          <w:color w:val="000000"/>
          <w:sz w:val="24"/>
        </w:rPr>
        <w:t xml:space="preserve"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</w:t>
      </w:r>
      <w:r>
        <w:rPr>
          <w:rFonts w:ascii="Times New Roman" w:eastAsia="Times New Roman" w:hAnsi="Times New Roman"/>
          <w:color w:val="000000"/>
          <w:sz w:val="24"/>
        </w:rPr>
        <w:t>и прикладных задач. Таким образом, математическое образование вносит свой вклад в формирование общей культуры человека.</w:t>
      </w:r>
    </w:p>
    <w:p w:rsidR="00AD10B8" w:rsidRDefault="00E6606E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</w:t>
      </w:r>
      <w:r>
        <w:rPr>
          <w:rFonts w:ascii="Times New Roman" w:eastAsia="Times New Roman" w:hAnsi="Times New Roman"/>
          <w:color w:val="000000"/>
          <w:sz w:val="24"/>
        </w:rPr>
        <w:t>риятию геометрических форм, усвоению идеи симметрии.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 УЧЕБНОГО КУРСА "АЛГЕБРА"</w:t>
      </w:r>
    </w:p>
    <w:p w:rsidR="00AD10B8" w:rsidRDefault="00E6606E">
      <w:pPr>
        <w:autoSpaceDE w:val="0"/>
        <w:autoSpaceDN w:val="0"/>
        <w:spacing w:before="166" w:after="0" w:line="288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</w:t>
      </w:r>
      <w:r>
        <w:rPr>
          <w:rFonts w:ascii="Times New Roman" w:eastAsia="Times New Roman" w:hAnsi="Times New Roman"/>
          <w:color w:val="000000"/>
          <w:sz w:val="24"/>
        </w:rPr>
        <w:t>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</w:t>
      </w:r>
      <w:r>
        <w:rPr>
          <w:rFonts w:ascii="Times New Roman" w:eastAsia="Times New Roman" w:hAnsi="Times New Roman"/>
          <w:color w:val="000000"/>
          <w:sz w:val="24"/>
        </w:rPr>
        <w:t>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</w:t>
      </w:r>
      <w:r>
        <w:rPr>
          <w:rFonts w:ascii="Times New Roman" w:eastAsia="Times New Roman" w:hAnsi="Times New Roman"/>
          <w:color w:val="000000"/>
          <w:sz w:val="24"/>
        </w:rPr>
        <w:t>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</w:t>
      </w:r>
      <w:r>
        <w:rPr>
          <w:rFonts w:ascii="Times New Roman" w:eastAsia="Times New Roman" w:hAnsi="Times New Roman"/>
          <w:color w:val="000000"/>
          <w:sz w:val="24"/>
        </w:rPr>
        <w:t xml:space="preserve">зуют дедуктивные и индуктивные рассуждения, обобщение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</w:t>
      </w:r>
      <w:r>
        <w:rPr>
          <w:rFonts w:ascii="Times New Roman" w:eastAsia="Times New Roman" w:hAnsi="Times New Roman"/>
          <w:color w:val="000000"/>
          <w:sz w:val="24"/>
        </w:rPr>
        <w:t>ся реализацией деятельностного принципа обучения.</w:t>
      </w:r>
    </w:p>
    <w:p w:rsidR="00AD10B8" w:rsidRDefault="00E6606E">
      <w:pPr>
        <w:autoSpaceDE w:val="0"/>
        <w:autoSpaceDN w:val="0"/>
        <w:spacing w:before="70" w:after="0" w:line="286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выражения»;«Уравнения и неравенства»; «Функции».</w:t>
      </w:r>
      <w:r>
        <w:rPr>
          <w:rFonts w:ascii="Times New Roman" w:eastAsia="Times New Roman" w:hAnsi="Times New Roman"/>
          <w:color w:val="000000"/>
          <w:sz w:val="24"/>
        </w:rPr>
        <w:t xml:space="preserve">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</w:t>
      </w:r>
      <w:r>
        <w:rPr>
          <w:rFonts w:ascii="Times New Roman" w:eastAsia="Times New Roman" w:hAnsi="Times New Roman"/>
          <w:color w:val="000000"/>
          <w:sz w:val="24"/>
        </w:rPr>
        <w:t xml:space="preserve">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</w:t>
      </w:r>
      <w:r>
        <w:rPr>
          <w:rFonts w:ascii="Times New Roman" w:eastAsia="Times New Roman" w:hAnsi="Times New Roman"/>
          <w:color w:val="000000"/>
          <w:sz w:val="24"/>
        </w:rPr>
        <w:t>образом, можно утверждать, что содержательной и структурной особенностью курса«Алгебра» является его интегрированный характер.</w:t>
      </w:r>
    </w:p>
    <w:p w:rsidR="00AD10B8" w:rsidRDefault="00E6606E">
      <w:pPr>
        <w:autoSpaceDE w:val="0"/>
        <w:autoSpaceDN w:val="0"/>
        <w:spacing w:before="72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</w:t>
      </w:r>
      <w:r>
        <w:rPr>
          <w:rFonts w:ascii="Times New Roman" w:eastAsia="Times New Roman" w:hAnsi="Times New Roman"/>
          <w:color w:val="000000"/>
          <w:sz w:val="24"/>
        </w:rPr>
        <w:t>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</w:t>
      </w:r>
      <w:r>
        <w:rPr>
          <w:rFonts w:ascii="Times New Roman" w:eastAsia="Times New Roman" w:hAnsi="Times New Roman"/>
          <w:color w:val="000000"/>
          <w:sz w:val="24"/>
        </w:rPr>
        <w:t>тавлений о действительном числе. Завершение освоения числовой линии отнесено к старшему звену общего образования.</w:t>
      </w:r>
    </w:p>
    <w:p w:rsidR="00AD10B8" w:rsidRDefault="00E6606E">
      <w:pPr>
        <w:autoSpaceDE w:val="0"/>
        <w:autoSpaceDN w:val="0"/>
        <w:spacing w:before="70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Содержание двух алгебраических линий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— </w:t>
      </w:r>
      <w:r>
        <w:rPr>
          <w:rFonts w:ascii="Times New Roman" w:eastAsia="Times New Roman" w:hAnsi="Times New Roman"/>
          <w:color w:val="000000"/>
          <w:sz w:val="24"/>
        </w:rPr>
        <w:t>«Алгебраические выражения» и «Уравнения и неравенства» способствует формированию у обучающихся математи</w:t>
      </w:r>
      <w:r>
        <w:rPr>
          <w:rFonts w:ascii="Times New Roman" w:eastAsia="Times New Roman" w:hAnsi="Times New Roman"/>
          <w:color w:val="000000"/>
          <w:sz w:val="24"/>
        </w:rPr>
        <w:t>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</w:t>
      </w:r>
      <w:r>
        <w:rPr>
          <w:rFonts w:ascii="Times New Roman" w:eastAsia="Times New Roman" w:hAnsi="Times New Roman"/>
          <w:color w:val="000000"/>
          <w:sz w:val="24"/>
        </w:rPr>
        <w:t xml:space="preserve">я математических моделей, описания процессов и явлений реального мира. В задачи обучения алгебре входят также дальнейшее развитие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алгоритмического мышления, необходимого, в частности, для освоения курса информатики, и овладение навыками дедуктивных </w:t>
      </w:r>
      <w:r>
        <w:rPr>
          <w:rFonts w:ascii="Times New Roman" w:eastAsia="Times New Roman" w:hAnsi="Times New Roman"/>
          <w:color w:val="000000"/>
          <w:sz w:val="24"/>
        </w:rPr>
        <w:t>рассуждений. Преобразование символьных форм вносит свой</w:t>
      </w:r>
    </w:p>
    <w:p w:rsidR="00AD10B8" w:rsidRDefault="00AD10B8">
      <w:pPr>
        <w:sectPr w:rsidR="00AD10B8">
          <w:pgSz w:w="11900" w:h="16840"/>
          <w:pgMar w:top="286" w:right="686" w:bottom="29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90" w:line="220" w:lineRule="exact"/>
      </w:pPr>
    </w:p>
    <w:p w:rsidR="00AD10B8" w:rsidRDefault="00E6606E">
      <w:pPr>
        <w:tabs>
          <w:tab w:val="left" w:pos="180"/>
        </w:tabs>
        <w:autoSpaceDE w:val="0"/>
        <w:autoSpaceDN w:val="0"/>
        <w:spacing w:after="0" w:line="283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специфический вклад в развитие воображения, способностей к математическому творчеству.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</w:t>
      </w:r>
      <w:r>
        <w:rPr>
          <w:rFonts w:ascii="Times New Roman" w:eastAsia="Times New Roman" w:hAnsi="Times New Roman"/>
          <w:color w:val="000000"/>
          <w:sz w:val="24"/>
        </w:rPr>
        <w:t xml:space="preserve">звитию у обучающихся умения использовать различные выразительные средства языка математики </w:t>
      </w:r>
      <w:r>
        <w:rPr>
          <w:rFonts w:ascii="Times New Roman" w:eastAsia="Times New Roman" w:hAnsi="Times New Roman"/>
          <w:b/>
          <w:color w:val="000000"/>
          <w:sz w:val="24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КУРСА В УЧЕБНОМ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ПЛАНЕ</w:t>
      </w:r>
    </w:p>
    <w:p w:rsidR="00AD10B8" w:rsidRDefault="00E6606E">
      <w:pPr>
        <w:autoSpaceDE w:val="0"/>
        <w:autoSpaceDN w:val="0"/>
        <w:spacing w:before="166" w:after="0" w:line="274" w:lineRule="auto"/>
        <w:ind w:right="42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>Согласно учебному плану в 7—9 классах изучается учебный курс «Алгебра», который включает следующие основные разделы содержания: «Числа и вычисления», «Алгебраические выражения»,«Уравнения и неравенства», «Функции».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Учебный план на изучение алгебры </w:t>
      </w:r>
      <w:r>
        <w:rPr>
          <w:rFonts w:ascii="Times New Roman" w:eastAsia="Times New Roman" w:hAnsi="Times New Roman"/>
          <w:color w:val="000000"/>
          <w:sz w:val="24"/>
        </w:rPr>
        <w:t>в 7—9 классах отводит не менее 3 учебных часов в неделю в течение каждого года обучения, всего за три года обучения — не менее 306 учебных часов.</w:t>
      </w:r>
    </w:p>
    <w:p w:rsidR="00AD10B8" w:rsidRDefault="00AD10B8">
      <w:pPr>
        <w:sectPr w:rsidR="00AD10B8">
          <w:pgSz w:w="11900" w:h="16840"/>
          <w:pgMar w:top="310" w:right="1070" w:bottom="1440" w:left="666" w:header="720" w:footer="720" w:gutter="0"/>
          <w:cols w:space="720" w:equalWidth="0">
            <w:col w:w="1016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78" w:line="220" w:lineRule="exact"/>
      </w:pPr>
    </w:p>
    <w:p w:rsidR="00AD10B8" w:rsidRDefault="00E660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КУРСА "АЛГЕБРА" </w:t>
      </w:r>
    </w:p>
    <w:p w:rsidR="00AD10B8" w:rsidRDefault="00E6606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Числа </w:t>
      </w:r>
      <w:r>
        <w:rPr>
          <w:rFonts w:ascii="Times New Roman" w:eastAsia="Times New Roman" w:hAnsi="Times New Roman"/>
          <w:b/>
          <w:color w:val="000000"/>
          <w:sz w:val="24"/>
        </w:rPr>
        <w:t>и вычисления</w:t>
      </w:r>
    </w:p>
    <w:p w:rsidR="00AD10B8" w:rsidRDefault="00E6606E">
      <w:pPr>
        <w:autoSpaceDE w:val="0"/>
        <w:autoSpaceDN w:val="0"/>
        <w:spacing w:before="166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Рациональные числа. </w:t>
      </w:r>
    </w:p>
    <w:p w:rsidR="00AD10B8" w:rsidRDefault="00E6606E">
      <w:pPr>
        <w:autoSpaceDE w:val="0"/>
        <w:autoSpaceDN w:val="0"/>
        <w:spacing w:before="70" w:after="0" w:line="271" w:lineRule="auto"/>
        <w:ind w:right="586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</w:t>
      </w:r>
      <w:r>
        <w:rPr>
          <w:rFonts w:ascii="Times New Roman" w:eastAsia="Times New Roman" w:hAnsi="Times New Roman"/>
          <w:color w:val="000000"/>
          <w:sz w:val="24"/>
        </w:rPr>
        <w:t xml:space="preserve">дач из реальной практики на части, на дроби. </w:t>
      </w:r>
    </w:p>
    <w:p w:rsidR="00AD10B8" w:rsidRDefault="00E6606E">
      <w:pPr>
        <w:autoSpaceDE w:val="0"/>
        <w:autoSpaceDN w:val="0"/>
        <w:spacing w:before="70" w:after="0" w:line="271" w:lineRule="auto"/>
        <w:ind w:right="720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</w:t>
      </w:r>
      <w:r>
        <w:rPr>
          <w:rFonts w:ascii="Times New Roman" w:eastAsia="Times New Roman" w:hAnsi="Times New Roman"/>
          <w:color w:val="000000"/>
          <w:sz w:val="24"/>
        </w:rPr>
        <w:t xml:space="preserve">процентов. Три основные задачи на проценты, решение задач из  реальной практики. </w:t>
      </w:r>
    </w:p>
    <w:p w:rsidR="00AD10B8" w:rsidRDefault="00E6606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Алгебраические выражения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</w:t>
      </w:r>
    </w:p>
    <w:p w:rsidR="00AD10B8" w:rsidRDefault="00E6606E">
      <w:pPr>
        <w:autoSpaceDE w:val="0"/>
        <w:autoSpaceDN w:val="0"/>
        <w:spacing w:before="70" w:after="0" w:line="262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Преобразование буквенных выражений, тождественно равные выражения, правила преобразован</w:t>
      </w:r>
      <w:r>
        <w:rPr>
          <w:rFonts w:ascii="Times New Roman" w:eastAsia="Times New Roman" w:hAnsi="Times New Roman"/>
          <w:color w:val="000000"/>
          <w:sz w:val="24"/>
        </w:rPr>
        <w:t xml:space="preserve">ия сумм и произведений, правила раскрытия скобок и приведения подобных слагаемых. 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Свойства степени с натуральным показателем. </w:t>
      </w:r>
    </w:p>
    <w:p w:rsidR="00AD10B8" w:rsidRDefault="00E6606E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Одночлены и многочлены. Степень многочлена. Сложение, вычитание, умножение многочленов. Формулы сокращённого умножения: квадрат </w:t>
      </w:r>
      <w:r>
        <w:rPr>
          <w:rFonts w:ascii="Times New Roman" w:eastAsia="Times New Roman" w:hAnsi="Times New Roman"/>
          <w:color w:val="000000"/>
          <w:sz w:val="24"/>
        </w:rPr>
        <w:t>суммы и квадрат разности. Формула разности квадратов. Разложение многочленов на множители.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Уравнения</w:t>
      </w:r>
    </w:p>
    <w:p w:rsidR="00AD10B8" w:rsidRDefault="00E6606E">
      <w:pPr>
        <w:autoSpaceDE w:val="0"/>
        <w:autoSpaceDN w:val="0"/>
        <w:spacing w:before="166" w:after="0" w:line="28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Уравнение, корень уравнения, правила преобразования уравнения, равносильность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уравнений. Линейное уравнение с одной переменной, число корней линейного ура</w:t>
      </w:r>
      <w:r>
        <w:rPr>
          <w:rFonts w:ascii="Times New Roman" w:eastAsia="Times New Roman" w:hAnsi="Times New Roman"/>
          <w:color w:val="000000"/>
          <w:sz w:val="24"/>
        </w:rPr>
        <w:t>внения, решение линейных уравнений. Составление уравнений по условию задачи. Решение текстовых задач с помощью уравнений. Линейное уравнение с двумя переменными и его график. Система двух линейных уравнений с двумя переменными. Решение систем уравнений спо</w:t>
      </w:r>
      <w:r>
        <w:rPr>
          <w:rFonts w:ascii="Times New Roman" w:eastAsia="Times New Roman" w:hAnsi="Times New Roman"/>
          <w:color w:val="000000"/>
          <w:sz w:val="24"/>
        </w:rPr>
        <w:t>собом подстановки. Примеры решения текстовых задач с помощью систем уравнений.</w:t>
      </w:r>
    </w:p>
    <w:p w:rsidR="00AD10B8" w:rsidRDefault="00E6606E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Координаты и графики. Функции</w:t>
      </w:r>
    </w:p>
    <w:p w:rsidR="00AD10B8" w:rsidRDefault="00E6606E">
      <w:pPr>
        <w:autoSpaceDE w:val="0"/>
        <w:autoSpaceDN w:val="0"/>
        <w:spacing w:before="168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Координата точки на прямой. Числовые промежутки. Расстояние между двумя точками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координатной прямой.  Прямоугольная система координат, оси Ox и Oy.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</w:t>
      </w:r>
      <w:r>
        <w:rPr>
          <w:rFonts w:ascii="Times New Roman" w:eastAsia="Times New Roman" w:hAnsi="Times New Roman"/>
          <w:color w:val="000000"/>
          <w:sz w:val="24"/>
        </w:rPr>
        <w:t>я функция, её график.</w:t>
      </w:r>
    </w:p>
    <w:p w:rsidR="00AD10B8" w:rsidRDefault="00E6606E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График функции y= IхI. Графическое решение линейных уравнений и систем линейных уравнений.</w:t>
      </w:r>
    </w:p>
    <w:p w:rsidR="00AD10B8" w:rsidRDefault="00E6606E">
      <w:pPr>
        <w:autoSpaceDE w:val="0"/>
        <w:autoSpaceDN w:val="0"/>
        <w:spacing w:before="38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Числа и вычисления</w:t>
      </w:r>
    </w:p>
    <w:p w:rsidR="00AD10B8" w:rsidRDefault="00E6606E">
      <w:pPr>
        <w:autoSpaceDE w:val="0"/>
        <w:autoSpaceDN w:val="0"/>
        <w:spacing w:before="166" w:after="0" w:line="271" w:lineRule="auto"/>
        <w:ind w:right="864" w:firstLine="180"/>
      </w:pPr>
      <w:r>
        <w:rPr>
          <w:rFonts w:ascii="Times New Roman" w:eastAsia="Times New Roman" w:hAnsi="Times New Roman"/>
          <w:color w:val="000000"/>
          <w:sz w:val="24"/>
        </w:rPr>
        <w:t>Квадратный корень из числа. Понятие об иррациональном числе. Десятичные приближения иррациональных чисел. Свойства а</w:t>
      </w:r>
      <w:r>
        <w:rPr>
          <w:rFonts w:ascii="Times New Roman" w:eastAsia="Times New Roman" w:hAnsi="Times New Roman"/>
          <w:color w:val="000000"/>
          <w:sz w:val="24"/>
        </w:rPr>
        <w:t xml:space="preserve">рифметических квадратных корней и их применение к преобразованию числовых выражений и вычислениям. Действительные числа. 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Алгебраические выражения</w:t>
      </w:r>
    </w:p>
    <w:p w:rsidR="00AD10B8" w:rsidRDefault="00AD10B8">
      <w:pPr>
        <w:sectPr w:rsidR="00AD10B8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78" w:line="220" w:lineRule="exact"/>
      </w:pPr>
    </w:p>
    <w:p w:rsidR="00AD10B8" w:rsidRDefault="00E6606E">
      <w:pPr>
        <w:autoSpaceDE w:val="0"/>
        <w:autoSpaceDN w:val="0"/>
        <w:spacing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Квадратный трёхчлен; разложение квадратного т</w:t>
      </w:r>
      <w:r>
        <w:rPr>
          <w:rFonts w:ascii="Times New Roman" w:eastAsia="Times New Roman" w:hAnsi="Times New Roman"/>
          <w:color w:val="000000"/>
          <w:sz w:val="24"/>
        </w:rPr>
        <w:t xml:space="preserve">рёхчлена на множители. </w:t>
      </w:r>
    </w:p>
    <w:p w:rsidR="00AD10B8" w:rsidRDefault="00E6606E">
      <w:pPr>
        <w:autoSpaceDE w:val="0"/>
        <w:autoSpaceDN w:val="0"/>
        <w:spacing w:before="70" w:after="0" w:line="262" w:lineRule="auto"/>
        <w:ind w:right="864"/>
        <w:jc w:val="center"/>
      </w:pPr>
      <w:r>
        <w:rPr>
          <w:rFonts w:ascii="Times New Roman" w:eastAsia="Times New Roman" w:hAnsi="Times New Roman"/>
          <w:color w:val="000000"/>
          <w:sz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Уравнения и неравенства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Квадратное уравнение, формула корней к</w:t>
      </w:r>
      <w:r>
        <w:rPr>
          <w:rFonts w:ascii="Times New Roman" w:eastAsia="Times New Roman" w:hAnsi="Times New Roman"/>
          <w:color w:val="000000"/>
          <w:sz w:val="24"/>
        </w:rPr>
        <w:t xml:space="preserve">вадратного уравнения. Теорема Виета. Решение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уравнений, сводящихся к линейным и квадратным. Простейшие дробно-рациональные уравнения.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Графическая интерпретация уравнений с двумя переменными и систем линейных уравнений с двумя переменными. Примеры решения</w:t>
      </w:r>
      <w:r>
        <w:rPr>
          <w:rFonts w:ascii="Times New Roman" w:eastAsia="Times New Roman" w:hAnsi="Times New Roman"/>
          <w:color w:val="000000"/>
          <w:sz w:val="24"/>
        </w:rPr>
        <w:t xml:space="preserve"> систем нелинейных уравнений с двумя переменными. 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Решение текстовых задач алгебраическим способом. </w:t>
      </w:r>
    </w:p>
    <w:p w:rsidR="00AD10B8" w:rsidRDefault="00E6606E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Числовые неравенства и их свойства. Неравенство с одной переменной. Равносильность неравенств.</w:t>
      </w:r>
    </w:p>
    <w:p w:rsidR="00AD10B8" w:rsidRDefault="00E6606E">
      <w:pPr>
        <w:autoSpaceDE w:val="0"/>
        <w:autoSpaceDN w:val="0"/>
        <w:spacing w:before="72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Линейные неравенства с одной переменной. Системы линейных </w:t>
      </w:r>
      <w:r>
        <w:rPr>
          <w:rFonts w:ascii="Times New Roman" w:eastAsia="Times New Roman" w:hAnsi="Times New Roman"/>
          <w:color w:val="000000"/>
          <w:sz w:val="24"/>
        </w:rPr>
        <w:t>неравенств с одной переменной.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Функции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Понятие функции. Область определения и множество значений функции. Способы задания функций. 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Функции, описывающие прямую и обратную пропорциональные зависимости, их графики. Функции y  =  x², y = x³, у=√х,  y=  IхI. 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Графическое решение уравнений и систем уравнений.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Числа и вычисления</w:t>
      </w:r>
    </w:p>
    <w:p w:rsidR="00AD10B8" w:rsidRDefault="00E6606E">
      <w:pPr>
        <w:autoSpaceDE w:val="0"/>
        <w:autoSpaceDN w:val="0"/>
        <w:spacing w:before="166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Рациональные числа, иррациональные числа, конечные и бе</w:t>
      </w:r>
      <w:r>
        <w:rPr>
          <w:rFonts w:ascii="Times New Roman" w:eastAsia="Times New Roman" w:hAnsi="Times New Roman"/>
          <w:color w:val="000000"/>
          <w:sz w:val="24"/>
        </w:rPr>
        <w:t>сконечные десятичные дроби.</w:t>
      </w:r>
    </w:p>
    <w:p w:rsidR="00AD10B8" w:rsidRDefault="00E6606E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Множество действительных чисел; действительные числа как бесконечные десятичные дроби.</w:t>
      </w:r>
    </w:p>
    <w:p w:rsidR="00AD10B8" w:rsidRDefault="00E6606E">
      <w:pPr>
        <w:autoSpaceDE w:val="0"/>
        <w:autoSpaceDN w:val="0"/>
        <w:spacing w:before="70" w:after="0" w:line="262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 xml:space="preserve">Взаимно однозначное соответствие между множеством действительных чисел и координатной прямой. </w:t>
      </w:r>
    </w:p>
    <w:p w:rsidR="00AD10B8" w:rsidRDefault="00E6606E">
      <w:pPr>
        <w:autoSpaceDE w:val="0"/>
        <w:autoSpaceDN w:val="0"/>
        <w:spacing w:before="70" w:after="0" w:line="262" w:lineRule="auto"/>
        <w:ind w:left="180" w:right="1008"/>
      </w:pPr>
      <w:r>
        <w:rPr>
          <w:rFonts w:ascii="Times New Roman" w:eastAsia="Times New Roman" w:hAnsi="Times New Roman"/>
          <w:color w:val="000000"/>
          <w:sz w:val="24"/>
        </w:rPr>
        <w:t xml:space="preserve">Сравнение действительных чисел, арифметические действия с действительными числами. Измерения, приближения, оценки. 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Размеры объектов окружающего мира, длительность процессов в окружающем мире.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Приближённое значение величины, точность приближения. Округлен</w:t>
      </w:r>
      <w:r>
        <w:rPr>
          <w:rFonts w:ascii="Times New Roman" w:eastAsia="Times New Roman" w:hAnsi="Times New Roman"/>
          <w:color w:val="000000"/>
          <w:sz w:val="24"/>
        </w:rPr>
        <w:t>ие чисел. Прикидка и оценка результатов вычислений.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Уравнения и неравенства</w:t>
      </w:r>
    </w:p>
    <w:p w:rsidR="00AD10B8" w:rsidRDefault="00E6606E">
      <w:pPr>
        <w:autoSpaceDE w:val="0"/>
        <w:autoSpaceDN w:val="0"/>
        <w:spacing w:before="166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Уравнения с одной переменной. </w:t>
      </w:r>
    </w:p>
    <w:p w:rsidR="00AD10B8" w:rsidRDefault="00E6606E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Линейное уравнение. Решение уравнений, сводящихся к линейным. Квадратное уравнение. Решение уравнений, сводящихся к квадратным. Биквадратное уравнени</w:t>
      </w:r>
      <w:r>
        <w:rPr>
          <w:rFonts w:ascii="Times New Roman" w:eastAsia="Times New Roman" w:hAnsi="Times New Roman"/>
          <w:color w:val="000000"/>
          <w:sz w:val="24"/>
        </w:rPr>
        <w:t xml:space="preserve">е. Примеры решения уравнений третьей и четвёртой степеней разложением на множители. Решение дробно-рациональных уравнений. Решение текстовых задач алгебраическим методом. 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Системы уравнений.</w:t>
      </w:r>
    </w:p>
    <w:p w:rsidR="00AD10B8" w:rsidRDefault="00E6606E">
      <w:pPr>
        <w:autoSpaceDE w:val="0"/>
        <w:autoSpaceDN w:val="0"/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Уравнение с двумя переменными и его график. Решение систем двух л</w:t>
      </w:r>
      <w:r>
        <w:rPr>
          <w:rFonts w:ascii="Times New Roman" w:eastAsia="Times New Roman" w:hAnsi="Times New Roman"/>
          <w:color w:val="000000"/>
          <w:sz w:val="24"/>
        </w:rPr>
        <w:t xml:space="preserve">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 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Решение текстовых задач алгебраическим способом.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Неравенства</w:t>
      </w:r>
    </w:p>
    <w:p w:rsidR="00AD10B8" w:rsidRDefault="00AD10B8">
      <w:pPr>
        <w:sectPr w:rsidR="00AD10B8">
          <w:pgSz w:w="11900" w:h="16840"/>
          <w:pgMar w:top="298" w:right="654" w:bottom="42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78" w:line="220" w:lineRule="exact"/>
      </w:pPr>
    </w:p>
    <w:p w:rsidR="00AD10B8" w:rsidRDefault="00E6606E">
      <w:pPr>
        <w:autoSpaceDE w:val="0"/>
        <w:autoSpaceDN w:val="0"/>
        <w:spacing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Числовые неравенства и их свойства. Решение линейных неравенств с одной переменной. Решение систем линейных неравенств с одной переменной. Квадратные неравенства. Графическая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интерпретация неравенств и систем неравенств с двумя переменными.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Функции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Графики функций: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y </w:t>
      </w:r>
      <w:r>
        <w:rPr>
          <w:rFonts w:ascii="Times New Roman" w:eastAsia="Times New Roman" w:hAnsi="Times New Roman"/>
          <w:color w:val="000000"/>
          <w:sz w:val="24"/>
        </w:rPr>
        <w:t xml:space="preserve">= </w:t>
      </w:r>
      <w:r>
        <w:rPr>
          <w:rFonts w:ascii="Times New Roman" w:eastAsia="Times New Roman" w:hAnsi="Times New Roman"/>
          <w:i/>
          <w:color w:val="000000"/>
          <w:sz w:val="24"/>
        </w:rPr>
        <w:t>kx</w:t>
      </w:r>
      <w:r>
        <w:rPr>
          <w:rFonts w:ascii="Times New Roman" w:eastAsia="Times New Roman" w:hAnsi="Times New Roman"/>
          <w:color w:val="000000"/>
          <w:sz w:val="24"/>
        </w:rPr>
        <w:t xml:space="preserve">,  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y </w:t>
      </w:r>
      <w:r>
        <w:rPr>
          <w:rFonts w:ascii="Times New Roman" w:eastAsia="Times New Roman" w:hAnsi="Times New Roman"/>
          <w:color w:val="000000"/>
          <w:sz w:val="24"/>
        </w:rPr>
        <w:t xml:space="preserve">=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kx </w:t>
      </w:r>
      <w:r>
        <w:rPr>
          <w:rFonts w:ascii="Times New Roman" w:eastAsia="Times New Roman" w:hAnsi="Times New Roman"/>
          <w:color w:val="000000"/>
          <w:sz w:val="24"/>
        </w:rPr>
        <w:t xml:space="preserve">+ </w:t>
      </w:r>
      <w:r>
        <w:rPr>
          <w:rFonts w:ascii="Times New Roman" w:eastAsia="Times New Roman" w:hAnsi="Times New Roman"/>
          <w:i/>
          <w:color w:val="000000"/>
          <w:sz w:val="24"/>
        </w:rPr>
        <w:t>b</w:t>
      </w:r>
      <w:r>
        <w:rPr>
          <w:rFonts w:ascii="Times New Roman" w:eastAsia="Times New Roman" w:hAnsi="Times New Roman"/>
          <w:color w:val="000000"/>
          <w:sz w:val="24"/>
        </w:rPr>
        <w:t>,   y=k/x. У=√х, y=x³. y = I х I и их</w:t>
      </w:r>
      <w:r>
        <w:rPr>
          <w:rFonts w:ascii="Times New Roman" w:eastAsia="Times New Roman" w:hAnsi="Times New Roman"/>
          <w:color w:val="000000"/>
          <w:sz w:val="24"/>
        </w:rPr>
        <w:t xml:space="preserve"> свойства.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Числовые последовательности</w:t>
      </w:r>
    </w:p>
    <w:p w:rsidR="00AD10B8" w:rsidRDefault="00E6606E">
      <w:pPr>
        <w:autoSpaceDE w:val="0"/>
        <w:autoSpaceDN w:val="0"/>
        <w:spacing w:before="168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Определение и способы задания числовых последовательностей. </w:t>
      </w:r>
    </w:p>
    <w:p w:rsidR="00AD10B8" w:rsidRDefault="00E6606E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Понятие числовой последовательности. Задание последовательности рекуррентной формулой и формулой n-го члена. 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 xml:space="preserve">Арифметическая и геометрическая прогрессии. 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Арифметическая и геометрическая прогрессии.  Формулы n-го члена арифметической и геометрической прогрессий, суммы первых n членов. 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Изображение членов арифметической и геометрической прогрессий точками на координатной плоскости. Линейный и экспоненциальн</w:t>
      </w:r>
      <w:r>
        <w:rPr>
          <w:rFonts w:ascii="Times New Roman" w:eastAsia="Times New Roman" w:hAnsi="Times New Roman"/>
          <w:color w:val="000000"/>
          <w:sz w:val="24"/>
        </w:rPr>
        <w:t>ый рост. Сложные проценты.</w:t>
      </w:r>
    </w:p>
    <w:p w:rsidR="00AD10B8" w:rsidRDefault="00AD10B8">
      <w:pPr>
        <w:sectPr w:rsidR="00AD10B8">
          <w:pgSz w:w="11900" w:h="16840"/>
          <w:pgMar w:top="298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78" w:line="220" w:lineRule="exact"/>
      </w:pPr>
    </w:p>
    <w:p w:rsidR="00AD10B8" w:rsidRDefault="00E660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AD10B8" w:rsidRDefault="00E6606E">
      <w:pPr>
        <w:tabs>
          <w:tab w:val="left" w:pos="180"/>
        </w:tabs>
        <w:autoSpaceDE w:val="0"/>
        <w:autoSpaceDN w:val="0"/>
        <w:spacing w:before="346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Освоение учебного курса «Алгебра» должно обеспечивать достижение на уровне основного общего образования следующих </w:t>
      </w:r>
      <w:r>
        <w:rPr>
          <w:rFonts w:ascii="Times New Roman" w:eastAsia="Times New Roman" w:hAnsi="Times New Roman"/>
          <w:color w:val="000000"/>
          <w:sz w:val="24"/>
        </w:rPr>
        <w:t>личностных, метапредметных и предметных образовательных результатов: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 w:line="28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Личностные результаты освоения программы учебного курса «Алгебра» характеризуются: </w:t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Патриотическое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проявлением интереса к прошлому и настоящему россий</w:t>
      </w:r>
      <w:r>
        <w:rPr>
          <w:rFonts w:ascii="Times New Roman" w:eastAsia="Times New Roman" w:hAnsi="Times New Roman"/>
          <w:color w:val="000000"/>
          <w:sz w:val="24"/>
        </w:rPr>
        <w:t>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</w:pPr>
      <w:r>
        <w:tab/>
      </w:r>
      <w:r>
        <w:rPr>
          <w:rFonts w:ascii="Times New Roman" w:eastAsia="Times New Roman" w:hAnsi="Times New Roman"/>
          <w:b/>
          <w:color w:val="0F0F50"/>
          <w:sz w:val="24"/>
        </w:rPr>
        <w:t xml:space="preserve">Гражданское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и духовно-нравственное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готовностью к выполнению о</w:t>
      </w:r>
      <w:r>
        <w:rPr>
          <w:rFonts w:ascii="Times New Roman" w:eastAsia="Times New Roman" w:hAnsi="Times New Roman"/>
          <w:color w:val="000000"/>
          <w:sz w:val="24"/>
        </w:rPr>
        <w:t xml:space="preserve">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</w:t>
      </w:r>
      <w:r>
        <w:rPr>
          <w:rFonts w:ascii="Times New Roman" w:eastAsia="Times New Roman" w:hAnsi="Times New Roman"/>
          <w:color w:val="000000"/>
          <w:sz w:val="24"/>
        </w:rPr>
        <w:t>применением достижений науки, осознанием важности мораль- но-этических принципов в деятельности учёного.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Трудовое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</w:t>
      </w:r>
      <w:r>
        <w:rPr>
          <w:rFonts w:ascii="Times New Roman" w:eastAsia="Times New Roman" w:hAnsi="Times New Roman"/>
          <w:color w:val="000000"/>
          <w:sz w:val="24"/>
        </w:rPr>
        <w:t xml:space="preserve">образования на протяжении всей жизни для успешной профессиональной деятельности и развитием необходимых умений;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</w:t>
      </w:r>
      <w:r>
        <w:rPr>
          <w:rFonts w:ascii="Times New Roman" w:eastAsia="Times New Roman" w:hAnsi="Times New Roman"/>
          <w:color w:val="000000"/>
          <w:sz w:val="24"/>
        </w:rPr>
        <w:t>й.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Эстетическое воспитание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ориентацией в деятельности</w:t>
      </w:r>
      <w:r>
        <w:rPr>
          <w:rFonts w:ascii="Times New Roman" w:eastAsia="Times New Roman" w:hAnsi="Times New Roman"/>
          <w:color w:val="000000"/>
          <w:sz w:val="24"/>
        </w:rPr>
        <w:t xml:space="preserve">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овладением язык</w:t>
      </w:r>
      <w:r>
        <w:rPr>
          <w:rFonts w:ascii="Times New Roman" w:eastAsia="Times New Roman" w:hAnsi="Times New Roman"/>
          <w:color w:val="000000"/>
          <w:sz w:val="24"/>
        </w:rPr>
        <w:t xml:space="preserve">ом математики и математической культурой как средством познания мира;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овладением простейшими навыками исследовательской деятельности.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2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Физическое воспитание, формирование культуры здоровья и эмоционального благополучия: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готовностью применять математическ</w:t>
      </w:r>
      <w:r>
        <w:rPr>
          <w:rFonts w:ascii="Times New Roman" w:eastAsia="Times New Roman" w:hAnsi="Times New Roman"/>
          <w:color w:val="000000"/>
          <w:sz w:val="24"/>
        </w:rPr>
        <w:t xml:space="preserve">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сформированностью навыка рефлексии, признанием своего права на ошибку и такого же права д</w:t>
      </w:r>
      <w:r>
        <w:rPr>
          <w:rFonts w:ascii="Times New Roman" w:eastAsia="Times New Roman" w:hAnsi="Times New Roman"/>
          <w:color w:val="000000"/>
          <w:sz w:val="24"/>
        </w:rPr>
        <w:t>ругого человека.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Экологическое воспитание: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осознанием глобального </w:t>
      </w:r>
      <w:r>
        <w:rPr>
          <w:rFonts w:ascii="Times New Roman" w:eastAsia="Times New Roman" w:hAnsi="Times New Roman"/>
          <w:color w:val="000000"/>
          <w:sz w:val="24"/>
        </w:rPr>
        <w:t>характера экологических проблем и путей их решения.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D10B8" w:rsidRDefault="00E6606E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готовностью к действиям в условиях неопределённости, повышению уровня своей</w:t>
      </w:r>
    </w:p>
    <w:p w:rsidR="00AD10B8" w:rsidRDefault="00AD10B8">
      <w:pPr>
        <w:sectPr w:rsidR="00AD10B8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p w:rsidR="00AD10B8" w:rsidRDefault="00E6606E">
      <w:pPr>
        <w:autoSpaceDE w:val="0"/>
        <w:autoSpaceDN w:val="0"/>
        <w:spacing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</w:t>
      </w:r>
      <w:r>
        <w:rPr>
          <w:rFonts w:ascii="Times New Roman" w:eastAsia="Times New Roman" w:hAnsi="Times New Roman"/>
          <w:color w:val="000000"/>
          <w:sz w:val="24"/>
        </w:rPr>
        <w:t xml:space="preserve">гих; </w:t>
      </w:r>
    </w:p>
    <w:p w:rsidR="00AD10B8" w:rsidRDefault="00E6606E">
      <w:pPr>
        <w:autoSpaceDE w:val="0"/>
        <w:autoSpaceDN w:val="0"/>
        <w:spacing w:before="19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D10B8" w:rsidRDefault="00E6606E">
      <w:pPr>
        <w:autoSpaceDE w:val="0"/>
        <w:autoSpaceDN w:val="0"/>
        <w:spacing w:before="190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способнос</w:t>
      </w:r>
      <w:r>
        <w:rPr>
          <w:rFonts w:ascii="Times New Roman" w:eastAsia="Times New Roman" w:hAnsi="Times New Roman"/>
          <w:color w:val="000000"/>
          <w:sz w:val="24"/>
        </w:rPr>
        <w:t>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D10B8" w:rsidRDefault="00E6606E">
      <w:pPr>
        <w:autoSpaceDE w:val="0"/>
        <w:autoSpaceDN w:val="0"/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AD10B8" w:rsidRDefault="00E6606E">
      <w:pPr>
        <w:autoSpaceDE w:val="0"/>
        <w:autoSpaceDN w:val="0"/>
        <w:spacing w:before="168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Метапредметные рез</w:t>
      </w:r>
      <w:r>
        <w:rPr>
          <w:rFonts w:ascii="Times New Roman" w:eastAsia="Times New Roman" w:hAnsi="Times New Roman"/>
          <w:color w:val="000000"/>
          <w:sz w:val="24"/>
        </w:rPr>
        <w:t xml:space="preserve">ультаты освоения программы учебного курса «Алгебра» характеризуются овладением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познавательными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действиями, 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коммуникативными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действиями и универсальными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регулятивными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действиями.</w:t>
      </w:r>
    </w:p>
    <w:p w:rsidR="00AD10B8" w:rsidRDefault="00E6606E">
      <w:pPr>
        <w:autoSpaceDE w:val="0"/>
        <w:autoSpaceDN w:val="0"/>
        <w:spacing w:before="190" w:after="0" w:line="271" w:lineRule="auto"/>
        <w:ind w:firstLine="180"/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1)  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познавательные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AD10B8" w:rsidRDefault="00E6606E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Базовые логические действия:</w:t>
      </w:r>
    </w:p>
    <w:p w:rsidR="00AD10B8" w:rsidRDefault="00E6606E">
      <w:pPr>
        <w:autoSpaceDE w:val="0"/>
        <w:autoSpaceDN w:val="0"/>
        <w:spacing w:before="178" w:after="0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выявлять и характер</w:t>
      </w:r>
      <w:r>
        <w:rPr>
          <w:rFonts w:ascii="Times New Roman" w:eastAsia="Times New Roman" w:hAnsi="Times New Roman"/>
          <w:color w:val="000000"/>
          <w:sz w:val="24"/>
        </w:rPr>
        <w:t>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D10B8" w:rsidRDefault="00E6606E">
      <w:pPr>
        <w:autoSpaceDE w:val="0"/>
        <w:autoSpaceDN w:val="0"/>
        <w:spacing w:before="190" w:after="0" w:line="262" w:lineRule="auto"/>
        <w:ind w:left="420" w:right="1440"/>
      </w:pPr>
      <w:r>
        <w:rPr>
          <w:rFonts w:ascii="Times New Roman" w:eastAsia="Times New Roman" w:hAnsi="Times New Roman"/>
          <w:color w:val="000000"/>
          <w:sz w:val="24"/>
        </w:rPr>
        <w:t>—  воспринима</w:t>
      </w:r>
      <w:r>
        <w:rPr>
          <w:rFonts w:ascii="Times New Roman" w:eastAsia="Times New Roman" w:hAnsi="Times New Roman"/>
          <w:color w:val="000000"/>
          <w:sz w:val="24"/>
        </w:rPr>
        <w:t>ть, формулировать и преобразовывать суждения: утвердительные и отрицательные, единичные, частные и общие; условные;</w:t>
      </w:r>
    </w:p>
    <w:p w:rsidR="00AD10B8" w:rsidRDefault="00E6606E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выявлять математические закономерности, взаимосвязи и противоречия в фактах, данных, наблюдениях и утверждениях; предлагать критерии для </w:t>
      </w:r>
      <w:r>
        <w:rPr>
          <w:rFonts w:ascii="Times New Roman" w:eastAsia="Times New Roman" w:hAnsi="Times New Roman"/>
          <w:color w:val="000000"/>
          <w:sz w:val="24"/>
        </w:rPr>
        <w:t>выявления закономерностей и противоречий;</w:t>
      </w:r>
    </w:p>
    <w:p w:rsidR="00AD10B8" w:rsidRDefault="00E6606E">
      <w:pPr>
        <w:autoSpaceDE w:val="0"/>
        <w:autoSpaceDN w:val="0"/>
        <w:spacing w:before="190" w:after="0" w:line="262" w:lineRule="auto"/>
        <w:ind w:left="420" w:right="1440"/>
      </w:pPr>
      <w:r>
        <w:rPr>
          <w:rFonts w:ascii="Times New Roman" w:eastAsia="Times New Roman" w:hAnsi="Times New Roman"/>
          <w:color w:val="000000"/>
          <w:sz w:val="24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AD10B8" w:rsidRDefault="00E6606E">
      <w:pPr>
        <w:autoSpaceDE w:val="0"/>
        <w:autoSpaceDN w:val="0"/>
        <w:spacing w:before="192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разбирать доказательства математических утверждений (прямые и от противного), проводить самос</w:t>
      </w:r>
      <w:r>
        <w:rPr>
          <w:rFonts w:ascii="Times New Roman" w:eastAsia="Times New Roman" w:hAnsi="Times New Roman"/>
          <w:color w:val="000000"/>
          <w:sz w:val="24"/>
        </w:rPr>
        <w:t>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AD10B8" w:rsidRDefault="00E6606E">
      <w:pPr>
        <w:autoSpaceDE w:val="0"/>
        <w:autoSpaceDN w:val="0"/>
        <w:spacing w:before="190" w:after="0" w:line="262" w:lineRule="auto"/>
        <w:ind w:left="420" w:right="864"/>
      </w:pPr>
      <w:r>
        <w:rPr>
          <w:rFonts w:ascii="Times New Roman" w:eastAsia="Times New Roman" w:hAnsi="Times New Roman"/>
          <w:color w:val="000000"/>
          <w:sz w:val="24"/>
        </w:rPr>
        <w:t>—  выбирать способ решения учебной задачи (сравнивать несколько вариантов решения, выбирать наиболее</w:t>
      </w:r>
      <w:r>
        <w:rPr>
          <w:rFonts w:ascii="Times New Roman" w:eastAsia="Times New Roman" w:hAnsi="Times New Roman"/>
          <w:color w:val="000000"/>
          <w:sz w:val="24"/>
        </w:rPr>
        <w:t xml:space="preserve"> подходящий с учётом самостоятельно выделенных критериев).</w:t>
      </w:r>
    </w:p>
    <w:p w:rsidR="00AD10B8" w:rsidRDefault="00E6606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Базовые исследовательские действия:</w:t>
      </w:r>
    </w:p>
    <w:p w:rsidR="00AD10B8" w:rsidRDefault="00E6606E">
      <w:pPr>
        <w:autoSpaceDE w:val="0"/>
        <w:autoSpaceDN w:val="0"/>
        <w:spacing w:before="178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</w:t>
      </w:r>
      <w:r>
        <w:rPr>
          <w:rFonts w:ascii="Times New Roman" w:eastAsia="Times New Roman" w:hAnsi="Times New Roman"/>
          <w:color w:val="000000"/>
          <w:sz w:val="24"/>
        </w:rPr>
        <w:t>е и данное, формировать гипотезу, аргументировать свою позицию, мнение;</w:t>
      </w:r>
    </w:p>
    <w:p w:rsidR="00AD10B8" w:rsidRDefault="00E6606E">
      <w:pPr>
        <w:autoSpaceDE w:val="0"/>
        <w:autoSpaceDN w:val="0"/>
        <w:spacing w:before="190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</w:t>
      </w:r>
      <w:r>
        <w:rPr>
          <w:rFonts w:ascii="Times New Roman" w:eastAsia="Times New Roman" w:hAnsi="Times New Roman"/>
          <w:color w:val="000000"/>
          <w:sz w:val="24"/>
        </w:rPr>
        <w:t>собой;</w:t>
      </w:r>
    </w:p>
    <w:p w:rsidR="00AD10B8" w:rsidRDefault="00E6606E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проведённого</w:t>
      </w:r>
    </w:p>
    <w:p w:rsidR="00AD10B8" w:rsidRDefault="00AD10B8">
      <w:pPr>
        <w:sectPr w:rsidR="00AD10B8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p w:rsidR="00AD10B8" w:rsidRDefault="00E6606E">
      <w:pPr>
        <w:autoSpaceDE w:val="0"/>
        <w:autoSpaceDN w:val="0"/>
        <w:spacing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наблюдения, исследования, оценивать достоверность полученных результатов, выводов и об</w:t>
      </w:r>
      <w:r>
        <w:rPr>
          <w:rFonts w:ascii="Times New Roman" w:eastAsia="Times New Roman" w:hAnsi="Times New Roman"/>
          <w:color w:val="000000"/>
          <w:sz w:val="24"/>
        </w:rPr>
        <w:t>общений;</w:t>
      </w:r>
    </w:p>
    <w:p w:rsidR="00AD10B8" w:rsidRDefault="00E6606E">
      <w:pPr>
        <w:autoSpaceDE w:val="0"/>
        <w:autoSpaceDN w:val="0"/>
        <w:spacing w:before="190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AD10B8" w:rsidRDefault="00E6606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Работа с информацией:</w:t>
      </w:r>
    </w:p>
    <w:p w:rsidR="00AD10B8" w:rsidRDefault="00E6606E">
      <w:pPr>
        <w:autoSpaceDE w:val="0"/>
        <w:autoSpaceDN w:val="0"/>
        <w:spacing w:before="178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выявлять недостаточность и избыточность информации, данных, необходимых для решения задачи;</w:t>
      </w:r>
    </w:p>
    <w:p w:rsidR="00AD10B8" w:rsidRDefault="00E6606E">
      <w:pPr>
        <w:autoSpaceDE w:val="0"/>
        <w:autoSpaceDN w:val="0"/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выбирать, анали</w:t>
      </w:r>
      <w:r>
        <w:rPr>
          <w:rFonts w:ascii="Times New Roman" w:eastAsia="Times New Roman" w:hAnsi="Times New Roman"/>
          <w:color w:val="000000"/>
          <w:sz w:val="24"/>
        </w:rPr>
        <w:t>зировать, систематизировать и интерпретировать информацию различных видов и форм представления;</w:t>
      </w:r>
    </w:p>
    <w:p w:rsidR="00AD10B8" w:rsidRDefault="00E6606E">
      <w:pPr>
        <w:autoSpaceDE w:val="0"/>
        <w:autoSpaceDN w:val="0"/>
        <w:spacing w:before="192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D10B8" w:rsidRDefault="00E6606E">
      <w:pPr>
        <w:autoSpaceDE w:val="0"/>
        <w:autoSpaceDN w:val="0"/>
        <w:spacing w:before="190" w:after="0" w:line="262" w:lineRule="auto"/>
        <w:ind w:left="420" w:right="1296"/>
      </w:pPr>
      <w:r>
        <w:rPr>
          <w:rFonts w:ascii="Times New Roman" w:eastAsia="Times New Roman" w:hAnsi="Times New Roman"/>
          <w:color w:val="000000"/>
          <w:sz w:val="24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AD10B8" w:rsidRDefault="00E6606E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2) 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коммуникативные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сформированность социальных навыков обучающихся.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Общение:</w:t>
      </w:r>
    </w:p>
    <w:p w:rsidR="00AD10B8" w:rsidRDefault="00E6606E">
      <w:pPr>
        <w:autoSpaceDE w:val="0"/>
        <w:autoSpaceDN w:val="0"/>
        <w:spacing w:before="178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воспринимать и формулировать с</w:t>
      </w:r>
      <w:r>
        <w:rPr>
          <w:rFonts w:ascii="Times New Roman" w:eastAsia="Times New Roman" w:hAnsi="Times New Roman"/>
          <w:color w:val="000000"/>
          <w:sz w:val="24"/>
        </w:rPr>
        <w:t>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D10B8" w:rsidRDefault="00E6606E">
      <w:pPr>
        <w:autoSpaceDE w:val="0"/>
        <w:autoSpaceDN w:val="0"/>
        <w:spacing w:before="190" w:after="0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в ходе обсуждения задавать вопросы по суще</w:t>
      </w:r>
      <w:r>
        <w:rPr>
          <w:rFonts w:ascii="Times New Roman" w:eastAsia="Times New Roman" w:hAnsi="Times New Roman"/>
          <w:color w:val="000000"/>
          <w:sz w:val="24"/>
        </w:rPr>
        <w:t>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</w:t>
      </w:r>
      <w:r>
        <w:rPr>
          <w:rFonts w:ascii="Times New Roman" w:eastAsia="Times New Roman" w:hAnsi="Times New Roman"/>
          <w:color w:val="000000"/>
          <w:sz w:val="24"/>
        </w:rPr>
        <w:t xml:space="preserve"> возражения;</w:t>
      </w:r>
    </w:p>
    <w:p w:rsidR="00AD10B8" w:rsidRDefault="00E6606E">
      <w:pPr>
        <w:autoSpaceDE w:val="0"/>
        <w:autoSpaceDN w:val="0"/>
        <w:spacing w:before="190" w:after="0" w:line="271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D10B8" w:rsidRDefault="00E6606E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Сотрудничество:</w:t>
      </w:r>
    </w:p>
    <w:p w:rsidR="00AD10B8" w:rsidRDefault="00E6606E">
      <w:pPr>
        <w:autoSpaceDE w:val="0"/>
        <w:autoSpaceDN w:val="0"/>
        <w:spacing w:before="18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понимать и использовать преимущества командной и</w:t>
      </w:r>
      <w:r>
        <w:rPr>
          <w:rFonts w:ascii="Times New Roman" w:eastAsia="Times New Roman" w:hAnsi="Times New Roman"/>
          <w:color w:val="000000"/>
          <w:sz w:val="24"/>
        </w:rPr>
        <w:t xml:space="preserve"> индивидуальной работы при решении учебных математических задач;</w:t>
      </w:r>
    </w:p>
    <w:p w:rsidR="00AD10B8" w:rsidRDefault="00E6606E">
      <w:pPr>
        <w:autoSpaceDE w:val="0"/>
        <w:autoSpaceDN w:val="0"/>
        <w:spacing w:before="192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</w:t>
      </w:r>
      <w:r>
        <w:rPr>
          <w:rFonts w:ascii="Times New Roman" w:eastAsia="Times New Roman" w:hAnsi="Times New Roman"/>
          <w:color w:val="000000"/>
          <w:sz w:val="24"/>
        </w:rPr>
        <w:t xml:space="preserve"> людей;</w:t>
      </w:r>
    </w:p>
    <w:p w:rsidR="00AD10B8" w:rsidRDefault="00E6606E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участвовать в групповых формах работы (обсуждения, обмен мнениями, мозговые штурмы и др.);</w:t>
      </w:r>
    </w:p>
    <w:p w:rsidR="00AD10B8" w:rsidRDefault="00E6606E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выполнять свою часть работы и координировать свои действия с другими членами команды;</w:t>
      </w:r>
    </w:p>
    <w:p w:rsidR="00AD10B8" w:rsidRDefault="00E6606E">
      <w:pPr>
        <w:autoSpaceDE w:val="0"/>
        <w:autoSpaceDN w:val="0"/>
        <w:spacing w:before="190" w:after="0" w:line="262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AD10B8" w:rsidRDefault="00E6606E">
      <w:pPr>
        <w:tabs>
          <w:tab w:val="left" w:pos="180"/>
        </w:tabs>
        <w:autoSpaceDE w:val="0"/>
        <w:autoSpaceDN w:val="0"/>
        <w:spacing w:before="178" w:after="0" w:line="262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3)  Универсальные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 xml:space="preserve">регулятивные </w:t>
      </w:r>
      <w:r>
        <w:rPr>
          <w:rFonts w:ascii="Times New Roman" w:eastAsia="Times New Roman" w:hAnsi="Times New Roman"/>
          <w:i/>
          <w:color w:val="000000"/>
          <w:sz w:val="24"/>
        </w:rPr>
        <w:t>действия обеспечивают формирование смысловых установок и жизненных навыков личности.</w:t>
      </w:r>
    </w:p>
    <w:p w:rsidR="00AD10B8" w:rsidRDefault="00E6606E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Самоорганизация:</w:t>
      </w:r>
    </w:p>
    <w:p w:rsidR="00AD10B8" w:rsidRDefault="00AD10B8">
      <w:pPr>
        <w:sectPr w:rsidR="00AD10B8">
          <w:pgSz w:w="11900" w:h="16840"/>
          <w:pgMar w:top="286" w:right="844" w:bottom="40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78" w:line="220" w:lineRule="exact"/>
      </w:pPr>
    </w:p>
    <w:p w:rsidR="00AD10B8" w:rsidRDefault="00E6606E">
      <w:pPr>
        <w:autoSpaceDE w:val="0"/>
        <w:autoSpaceDN w:val="0"/>
        <w:spacing w:after="0" w:line="271" w:lineRule="auto"/>
        <w:ind w:right="864" w:firstLine="180"/>
      </w:pPr>
      <w:r>
        <w:rPr>
          <w:rFonts w:ascii="Times New Roman" w:eastAsia="Times New Roman" w:hAnsi="Times New Roman"/>
          <w:color w:val="000000"/>
          <w:sz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</w:t>
      </w:r>
      <w:r>
        <w:rPr>
          <w:rFonts w:ascii="Times New Roman" w:eastAsia="Times New Roman" w:hAnsi="Times New Roman"/>
          <w:color w:val="000000"/>
          <w:sz w:val="24"/>
        </w:rPr>
        <w:t>ть и корректировать варианты решений с учётом новой информации.</w:t>
      </w:r>
    </w:p>
    <w:p w:rsidR="00AD10B8" w:rsidRDefault="00E6606E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Самоконтроль:</w:t>
      </w:r>
    </w:p>
    <w:p w:rsidR="00AD10B8" w:rsidRDefault="00E6606E">
      <w:pPr>
        <w:autoSpaceDE w:val="0"/>
        <w:autoSpaceDN w:val="0"/>
        <w:spacing w:before="178" w:after="0" w:line="262" w:lineRule="auto"/>
        <w:ind w:left="420" w:right="1440"/>
      </w:pPr>
      <w:r>
        <w:rPr>
          <w:rFonts w:ascii="Times New Roman" w:eastAsia="Times New Roman" w:hAnsi="Times New Roman"/>
          <w:color w:val="000000"/>
          <w:sz w:val="24"/>
        </w:rPr>
        <w:t>—  владеть способами самопроверки, самоконтроля процесса и результата решения математической задачи;</w:t>
      </w:r>
    </w:p>
    <w:p w:rsidR="00AD10B8" w:rsidRDefault="00E6606E">
      <w:pPr>
        <w:autoSpaceDE w:val="0"/>
        <w:autoSpaceDN w:val="0"/>
        <w:spacing w:before="190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предвидеть трудности, которые могут возникнуть при решении задачи, вносить</w:t>
      </w:r>
      <w:r>
        <w:rPr>
          <w:rFonts w:ascii="Times New Roman" w:eastAsia="Times New Roman" w:hAnsi="Times New Roman"/>
          <w:color w:val="000000"/>
          <w:sz w:val="24"/>
        </w:rPr>
        <w:t xml:space="preserve"> коррективы в деятельность на основе новых обстоятельств, найденных ошибок, выявленных трудностей;</w:t>
      </w:r>
    </w:p>
    <w:p w:rsidR="00AD10B8" w:rsidRDefault="00E6606E">
      <w:pPr>
        <w:autoSpaceDE w:val="0"/>
        <w:autoSpaceDN w:val="0"/>
        <w:spacing w:before="192" w:after="0" w:line="27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 xml:space="preserve">—  оценивать соответствие результата деятельности поставленной цели и условиям, объяснять </w:t>
      </w:r>
      <w:r>
        <w:rPr>
          <w:rFonts w:ascii="Times New Roman" w:eastAsia="Times New Roman" w:hAnsi="Times New Roman"/>
          <w:color w:val="000000"/>
          <w:sz w:val="24"/>
        </w:rPr>
        <w:t>причины достижения или недостижения цели, находить ошибку, давать оценку приобретённому опыту.</w:t>
      </w:r>
    </w:p>
    <w:p w:rsidR="00AD10B8" w:rsidRDefault="00E6606E">
      <w:pPr>
        <w:autoSpaceDE w:val="0"/>
        <w:autoSpaceDN w:val="0"/>
        <w:spacing w:before="45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ПРЕДМЕТНЫЕ РЕЗУЛЬТАТЫ </w:t>
      </w:r>
    </w:p>
    <w:p w:rsidR="00AD10B8" w:rsidRDefault="00E6606E">
      <w:pPr>
        <w:tabs>
          <w:tab w:val="left" w:pos="180"/>
        </w:tabs>
        <w:autoSpaceDE w:val="0"/>
        <w:autoSpaceDN w:val="0"/>
        <w:spacing w:before="346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</w:t>
      </w:r>
      <w:r>
        <w:rPr>
          <w:rFonts w:ascii="Times New Roman" w:eastAsia="Times New Roman" w:hAnsi="Times New Roman"/>
          <w:color w:val="000000"/>
          <w:sz w:val="24"/>
        </w:rPr>
        <w:t>ных результатов: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Числа и вычисления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Переходить от одной формы записи чисел к другой </w:t>
      </w:r>
      <w:r>
        <w:rPr>
          <w:rFonts w:ascii="Times New Roman" w:eastAsia="Times New Roman" w:hAnsi="Times New Roman"/>
          <w:color w:val="000000"/>
          <w:sz w:val="24"/>
        </w:rPr>
        <w:t xml:space="preserve">(преобразовывать десятичную дробь в обыкновенную, обыкновенную в десятичную, в частности в бесконечную десятичную дробь).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Сравнивать и упорядочивать рациональные числа.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Округлять числа.</w:t>
      </w:r>
    </w:p>
    <w:p w:rsidR="00AD10B8" w:rsidRDefault="00E6606E">
      <w:pPr>
        <w:autoSpaceDE w:val="0"/>
        <w:autoSpaceDN w:val="0"/>
        <w:spacing w:before="70" w:after="0" w:line="262" w:lineRule="auto"/>
        <w:ind w:left="180" w:right="576"/>
      </w:pPr>
      <w:r>
        <w:rPr>
          <w:rFonts w:ascii="Times New Roman" w:eastAsia="Times New Roman" w:hAnsi="Times New Roman"/>
          <w:color w:val="000000"/>
          <w:sz w:val="24"/>
        </w:rPr>
        <w:t>Выполнять прикидку и оценку результата вычислений, оценку значений чи</w:t>
      </w:r>
      <w:r>
        <w:rPr>
          <w:rFonts w:ascii="Times New Roman" w:eastAsia="Times New Roman" w:hAnsi="Times New Roman"/>
          <w:color w:val="000000"/>
          <w:sz w:val="24"/>
        </w:rPr>
        <w:t>словых выражений. Выполнять действия со степенями с натуральными показателями.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Применять признаки делимости, разложение на множители натуральных чисел.</w:t>
      </w:r>
    </w:p>
    <w:p w:rsidR="00AD10B8" w:rsidRDefault="00E6606E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Решать практико-ориентированные задачи, связанные с отношением величин,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пропорциональностью величин, пр</w:t>
      </w:r>
      <w:r>
        <w:rPr>
          <w:rFonts w:ascii="Times New Roman" w:eastAsia="Times New Roman" w:hAnsi="Times New Roman"/>
          <w:color w:val="000000"/>
          <w:sz w:val="24"/>
        </w:rPr>
        <w:t>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AD10B8" w:rsidRDefault="00E6606E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Алгебраические выражения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Находить значения буквенных выражений при заданных значениях переменных.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Выполнять умножение одночлена на многочлен и многочлена на многочлен, приме</w:t>
      </w:r>
      <w:r>
        <w:rPr>
          <w:rFonts w:ascii="Times New Roman" w:eastAsia="Times New Roman" w:hAnsi="Times New Roman"/>
          <w:color w:val="000000"/>
          <w:sz w:val="24"/>
        </w:rPr>
        <w:t>нять формулы квадрата суммы и квадрата разности.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Применять преобразования многочленов для ре</w:t>
      </w:r>
      <w:r>
        <w:rPr>
          <w:rFonts w:ascii="Times New Roman" w:eastAsia="Times New Roman" w:hAnsi="Times New Roman"/>
          <w:color w:val="000000"/>
          <w:sz w:val="24"/>
        </w:rPr>
        <w:t>шения различных задач из математики, смежных предметов, из реальной практики.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Использовать свойства степеней с натуральными показателями для преобразования выражений.</w:t>
      </w:r>
    </w:p>
    <w:p w:rsidR="00AD10B8" w:rsidRDefault="00AD10B8">
      <w:pPr>
        <w:sectPr w:rsidR="00AD10B8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78" w:line="220" w:lineRule="exact"/>
      </w:pPr>
    </w:p>
    <w:p w:rsidR="00AD10B8" w:rsidRDefault="00E660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Уравнения и неравенства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Решать линейные уравнения с одной переменной, применяя правила перехода от исходного уравнения к равносильному ему. Проверять, является </w:t>
      </w:r>
      <w:r>
        <w:rPr>
          <w:rFonts w:ascii="Times New Roman" w:eastAsia="Times New Roman" w:hAnsi="Times New Roman"/>
          <w:color w:val="000000"/>
          <w:sz w:val="24"/>
        </w:rPr>
        <w:t>ли число корнем уравнения.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Применять графические методы при решении линейных уравнений и их систем.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7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Подбирать примеры пар чисел, являющихся решением линейного уравнения с двумя переменными.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Решать системы двух линейных уравнений с двумя переменными, в том числе графически.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D10B8" w:rsidRDefault="00E6606E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Координаты и графики. Функции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Изображать на координатной прямой точки, соответствующие задан</w:t>
      </w:r>
      <w:r>
        <w:rPr>
          <w:rFonts w:ascii="Times New Roman" w:eastAsia="Times New Roman" w:hAnsi="Times New Roman"/>
          <w:color w:val="000000"/>
          <w:sz w:val="24"/>
        </w:rPr>
        <w:t>ным координатам, лучи, отрезки, интервалы; за писывать числовые промежутки на алгебраическом языке.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Отмечать в координатной плоскости точки по заданным ко ординатам; строить графики линейных функций. Строить график функции </w:t>
      </w:r>
      <w:r>
        <w:rPr>
          <w:rFonts w:ascii="Times New Roman" w:eastAsia="Times New Roman" w:hAnsi="Times New Roman"/>
          <w:i/>
          <w:color w:val="000000"/>
          <w:sz w:val="24"/>
        </w:rPr>
        <w:t>y</w:t>
      </w:r>
      <w:r>
        <w:rPr>
          <w:rFonts w:ascii="Times New Roman" w:eastAsia="Times New Roman" w:hAnsi="Times New Roman"/>
          <w:color w:val="000000"/>
          <w:sz w:val="24"/>
        </w:rPr>
        <w:t xml:space="preserve">= I </w:t>
      </w:r>
      <w:r>
        <w:rPr>
          <w:rFonts w:ascii="Times New Roman" w:eastAsia="Times New Roman" w:hAnsi="Times New Roman"/>
          <w:i/>
          <w:color w:val="000000"/>
          <w:sz w:val="24"/>
        </w:rPr>
        <w:t>х</w:t>
      </w:r>
      <w:r>
        <w:rPr>
          <w:rFonts w:ascii="Times New Roman" w:eastAsia="Times New Roman" w:hAnsi="Times New Roman"/>
          <w:color w:val="000000"/>
          <w:sz w:val="24"/>
        </w:rPr>
        <w:t>I.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Описывать с помощью фу</w:t>
      </w:r>
      <w:r>
        <w:rPr>
          <w:rFonts w:ascii="Times New Roman" w:eastAsia="Times New Roman" w:hAnsi="Times New Roman"/>
          <w:color w:val="000000"/>
          <w:sz w:val="24"/>
        </w:rPr>
        <w:t>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Находить значение функции по значению её аргумента.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Понимать графический способ представления и анализа информ</w:t>
      </w:r>
      <w:r>
        <w:rPr>
          <w:rFonts w:ascii="Times New Roman" w:eastAsia="Times New Roman" w:hAnsi="Times New Roman"/>
          <w:color w:val="000000"/>
          <w:sz w:val="24"/>
        </w:rPr>
        <w:t>ации; извлекать и интерпретировать информацию из графиков реальных процессов и зависимостей.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Числа и вычисления</w:t>
      </w:r>
    </w:p>
    <w:p w:rsidR="00AD10B8" w:rsidRDefault="00E6606E">
      <w:pPr>
        <w:autoSpaceDE w:val="0"/>
        <w:autoSpaceDN w:val="0"/>
        <w:spacing w:before="166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Применять понятие арифметического квадратного корня; находить квадратные корни, используя </w:t>
      </w:r>
      <w:r>
        <w:rPr>
          <w:rFonts w:ascii="Times New Roman" w:eastAsia="Times New Roman" w:hAnsi="Times New Roman"/>
          <w:color w:val="000000"/>
          <w:sz w:val="24"/>
        </w:rPr>
        <w:t>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Использовать записи больших и малых чисел с помощью десятичных дробей и степеней числа 10.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Алгебраические выражения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Применять поняти</w:t>
      </w:r>
      <w:r>
        <w:rPr>
          <w:rFonts w:ascii="Times New Roman" w:eastAsia="Times New Roman" w:hAnsi="Times New Roman"/>
          <w:color w:val="000000"/>
          <w:sz w:val="24"/>
        </w:rPr>
        <w:t>е степени с целым показателем,  выполнять преобразования выражений, содержащих степени с целым показателем.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Раскладывать кв</w:t>
      </w:r>
      <w:r>
        <w:rPr>
          <w:rFonts w:ascii="Times New Roman" w:eastAsia="Times New Roman" w:hAnsi="Times New Roman"/>
          <w:color w:val="000000"/>
          <w:sz w:val="24"/>
        </w:rPr>
        <w:t>адратный трёхчлен на множители.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Уравнения и  неравенства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Решать линейные, квадратные уравнения и рациональные уравнения, сводящиеся к н</w:t>
      </w:r>
      <w:r>
        <w:rPr>
          <w:rFonts w:ascii="Times New Roman" w:eastAsia="Times New Roman" w:hAnsi="Times New Roman"/>
          <w:color w:val="000000"/>
          <w:sz w:val="24"/>
        </w:rPr>
        <w:t>им, системы двух уравнений с двумя переменными.</w:t>
      </w:r>
    </w:p>
    <w:p w:rsidR="00AD10B8" w:rsidRDefault="00E6606E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</w:t>
      </w:r>
      <w:r>
        <w:rPr>
          <w:rFonts w:ascii="Times New Roman" w:eastAsia="Times New Roman" w:hAnsi="Times New Roman"/>
          <w:color w:val="000000"/>
          <w:sz w:val="24"/>
        </w:rPr>
        <w:t>пр.).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</w:t>
      </w:r>
    </w:p>
    <w:p w:rsidR="00AD10B8" w:rsidRDefault="00AD10B8">
      <w:pPr>
        <w:sectPr w:rsidR="00AD10B8">
          <w:pgSz w:w="11900" w:h="16840"/>
          <w:pgMar w:top="298" w:right="658" w:bottom="37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p w:rsidR="00AD10B8" w:rsidRDefault="00E660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полученный результат.</w:t>
      </w:r>
    </w:p>
    <w:p w:rsidR="00AD10B8" w:rsidRDefault="00E6606E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</w:t>
      </w:r>
      <w:r>
        <w:rPr>
          <w:rFonts w:ascii="Times New Roman" w:eastAsia="Times New Roman" w:hAnsi="Times New Roman"/>
          <w:color w:val="000000"/>
          <w:sz w:val="24"/>
        </w:rPr>
        <w:t>ическую иллюстрацию множества решений неравенства, системы неравенств.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Функции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</w:t>
      </w:r>
      <w:r>
        <w:rPr>
          <w:rFonts w:ascii="Times New Roman" w:eastAsia="Times New Roman" w:hAnsi="Times New Roman"/>
          <w:color w:val="000000"/>
          <w:sz w:val="24"/>
        </w:rPr>
        <w:t xml:space="preserve"> графику.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Строить графики элементарных функций вида y = k/x , y = x², y=  x³,  у=√х, y= IхI;  описывать свойства  числовой  функции по её графику.</w:t>
      </w:r>
    </w:p>
    <w:p w:rsidR="00AD10B8" w:rsidRDefault="00E6606E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AD10B8" w:rsidRDefault="00E6606E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Числа и вычисления</w:t>
      </w:r>
    </w:p>
    <w:p w:rsidR="00AD10B8" w:rsidRDefault="00E6606E">
      <w:pPr>
        <w:autoSpaceDE w:val="0"/>
        <w:autoSpaceDN w:val="0"/>
        <w:spacing w:before="166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Сравнивать и упорядочивать рациональные и иррациональные числа.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Выполнять арифме</w:t>
      </w:r>
      <w:r>
        <w:rPr>
          <w:rFonts w:ascii="Times New Roman" w:eastAsia="Times New Roman" w:hAnsi="Times New Roman"/>
          <w:color w:val="000000"/>
          <w:sz w:val="24"/>
        </w:rPr>
        <w:t>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Находить значения степеней с целыми показателями и корней; вычислять значения числовых выражений.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Уравнения и  неравенства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Решать системы дв</w:t>
      </w:r>
      <w:r>
        <w:rPr>
          <w:rFonts w:ascii="Times New Roman" w:eastAsia="Times New Roman" w:hAnsi="Times New Roman"/>
          <w:color w:val="000000"/>
          <w:sz w:val="24"/>
        </w:rPr>
        <w:t>ух линейных уравнений с двумя переменными и системы двух уравнений, в которых одно уравнение не является линейным.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D10B8" w:rsidRDefault="00E6606E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Проводить пр</w:t>
      </w:r>
      <w:r>
        <w:rPr>
          <w:rFonts w:ascii="Times New Roman" w:eastAsia="Times New Roman" w:hAnsi="Times New Roman"/>
          <w:color w:val="000000"/>
          <w:sz w:val="24"/>
        </w:rPr>
        <w:t>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Решать линейные неравенства, квадратные неравенства; </w:t>
      </w:r>
      <w:r>
        <w:rPr>
          <w:rFonts w:ascii="Times New Roman" w:eastAsia="Times New Roman" w:hAnsi="Times New Roman"/>
          <w:color w:val="000000"/>
          <w:sz w:val="24"/>
        </w:rPr>
        <w:t>изображать решение неравенств на числовой прямой, записывать решение с помощью символов.</w:t>
      </w:r>
    </w:p>
    <w:p w:rsidR="00AD10B8" w:rsidRDefault="00E6606E">
      <w:pPr>
        <w:autoSpaceDE w:val="0"/>
        <w:autoSpaceDN w:val="0"/>
        <w:spacing w:before="72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</w:t>
      </w:r>
      <w:r>
        <w:rPr>
          <w:rFonts w:ascii="Times New Roman" w:eastAsia="Times New Roman" w:hAnsi="Times New Roman"/>
          <w:color w:val="000000"/>
          <w:sz w:val="24"/>
        </w:rPr>
        <w:t xml:space="preserve"> с помощью символов.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Использовать неравенства при решении различных задач.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Функции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Распознавать функции изученных видов. Показывать схематически расположение на координатной плоскости графиков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функций вида: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y </w:t>
      </w:r>
      <w:r>
        <w:rPr>
          <w:rFonts w:ascii="Times New Roman" w:eastAsia="Times New Roman" w:hAnsi="Times New Roman"/>
          <w:color w:val="000000"/>
          <w:sz w:val="24"/>
        </w:rPr>
        <w:t xml:space="preserve">= </w:t>
      </w:r>
      <w:r>
        <w:rPr>
          <w:rFonts w:ascii="Times New Roman" w:eastAsia="Times New Roman" w:hAnsi="Times New Roman"/>
          <w:i/>
          <w:color w:val="000000"/>
          <w:sz w:val="24"/>
        </w:rPr>
        <w:t>kx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y </w:t>
      </w:r>
      <w:r>
        <w:rPr>
          <w:rFonts w:ascii="Times New Roman" w:eastAsia="Times New Roman" w:hAnsi="Times New Roman"/>
          <w:color w:val="000000"/>
          <w:sz w:val="24"/>
        </w:rPr>
        <w:t xml:space="preserve">=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kx </w:t>
      </w:r>
      <w:r>
        <w:rPr>
          <w:rFonts w:ascii="Times New Roman" w:eastAsia="Times New Roman" w:hAnsi="Times New Roman"/>
          <w:color w:val="000000"/>
          <w:sz w:val="24"/>
        </w:rPr>
        <w:t xml:space="preserve">+ </w:t>
      </w:r>
      <w:r>
        <w:rPr>
          <w:rFonts w:ascii="Times New Roman" w:eastAsia="Times New Roman" w:hAnsi="Times New Roman"/>
          <w:i/>
          <w:color w:val="000000"/>
          <w:sz w:val="24"/>
        </w:rPr>
        <w:t>b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y </w:t>
      </w:r>
      <w:r>
        <w:rPr>
          <w:rFonts w:ascii="Times New Roman" w:eastAsia="Times New Roman" w:hAnsi="Times New Roman"/>
          <w:color w:val="000000"/>
          <w:sz w:val="24"/>
        </w:rPr>
        <w:t>= k/х, y=a x² + b x + c c, y = x³, у=√х, y = I х I в зависимости от значений коэффициентов;описывать свойства функций.</w:t>
      </w:r>
    </w:p>
    <w:p w:rsidR="00AD10B8" w:rsidRDefault="00E6606E">
      <w:pPr>
        <w:autoSpaceDE w:val="0"/>
        <w:autoSpaceDN w:val="0"/>
        <w:spacing w:before="70" w:after="0" w:line="262" w:lineRule="auto"/>
        <w:ind w:left="180" w:right="3024"/>
      </w:pPr>
      <w:r>
        <w:rPr>
          <w:rFonts w:ascii="Times New Roman" w:eastAsia="Times New Roman" w:hAnsi="Times New Roman"/>
          <w:color w:val="000000"/>
          <w:sz w:val="24"/>
        </w:rPr>
        <w:t xml:space="preserve">Строить и изображать схематически графики квадратичных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функций, описывать свойства квадратичных функций по их графикам.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Распознавать ква</w:t>
      </w:r>
      <w:r>
        <w:rPr>
          <w:rFonts w:ascii="Times New Roman" w:eastAsia="Times New Roman" w:hAnsi="Times New Roman"/>
          <w:color w:val="000000"/>
          <w:sz w:val="24"/>
        </w:rPr>
        <w:t>дратичную функцию по формуле, приводить примеры квадратичных функций из</w:t>
      </w:r>
    </w:p>
    <w:p w:rsidR="00AD10B8" w:rsidRDefault="00AD10B8">
      <w:pPr>
        <w:sectPr w:rsidR="00AD10B8">
          <w:pgSz w:w="11900" w:h="16840"/>
          <w:pgMar w:top="286" w:right="698" w:bottom="43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p w:rsidR="00AD10B8" w:rsidRDefault="00E660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реальной жизни, физики, геометрии.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Арифметическая и геометрическая прогрессии</w:t>
      </w:r>
    </w:p>
    <w:p w:rsidR="00AD10B8" w:rsidRDefault="00E6606E">
      <w:pPr>
        <w:tabs>
          <w:tab w:val="left" w:pos="180"/>
        </w:tabs>
        <w:autoSpaceDE w:val="0"/>
        <w:autoSpaceDN w:val="0"/>
        <w:spacing w:before="166" w:after="0" w:line="271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</w:t>
      </w:r>
      <w:r>
        <w:rPr>
          <w:rFonts w:ascii="Times New Roman" w:eastAsia="Times New Roman" w:hAnsi="Times New Roman"/>
          <w:color w:val="000000"/>
          <w:sz w:val="24"/>
        </w:rPr>
        <w:t xml:space="preserve">аспознавать арифметическую и геометрическую прогрессии при разных способах задания.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Выполнять вычисления с использованием формул </w:t>
      </w:r>
      <w:r>
        <w:rPr>
          <w:rFonts w:ascii="Times New Roman" w:eastAsia="Times New Roman" w:hAnsi="Times New Roman"/>
          <w:i/>
          <w:color w:val="000000"/>
          <w:sz w:val="24"/>
        </w:rPr>
        <w:t>n</w:t>
      </w:r>
      <w:r>
        <w:rPr>
          <w:rFonts w:ascii="Times New Roman" w:eastAsia="Times New Roman" w:hAnsi="Times New Roman"/>
          <w:color w:val="000000"/>
          <w:sz w:val="24"/>
        </w:rPr>
        <w:t xml:space="preserve">-го члена арифметической и геометрической прогрессий, суммы первых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n </w:t>
      </w:r>
      <w:r>
        <w:rPr>
          <w:rFonts w:ascii="Times New Roman" w:eastAsia="Times New Roman" w:hAnsi="Times New Roman"/>
          <w:color w:val="000000"/>
          <w:sz w:val="24"/>
        </w:rPr>
        <w:t>членов.</w:t>
      </w:r>
    </w:p>
    <w:p w:rsidR="00AD10B8" w:rsidRDefault="00E6606E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Изображать члены последовательности точками на к</w:t>
      </w:r>
      <w:r>
        <w:rPr>
          <w:rFonts w:ascii="Times New Roman" w:eastAsia="Times New Roman" w:hAnsi="Times New Roman"/>
          <w:color w:val="000000"/>
          <w:sz w:val="24"/>
        </w:rPr>
        <w:t>оординатной плоскости.</w:t>
      </w:r>
    </w:p>
    <w:p w:rsidR="00AD10B8" w:rsidRDefault="00E6606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AD10B8" w:rsidRDefault="00AD10B8">
      <w:pPr>
        <w:sectPr w:rsidR="00AD10B8">
          <w:pgSz w:w="11900" w:h="16840"/>
          <w:pgMar w:top="286" w:right="1096" w:bottom="1440" w:left="666" w:header="720" w:footer="720" w:gutter="0"/>
          <w:cols w:space="720" w:equalWidth="0">
            <w:col w:w="10138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4" w:line="220" w:lineRule="exact"/>
      </w:pPr>
    </w:p>
    <w:p w:rsidR="00AD10B8" w:rsidRDefault="00E6606E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6808"/>
        <w:gridCol w:w="552"/>
        <w:gridCol w:w="1754"/>
        <w:gridCol w:w="1788"/>
        <w:gridCol w:w="4108"/>
      </w:tblGrid>
      <w:tr w:rsidR="00AD10B8">
        <w:trPr>
          <w:trHeight w:hRule="exact" w:val="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D10B8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Числа и вычисления. Рациональные числа.</w:t>
            </w:r>
          </w:p>
        </w:tc>
      </w:tr>
      <w:tr w:rsidR="00AD10B8">
        <w:trPr>
          <w:trHeight w:hRule="exact" w:val="542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8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 рационального числа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Арифметические действия с рациональными числами.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50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D10B8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Сравнение, упорядочивание рациональных чисел.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50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D10B8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Степень с натуральным показателем.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7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D10B8">
        <w:trPr>
          <w:trHeight w:hRule="exact" w:val="5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основных задач на дроби, проценты из реальной практики.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68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Признаки делимости, разложения на множители натуральных чисел.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Реальные зависимости.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50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Видеоурок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https://videouroki.net/search?</w:t>
            </w:r>
          </w:p>
        </w:tc>
      </w:tr>
      <w:tr w:rsidR="00AD10B8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Прямая и обратная пропорциональности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50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Видеоурок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https://videouroki.net/search?</w:t>
            </w:r>
          </w:p>
        </w:tc>
      </w:tr>
      <w:tr w:rsidR="00AD10B8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Алгебраические выражения.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Буквенные выражения.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https://resh.edu.ru/search/7258/start/310122/</w:t>
            </w:r>
          </w:p>
        </w:tc>
      </w:tr>
      <w:tr w:rsidR="00AD10B8">
        <w:trPr>
          <w:trHeight w:hRule="exact" w:val="5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Переменные.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Допустимые значения переменных.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Формулы.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Преобразование буквенных выражений, раскрытие скобок и приведение подобных слагаемых.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6840" w:h="11900"/>
          <w:pgMar w:top="282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6808"/>
        <w:gridCol w:w="552"/>
        <w:gridCol w:w="1754"/>
        <w:gridCol w:w="1788"/>
        <w:gridCol w:w="4108"/>
      </w:tblGrid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Свойства степени с натуральным показателем.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Многочлены.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Сложение, вычитание, умножение многочленов.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542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68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Формулы сокращённого умножения.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Разложение многочленов на множители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Уравнения и неравенства.</w:t>
            </w:r>
          </w:p>
        </w:tc>
      </w:tr>
      <w:tr w:rsidR="00AD10B8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Уравнение, правила преобразования уравнения, равносильность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уравнений.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http://schoolcollection.edu.ru/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задач с помощью уравнений.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44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Линейное уравнение с двумя переменными и его график.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Система двух линейных уравнений с двумя переменными.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Координаты и графики. Функции.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Координата точки на прямой.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 промежутки.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Расстояние между двумя точками координатной прямой.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Прямоугольная система координат на плоскости.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Примеры графиков, заданных формула ми.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5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Чтение графиков реальных зависимостей.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6840" w:h="11900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6808"/>
        <w:gridCol w:w="552"/>
        <w:gridCol w:w="1754"/>
        <w:gridCol w:w="1788"/>
        <w:gridCol w:w="4108"/>
      </w:tblGrid>
      <w:tr w:rsidR="00AD10B8">
        <w:trPr>
          <w:trHeight w:hRule="exact" w:val="70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 функции.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График функции.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Свойства функций.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5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Линейная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функция.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Построение графика линейной функции.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График функции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 xml:space="preserve">y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=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 xml:space="preserve">х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I 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и обобщение.</w:t>
            </w:r>
          </w:p>
        </w:tc>
      </w:tr>
      <w:tr w:rsidR="00AD10B8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7" w:lineRule="auto"/>
              <w:ind w:left="72" w:right="20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AD10B8">
        <w:trPr>
          <w:trHeight w:hRule="exact" w:val="348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50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ОБЩЕЕ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КОЛИЧЕСТВО ЧАСОВ ПО ПРОГРАММЕ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E6606E">
      <w:pPr>
        <w:autoSpaceDE w:val="0"/>
        <w:autoSpaceDN w:val="0"/>
        <w:spacing w:before="186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212"/>
        <w:gridCol w:w="530"/>
        <w:gridCol w:w="1440"/>
        <w:gridCol w:w="1476"/>
        <w:gridCol w:w="3376"/>
      </w:tblGrid>
      <w:tr w:rsidR="00AD10B8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D10B8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Числа и вычисления. Квадратные корни</w:t>
            </w:r>
          </w:p>
        </w:tc>
      </w:tr>
      <w:tr w:rsidR="00AD10B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Квадратный корень из числа.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 об иррациональном числе.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Десятичные приближения иррациональных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82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Действительные числа.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Сравнение действительных чисел.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Арифметический квадратный корень.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Уравнение вида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x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2=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a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Видеоурок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https://videouroki.net/search?</w:t>
            </w:r>
          </w:p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212"/>
        <w:gridCol w:w="530"/>
        <w:gridCol w:w="1440"/>
        <w:gridCol w:w="1476"/>
        <w:gridCol w:w="3376"/>
      </w:tblGrid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Свойства арифметических квадратных корней.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4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Видеоурок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https://videouroki.net/search?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Преобразование числовых выражений, со держащих квадратные корни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Числа и вычисления. Степень с целым показателем 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82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Степень с целым показателем.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Стандартная запись числа.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Свойства степени с целым показателем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348"/>
        </w:trPr>
        <w:tc>
          <w:tcPr>
            <w:tcW w:w="8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Алгебраические выражения. Квадратный трёхчлен</w:t>
            </w:r>
          </w:p>
        </w:tc>
      </w:tr>
      <w:tr w:rsidR="00AD10B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Квадратный трёхчлен.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Разложение квадратного трёхчлена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на множители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Алгебраические выражения. Алгебраическая дробь</w:t>
            </w:r>
          </w:p>
        </w:tc>
      </w:tr>
      <w:tr w:rsidR="00AD10B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Алгебраическая дробь.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Допустимые значения переменных, входящих в алгебраические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выражения.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Основное свойство алгебраической дроби.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Сокращение дробей.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Сложение, вычитание, умножение и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деление алгебраических дробей.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Преобразование выражений, содержащих алгебраические дроби.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68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Уравнения и неравенства. Квадратные уравнения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Квадратное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уравнение.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Неполное квадратное уравнение.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212"/>
        <w:gridCol w:w="530"/>
        <w:gridCol w:w="1440"/>
        <w:gridCol w:w="1476"/>
        <w:gridCol w:w="3376"/>
      </w:tblGrid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Формула корней квадратного уравнения.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Теорема Виета.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уравнений, сводящихся к квадратным.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Простейшие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дробно-рациональные уравнения.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82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текстовых задач с помощью квадратных уравнений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Уравнения и неравенства. Системы уравнений</w:t>
            </w:r>
          </w:p>
        </w:tc>
      </w:tr>
      <w:tr w:rsidR="00AD10B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Линейное уравнение 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двумя переменными, его график, примеры решения уравнений в целых числах.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систем двух линейных уравнений с двумя переменными.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Примеры решения систем нелинейных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уравнений с двумя переменными.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Графическая интерпретация уравнения с двумя переменными и систем уравнений с двумя переменными.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Решение текстовых задач 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помощью систем уравнений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68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7.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Уравнения и неравенства. Неравенства</w:t>
            </w:r>
          </w:p>
        </w:tc>
      </w:tr>
      <w:tr w:rsidR="00AD10B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Числовые неравенства и их свойства.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Неравенство с одной переменной.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Линейные неравенства с одной переменной и их решение.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 линейных неравенств с одной переменной и их решение.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8.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Функции. Основные понятия</w:t>
            </w:r>
          </w:p>
        </w:tc>
      </w:tr>
      <w:tr w:rsidR="00AD10B8">
        <w:trPr>
          <w:trHeight w:hRule="exact" w:val="35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82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 функции.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Область определения и множество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значений функции.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Способы задания функций.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212"/>
        <w:gridCol w:w="530"/>
        <w:gridCol w:w="1440"/>
        <w:gridCol w:w="1476"/>
        <w:gridCol w:w="3376"/>
      </w:tblGrid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График функции.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54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Свойства функции, их отображение на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графике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Функции. Числовые функции</w:t>
            </w:r>
          </w:p>
        </w:tc>
      </w:tr>
      <w:tr w:rsidR="00AD10B8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82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Чтение и построение графиков функций.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https://resh.edu.ru/search/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Примеры графиков функций, отражающих реальные процессы.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9.3.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Функции, описывающие прямую и обратную пропорциональные зависимости, их графики.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9.4.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Гипербола.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4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9.5.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График функции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 xml:space="preserve">y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=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x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2.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9.6.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37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Функции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 xml:space="preserve">y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=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²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 xml:space="preserve">y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=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³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, </w:t>
            </w:r>
            <w:r>
              <w:br/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у=√х, y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=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 xml:space="preserve"> х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; графическое решение уравнений и систем уравнений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Раздел 10. Повторение и обобщение</w:t>
            </w:r>
          </w:p>
        </w:tc>
      </w:tr>
      <w:tr w:rsidR="00AD10B8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Повторение основных понятий и методов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курсов 7 и 8 классов, обобщение знаний.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8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E6606E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876"/>
        <w:gridCol w:w="530"/>
        <w:gridCol w:w="1104"/>
        <w:gridCol w:w="1140"/>
        <w:gridCol w:w="4456"/>
      </w:tblGrid>
      <w:tr w:rsidR="00AD10B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D10B8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Числа и вычисления. Действительные числа</w:t>
            </w:r>
          </w:p>
        </w:tc>
      </w:tr>
      <w:tr w:rsidR="00AD10B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Рациональные числа, иррациональные числа, конечные и бесконечные десятичные дроби.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</w:t>
            </w:r>
          </w:p>
          <w:p w:rsidR="00AD10B8" w:rsidRDefault="00E6606E">
            <w:pPr>
              <w:autoSpaceDE w:val="0"/>
              <w:autoSpaceDN w:val="0"/>
              <w:spacing w:before="20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Основное общее образование. Алгебра», 7-9 класс, АО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Издательство «Просвещение»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Алгебра, 9 класс, ФГАОУ ДПО «Академия Минпросвещения России»</w:t>
            </w:r>
          </w:p>
        </w:tc>
      </w:tr>
      <w:tr w:rsidR="00AD10B8">
        <w:trPr>
          <w:trHeight w:hRule="exact" w:val="5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4320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Множество действительных чисел; действительные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числа как бесконечные десятичные дроби.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Взаимно однозначное соответствие между множеством действительных чисел и множеством точек координатной прямой.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6840" w:h="11900"/>
          <w:pgMar w:top="284" w:right="640" w:bottom="5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876"/>
        <w:gridCol w:w="530"/>
        <w:gridCol w:w="1104"/>
        <w:gridCol w:w="1140"/>
        <w:gridCol w:w="4456"/>
      </w:tblGrid>
      <w:tr w:rsidR="00AD10B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действительных чисел, арифметические действия с действительными числами.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ный ресурс «Домашние задания.</w:t>
            </w:r>
          </w:p>
          <w:p w:rsidR="00AD10B8" w:rsidRDefault="00E6606E">
            <w:pPr>
              <w:autoSpaceDE w:val="0"/>
              <w:autoSpaceDN w:val="0"/>
              <w:spacing w:before="20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Основное общее образование. Алгебра», 7-9 класс, АО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Издательство «Просвещение»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Алгебра, 9 класс, ФГАОУ ДПО «Академия Минпросвещения России»</w:t>
            </w:r>
          </w:p>
        </w:tc>
      </w:tr>
      <w:tr w:rsidR="00AD10B8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Приближённое значение величины, точность приближения.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Округление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Прикидка и оценка результатов вычислений.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Уравнения  и неравенства. Уравнения с одной переменной.</w:t>
            </w:r>
          </w:p>
        </w:tc>
      </w:tr>
      <w:tr w:rsidR="00AD10B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Линейное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уравнение.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</w:t>
            </w:r>
          </w:p>
          <w:p w:rsidR="00AD10B8" w:rsidRDefault="00E6606E">
            <w:pPr>
              <w:autoSpaceDE w:val="0"/>
              <w:autoSpaceDN w:val="0"/>
              <w:spacing w:before="1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Основное общее образование. Алгебра», 7-9 класс, АО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Издательство «Просвещение»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Алгебра, 9 класс, ФГАОУ ДПО «Академия Минпросвещения России»</w:t>
            </w:r>
          </w:p>
        </w:tc>
      </w:tr>
      <w:tr w:rsidR="00AD10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Решение уравнений, сводящихся к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линейным.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Квадратное уравнение.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111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78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уравнений, сводящихся к квадратным.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</w:t>
            </w:r>
          </w:p>
          <w:p w:rsidR="00AD10B8" w:rsidRDefault="00E6606E">
            <w:pPr>
              <w:autoSpaceDE w:val="0"/>
              <w:autoSpaceDN w:val="0"/>
              <w:spacing w:before="20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Основное общее образование. Алгебра», 7-9 класс, АО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Издательство «Просвещение»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Алгебра, 9 класс, ФГАОУ ДПО «Академия Минпросвещения России»</w:t>
            </w:r>
          </w:p>
        </w:tc>
      </w:tr>
      <w:tr w:rsidR="00AD10B8">
        <w:trPr>
          <w:trHeight w:hRule="exact" w:val="11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Биквадратные уравнения.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</w:t>
            </w:r>
          </w:p>
          <w:p w:rsidR="00AD10B8" w:rsidRDefault="00E6606E">
            <w:pPr>
              <w:autoSpaceDE w:val="0"/>
              <w:autoSpaceDN w:val="0"/>
              <w:spacing w:before="1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Основное общее образование. Алгебра», 7-9 класс, АО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Издательство «Просвещение»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Алгебра, 9 класс, ФГАОУ ДПО «Академия Минпросвещения России»</w:t>
            </w:r>
          </w:p>
        </w:tc>
      </w:tr>
      <w:tr w:rsidR="00AD10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Примеры решения уравнений третьей и четвёртой степеней разложением на множители.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дробно-рациональных уравнений.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текстовых задач алгебраическим методом.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Уравнения и неравества. Системы уровнений</w:t>
            </w:r>
          </w:p>
        </w:tc>
      </w:tr>
      <w:tr w:rsidR="00AD10B8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Линейное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уравнение с двумя переменными и его график.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</w:t>
            </w:r>
          </w:p>
          <w:p w:rsidR="00AD10B8" w:rsidRDefault="00E6606E">
            <w:pPr>
              <w:autoSpaceDE w:val="0"/>
              <w:autoSpaceDN w:val="0"/>
              <w:spacing w:before="1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Основное общее образование. Алгебра», 7-9 класс, АО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Издательство «Просвещение»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Алгебра, 9 класс, ФГАОУ ДПО «Академия Минпросвещения России»</w:t>
            </w:r>
          </w:p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876"/>
        <w:gridCol w:w="530"/>
        <w:gridCol w:w="1104"/>
        <w:gridCol w:w="1140"/>
        <w:gridCol w:w="4456"/>
      </w:tblGrid>
      <w:tr w:rsidR="00AD10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Система двух линейных уравнений с двумя переменными и её решение.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систем двух уравнений, одно из которых линейное, а другое — второй степени.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Графическая интерпретация системы уравнений с двумя переменными.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Решение текстовых задач алгебраическим способом.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27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Уравнения и неравенства. Неравенства</w:t>
            </w:r>
          </w:p>
        </w:tc>
      </w:tr>
      <w:tr w:rsidR="00AD10B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Числовые неравенства и их свойства.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Электронный образовательный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ресурс «Домашние задания.</w:t>
            </w:r>
          </w:p>
          <w:p w:rsidR="00AD10B8" w:rsidRDefault="00E6606E">
            <w:pPr>
              <w:autoSpaceDE w:val="0"/>
              <w:autoSpaceDN w:val="0"/>
              <w:spacing w:before="1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Основное общее образование. Алгебра», 7-9 класс, АО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Издательство «Просвещение»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Алгебра, 9 класс, ФГАОУ ДПО «Академия Минпросвещения России»</w:t>
            </w:r>
          </w:p>
        </w:tc>
      </w:tr>
      <w:tr w:rsidR="00AD10B8">
        <w:trPr>
          <w:trHeight w:hRule="exact" w:val="5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Линейные неравенства с одной переменной и их решение.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 линейных неравенств с одной переменной и их решение.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Квадратные неравенства и их решение.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78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Графическая интерпретация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неравенств и систем неравенств с двумя переменными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27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Функции</w:t>
            </w:r>
          </w:p>
        </w:tc>
      </w:tr>
      <w:tr w:rsidR="00AD10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Квадратичная функция, её график и свойства.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Парабола, координаты вершины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параболы, ось симметрии параболы.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Степенные функции с натуральными показателями 2 и 3, их графики и свойства.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>
            <w:pPr>
              <w:autoSpaceDE w:val="0"/>
              <w:autoSpaceDN w:val="0"/>
              <w:spacing w:after="0" w:line="36" w:lineRule="exact"/>
            </w:pPr>
          </w:p>
          <w:tbl>
            <w:tblPr>
              <w:tblW w:w="0" w:type="auto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228"/>
              <w:gridCol w:w="3234"/>
            </w:tblGrid>
            <w:tr w:rsidR="00AD10B8">
              <w:trPr>
                <w:trHeight w:hRule="exact" w:val="198"/>
              </w:trPr>
              <w:tc>
                <w:tcPr>
                  <w:tcW w:w="2778" w:type="dxa"/>
                  <w:tcBorders>
                    <w:bottom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AD10B8" w:rsidRDefault="00E6606E">
                  <w:pPr>
                    <w:autoSpaceDE w:val="0"/>
                    <w:autoSpaceDN w:val="0"/>
                    <w:spacing w:before="20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221F1F"/>
                      <w:w w:val="97"/>
                      <w:sz w:val="16"/>
                    </w:rPr>
                    <w:t xml:space="preserve">Графики функций: </w:t>
                  </w:r>
                  <w:r>
                    <w:rPr>
                      <w:rFonts w:ascii="Times New Roman" w:eastAsia="Times New Roman" w:hAnsi="Times New Roman"/>
                      <w:i/>
                      <w:color w:val="221F1F"/>
                      <w:w w:val="97"/>
                      <w:sz w:val="16"/>
                    </w:rPr>
                    <w:t xml:space="preserve">y </w:t>
                  </w:r>
                  <w:r>
                    <w:rPr>
                      <w:rFonts w:ascii="Times New Roman" w:eastAsia="Times New Roman" w:hAnsi="Times New Roman"/>
                      <w:color w:val="221F1F"/>
                      <w:w w:val="97"/>
                      <w:sz w:val="16"/>
                    </w:rPr>
                    <w:t xml:space="preserve">= </w:t>
                  </w:r>
                  <w:r>
                    <w:rPr>
                      <w:rFonts w:ascii="Times New Roman" w:eastAsia="Times New Roman" w:hAnsi="Times New Roman"/>
                      <w:i/>
                      <w:color w:val="221F1F"/>
                      <w:w w:val="97"/>
                      <w:sz w:val="16"/>
                    </w:rPr>
                    <w:t>kx</w:t>
                  </w:r>
                  <w:r>
                    <w:rPr>
                      <w:rFonts w:ascii="Times New Roman" w:eastAsia="Times New Roman" w:hAnsi="Times New Roman"/>
                      <w:color w:val="221F1F"/>
                      <w:w w:val="97"/>
                      <w:sz w:val="16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i/>
                      <w:color w:val="221F1F"/>
                      <w:w w:val="97"/>
                      <w:sz w:val="16"/>
                    </w:rPr>
                    <w:t xml:space="preserve">y </w:t>
                  </w:r>
                  <w:r>
                    <w:rPr>
                      <w:rFonts w:ascii="Times New Roman" w:eastAsia="Times New Roman" w:hAnsi="Times New Roman"/>
                      <w:color w:val="221F1F"/>
                      <w:w w:val="97"/>
                      <w:sz w:val="16"/>
                    </w:rPr>
                    <w:t xml:space="preserve">= </w:t>
                  </w:r>
                  <w:r>
                    <w:rPr>
                      <w:rFonts w:ascii="Times New Roman" w:eastAsia="Times New Roman" w:hAnsi="Times New Roman"/>
                      <w:i/>
                      <w:color w:val="221F1F"/>
                      <w:w w:val="97"/>
                      <w:sz w:val="16"/>
                    </w:rPr>
                    <w:t xml:space="preserve">kx + b,   </w:t>
                  </w:r>
                  <w:r>
                    <w:rPr>
                      <w:rFonts w:ascii="Times New Roman" w:eastAsia="Times New Roman" w:hAnsi="Times New Roman"/>
                      <w:i/>
                      <w:color w:val="000000"/>
                      <w:w w:val="97"/>
                      <w:sz w:val="16"/>
                    </w:rPr>
                    <w:t xml:space="preserve">y </w:t>
                  </w: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 xml:space="preserve">= </w:t>
                  </w:r>
                </w:p>
              </w:tc>
              <w:tc>
                <w:tcPr>
                  <w:tcW w:w="228" w:type="dxa"/>
                  <w:tcBorders>
                    <w:bottom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AD10B8" w:rsidRDefault="00E6606E">
                  <w:pPr>
                    <w:autoSpaceDE w:val="0"/>
                    <w:autoSpaceDN w:val="0"/>
                    <w:spacing w:before="20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w w:val="97"/>
                      <w:sz w:val="16"/>
                    </w:rPr>
                    <w:t>k/x</w:t>
                  </w:r>
                </w:p>
              </w:tc>
              <w:tc>
                <w:tcPr>
                  <w:tcW w:w="3234" w:type="dxa"/>
                  <w:tcBorders>
                    <w:bottom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AD10B8" w:rsidRDefault="00E6606E">
                  <w:pPr>
                    <w:autoSpaceDE w:val="0"/>
                    <w:autoSpaceDN w:val="0"/>
                    <w:spacing w:before="20" w:after="0" w:line="230" w:lineRule="auto"/>
                    <w:ind w:left="30"/>
                  </w:pPr>
                  <w:r>
                    <w:rPr>
                      <w:rFonts w:ascii="Times New Roman" w:eastAsia="Times New Roman" w:hAnsi="Times New Roman"/>
                      <w:i/>
                      <w:color w:val="221F1F"/>
                      <w:w w:val="97"/>
                      <w:sz w:val="16"/>
                    </w:rPr>
                    <w:t xml:space="preserve">,   y </w:t>
                  </w:r>
                  <w:r>
                    <w:rPr>
                      <w:rFonts w:ascii="Times New Roman" w:eastAsia="Times New Roman" w:hAnsi="Times New Roman"/>
                      <w:color w:val="221F1F"/>
                      <w:w w:val="97"/>
                      <w:sz w:val="16"/>
                    </w:rPr>
                    <w:t xml:space="preserve">= </w:t>
                  </w:r>
                  <w:r>
                    <w:rPr>
                      <w:rFonts w:ascii="Times New Roman" w:eastAsia="Times New Roman" w:hAnsi="Times New Roman"/>
                      <w:i/>
                      <w:color w:val="221F1F"/>
                      <w:w w:val="97"/>
                      <w:sz w:val="16"/>
                    </w:rPr>
                    <w:t>ax</w:t>
                  </w: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²</w:t>
                  </w:r>
                  <w:r>
                    <w:rPr>
                      <w:rFonts w:ascii="Times New Roman" w:eastAsia="Times New Roman" w:hAnsi="Times New Roman"/>
                      <w:color w:val="221F1F"/>
                      <w:w w:val="97"/>
                      <w:sz w:val="16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i/>
                      <w:color w:val="221F1F"/>
                      <w:w w:val="97"/>
                      <w:sz w:val="16"/>
                    </w:rPr>
                    <w:t xml:space="preserve">y </w:t>
                  </w:r>
                  <w:r>
                    <w:rPr>
                      <w:rFonts w:ascii="Times New Roman" w:eastAsia="Times New Roman" w:hAnsi="Times New Roman"/>
                      <w:color w:val="221F1F"/>
                      <w:w w:val="97"/>
                      <w:sz w:val="16"/>
                    </w:rPr>
                    <w:t xml:space="preserve">= </w:t>
                  </w:r>
                  <w:r>
                    <w:rPr>
                      <w:rFonts w:ascii="Times New Roman" w:eastAsia="Times New Roman" w:hAnsi="Times New Roman"/>
                      <w:i/>
                      <w:color w:val="221F1F"/>
                      <w:w w:val="97"/>
                      <w:sz w:val="16"/>
                    </w:rPr>
                    <w:t>ax</w:t>
                  </w: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³</w:t>
                  </w:r>
                  <w:r>
                    <w:rPr>
                      <w:rFonts w:ascii="Times New Roman" w:eastAsia="Times New Roman" w:hAnsi="Times New Roman"/>
                      <w:i/>
                      <w:color w:val="221F1F"/>
                      <w:w w:val="97"/>
                      <w:sz w:val="16"/>
                    </w:rPr>
                    <w:t xml:space="preserve">, y </w:t>
                  </w:r>
                  <w:r>
                    <w:rPr>
                      <w:rFonts w:ascii="Times New Roman" w:eastAsia="Times New Roman" w:hAnsi="Times New Roman"/>
                      <w:color w:val="221F1F"/>
                      <w:w w:val="97"/>
                      <w:sz w:val="16"/>
                    </w:rPr>
                    <w:t xml:space="preserve">= </w:t>
                  </w:r>
                  <w:r>
                    <w:rPr>
                      <w:rFonts w:ascii="Times New Roman" w:eastAsia="Times New Roman" w:hAnsi="Times New Roman"/>
                      <w:color w:val="000000"/>
                      <w:w w:val="97"/>
                      <w:sz w:val="16"/>
                    </w:rPr>
                    <w:t>√х</w:t>
                  </w:r>
                  <w:r>
                    <w:rPr>
                      <w:rFonts w:ascii="Times New Roman" w:eastAsia="Times New Roman" w:hAnsi="Times New Roman"/>
                      <w:color w:val="221F1F"/>
                      <w:w w:val="97"/>
                      <w:sz w:val="16"/>
                    </w:rPr>
                    <w:t>,</w:t>
                  </w:r>
                </w:p>
              </w:tc>
            </w:tr>
            <w:tr w:rsidR="00AD10B8">
              <w:trPr>
                <w:trHeight w:hRule="exact" w:val="234"/>
              </w:trPr>
              <w:tc>
                <w:tcPr>
                  <w:tcW w:w="2778" w:type="dxa"/>
                  <w:tcBorders>
                    <w:top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AD10B8" w:rsidRDefault="00E6606E">
                  <w:pPr>
                    <w:autoSpaceDE w:val="0"/>
                    <w:autoSpaceDN w:val="0"/>
                    <w:spacing w:before="30" w:after="0" w:line="230" w:lineRule="auto"/>
                    <w:ind w:left="46"/>
                  </w:pPr>
                  <w:r>
                    <w:rPr>
                      <w:rFonts w:ascii="Times New Roman" w:eastAsia="Times New Roman" w:hAnsi="Times New Roman"/>
                      <w:i/>
                      <w:color w:val="221F1F"/>
                      <w:w w:val="97"/>
                      <w:sz w:val="16"/>
                    </w:rPr>
                    <w:t xml:space="preserve">y </w:t>
                  </w:r>
                  <w:r>
                    <w:rPr>
                      <w:rFonts w:ascii="Times New Roman" w:eastAsia="Times New Roman" w:hAnsi="Times New Roman"/>
                      <w:color w:val="221F1F"/>
                      <w:w w:val="97"/>
                      <w:sz w:val="16"/>
                    </w:rPr>
                    <w:t xml:space="preserve">=  </w:t>
                  </w:r>
                  <w:r>
                    <w:rPr>
                      <w:rFonts w:ascii="Times New Roman" w:eastAsia="Times New Roman" w:hAnsi="Times New Roman"/>
                      <w:i/>
                      <w:color w:val="221F1F"/>
                      <w:w w:val="97"/>
                      <w:sz w:val="16"/>
                    </w:rPr>
                    <w:t xml:space="preserve">х </w:t>
                  </w:r>
                  <w:r>
                    <w:rPr>
                      <w:rFonts w:ascii="Times New Roman" w:eastAsia="Times New Roman" w:hAnsi="Times New Roman"/>
                      <w:color w:val="221F1F"/>
                      <w:w w:val="97"/>
                      <w:sz w:val="16"/>
                    </w:rPr>
                    <w:t>I I</w:t>
                  </w:r>
                </w:p>
              </w:tc>
              <w:tc>
                <w:tcPr>
                  <w:tcW w:w="228" w:type="dxa"/>
                  <w:tcBorders>
                    <w:top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AD10B8" w:rsidRDefault="00AD10B8"/>
              </w:tc>
              <w:tc>
                <w:tcPr>
                  <w:tcW w:w="3234" w:type="dxa"/>
                  <w:tcBorders>
                    <w:top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AD10B8" w:rsidRDefault="00AD10B8"/>
              </w:tc>
            </w:tr>
          </w:tbl>
          <w:p w:rsidR="00AD10B8" w:rsidRDefault="00AD10B8">
            <w:pPr>
              <w:autoSpaceDE w:val="0"/>
              <w:autoSpaceDN w:val="0"/>
              <w:spacing w:after="0" w:line="14" w:lineRule="exact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Числовые последовательности </w:t>
            </w:r>
          </w:p>
        </w:tc>
      </w:tr>
      <w:tr w:rsidR="00AD10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Понятие числовой последовательности.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Алгебра, 9 класс, ФГАОУ ДПО «Академия Минпросвещения России»</w:t>
            </w:r>
          </w:p>
        </w:tc>
      </w:tr>
      <w:tr w:rsidR="00AD10B8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n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-го члена.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</w:t>
            </w:r>
          </w:p>
          <w:p w:rsidR="00AD10B8" w:rsidRDefault="00E6606E">
            <w:pPr>
              <w:autoSpaceDE w:val="0"/>
              <w:autoSpaceDN w:val="0"/>
              <w:spacing w:before="1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Основное общее образование. Алгебра», 7-9 класс, АО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Издательство «Просвещение»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Алгебра, 9 класс, ФГАОУ ДПО «Академия Минпросвещения России»</w:t>
            </w:r>
          </w:p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876"/>
        <w:gridCol w:w="530"/>
        <w:gridCol w:w="1104"/>
        <w:gridCol w:w="1140"/>
        <w:gridCol w:w="4456"/>
      </w:tblGrid>
      <w:tr w:rsidR="00AD10B8">
        <w:trPr>
          <w:trHeight w:hRule="exact" w:val="12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Арифметическая и геометрическая прогрес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</w:t>
            </w:r>
          </w:p>
          <w:p w:rsidR="00AD10B8" w:rsidRDefault="00E6606E">
            <w:pPr>
              <w:autoSpaceDE w:val="0"/>
              <w:autoSpaceDN w:val="0"/>
              <w:spacing w:before="20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Основное общее образование. Алгебра», 7-9 класс, АО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Издательство «Просвещение»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Алгебра, 9 класс, ФГАОУ ДПО «Академия Минпросвещения России»</w:t>
            </w:r>
          </w:p>
        </w:tc>
      </w:tr>
      <w:tr w:rsidR="00AD10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Формулы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>n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eastAsia="Times New Roman" w:hAnsi="Times New Roman"/>
                <w:i/>
                <w:color w:val="221F1F"/>
                <w:w w:val="97"/>
                <w:sz w:val="16"/>
              </w:rPr>
              <w:t xml:space="preserve">n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членов.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Изображение членов арифметической и геометрической прогрессий точками на координатной плоскости.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80" w:after="0" w:line="245" w:lineRule="auto"/>
              <w:ind w:left="72" w:right="230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https://uchi.ru/teachers/lk/main</w:t>
            </w:r>
          </w:p>
        </w:tc>
      </w:tr>
      <w:tr w:rsidR="00AD10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Линейный и экспоненциальный рост.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Сложные проценты.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</w:t>
            </w:r>
          </w:p>
        </w:tc>
      </w:tr>
      <w:tr w:rsidR="00AD10B8">
        <w:trPr>
          <w:trHeight w:hRule="exact" w:val="348"/>
        </w:trPr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7.</w:t>
            </w:r>
            <w:r>
              <w:rPr>
                <w:rFonts w:ascii="Times New Roman" w:eastAsia="Times New Roman" w:hAnsi="Times New Roman"/>
                <w:b/>
                <w:color w:val="221F1F"/>
                <w:w w:val="102"/>
                <w:sz w:val="14"/>
              </w:rPr>
              <w:t>Повторение, обобщение, систематизация знаний</w:t>
            </w:r>
          </w:p>
        </w:tc>
      </w:tr>
      <w:tr w:rsidR="00AD10B8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Числа и вычисления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ельный ресурс «Домашние задания.</w:t>
            </w:r>
          </w:p>
          <w:p w:rsidR="00AD10B8" w:rsidRDefault="00E6606E">
            <w:pPr>
              <w:autoSpaceDE w:val="0"/>
              <w:autoSpaceDN w:val="0"/>
              <w:spacing w:before="20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Основное общее образование. Алгебра», 7-9 класс, АО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Издательство «Просвещение»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Алгебра, 9 класс, ФГАОУ ДПО «Академия Минпросвещения России»</w:t>
            </w:r>
          </w:p>
        </w:tc>
      </w:tr>
      <w:tr w:rsidR="00AD10B8">
        <w:trPr>
          <w:trHeight w:hRule="exact" w:val="130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78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Алгебраические выражения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(преобразование алгебраических выражений,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допустимые значения)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</w:t>
            </w:r>
          </w:p>
          <w:p w:rsidR="00AD10B8" w:rsidRDefault="00E6606E">
            <w:pPr>
              <w:autoSpaceDE w:val="0"/>
              <w:autoSpaceDN w:val="0"/>
              <w:spacing w:before="20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Основное общее образование. Алгебра», 7-9 класс, АО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Издательство «Просвещение»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Алгебра, 9 класс, ФГАОУ ДПО «Академия Минпросвещения России»</w:t>
            </w:r>
          </w:p>
        </w:tc>
      </w:tr>
      <w:tr w:rsidR="00AD10B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Функции </w:t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(построение, свойства изученных функций; графическое решение уравнений и их систем)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https://www.yaklass.ru/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Электронный образовательный ресурс «Домашние задания.</w:t>
            </w:r>
          </w:p>
          <w:p w:rsidR="00AD10B8" w:rsidRDefault="00E6606E">
            <w:pPr>
              <w:autoSpaceDE w:val="0"/>
              <w:autoSpaceDN w:val="0"/>
              <w:spacing w:before="1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Основное общее образование. Алгебра», 7-9 класс, АО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Издательство «Просвещение»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Алгебра, 9 класс, ФГАОУ ДПО «Академия Минпросвещения России»</w:t>
            </w:r>
          </w:p>
        </w:tc>
      </w:tr>
      <w:tr w:rsidR="00AD10B8">
        <w:trPr>
          <w:trHeight w:hRule="exact" w:val="348"/>
        </w:trPr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328"/>
        </w:trPr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6840" w:h="11900"/>
          <w:pgMar w:top="284" w:right="640" w:bottom="14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78" w:line="220" w:lineRule="exact"/>
      </w:pPr>
    </w:p>
    <w:p w:rsidR="00AD10B8" w:rsidRDefault="00E6606E">
      <w:pPr>
        <w:autoSpaceDE w:val="0"/>
        <w:autoSpaceDN w:val="0"/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AD10B8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D10B8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1900" w:h="16840"/>
          <w:pgMar w:top="298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Числовая прямая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10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10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 координат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D10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Декартова система координат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D10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Области на координатной плоскости. Целочисленные координаты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D10B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Нецелые координаты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D10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Графики зависимостей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Наибольшие и наименьшие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D10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Графики зависимостей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D10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D10B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1900" w:h="16840"/>
          <w:pgMar w:top="284" w:right="650" w:bottom="2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310"/>
        <w:gridCol w:w="732"/>
        <w:gridCol w:w="1620"/>
        <w:gridCol w:w="1668"/>
        <w:gridCol w:w="1646"/>
      </w:tblGrid>
      <w:tr w:rsidR="00AD10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D10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контроль по теме«Функции»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по теме "Функция"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830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AD10B8" w:rsidRDefault="00E6606E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AD10B8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AD10B8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55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1900" w:h="16840"/>
          <w:pgMar w:top="284" w:right="650" w:bottom="2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7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1900" w:h="16840"/>
          <w:pgMar w:top="284" w:right="650" w:bottom="3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7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1900" w:h="16840"/>
          <w:pgMar w:top="284" w:right="650" w:bottom="3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7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1900" w:h="16840"/>
          <w:pgMar w:top="284" w:right="650" w:bottom="3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82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E6606E">
      <w:pPr>
        <w:autoSpaceDE w:val="0"/>
        <w:autoSpaceDN w:val="0"/>
        <w:spacing w:before="218" w:after="142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AD10B8">
        <w:trPr>
          <w:trHeight w:hRule="exact" w:val="492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AD10B8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200"/>
        <w:gridCol w:w="2954"/>
        <w:gridCol w:w="732"/>
        <w:gridCol w:w="1812"/>
        <w:gridCol w:w="1836"/>
        <w:gridCol w:w="2018"/>
      </w:tblGrid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49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  <w:tr w:rsidR="00AD10B8">
        <w:trPr>
          <w:trHeight w:hRule="exact" w:val="808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E660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0B8" w:rsidRDefault="00AD10B8"/>
        </w:tc>
      </w:tr>
    </w:tbl>
    <w:p w:rsidR="00AD10B8" w:rsidRDefault="00AD10B8">
      <w:pPr>
        <w:autoSpaceDE w:val="0"/>
        <w:autoSpaceDN w:val="0"/>
        <w:spacing w:after="0" w:line="14" w:lineRule="exact"/>
      </w:pPr>
    </w:p>
    <w:p w:rsidR="00AD10B8" w:rsidRDefault="00AD10B8">
      <w:pPr>
        <w:sectPr w:rsidR="00AD10B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78" w:line="220" w:lineRule="exact"/>
      </w:pPr>
    </w:p>
    <w:p w:rsidR="00AD10B8" w:rsidRDefault="00E660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ОБРАЗОВАТЕЛЬНО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 ПРОЦЕССА </w:t>
      </w:r>
    </w:p>
    <w:p w:rsidR="00AD10B8" w:rsidRDefault="00E6606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AD10B8" w:rsidRDefault="00E6606E">
      <w:pPr>
        <w:autoSpaceDE w:val="0"/>
        <w:autoSpaceDN w:val="0"/>
        <w:spacing w:before="166" w:after="0"/>
        <w:ind w:right="144"/>
      </w:pPr>
      <w:r>
        <w:rPr>
          <w:rFonts w:ascii="Times New Roman" w:eastAsia="Times New Roman" w:hAnsi="Times New Roman"/>
          <w:color w:val="000000"/>
          <w:sz w:val="24"/>
        </w:rPr>
        <w:t>Мерзляк А.Г., Полонский В.Б., Якир М.С.; под редакцией Подольского В.Е., Алгебра, 7 класс, Общество с ограниченной ответственностью "Издательский центр ВЕНТАНА-ГРАФ"; Акционерное общество "Изд</w:t>
      </w:r>
      <w:r>
        <w:rPr>
          <w:rFonts w:ascii="Times New Roman" w:eastAsia="Times New Roman" w:hAnsi="Times New Roman"/>
          <w:color w:val="000000"/>
          <w:sz w:val="24"/>
        </w:rPr>
        <w:t xml:space="preserve">ательство Просвещение";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Электронный образовательный ресурс «Домашние задания. Основное общее образование.</w:t>
      </w:r>
    </w:p>
    <w:p w:rsidR="00AD10B8" w:rsidRDefault="00E6606E">
      <w:pPr>
        <w:autoSpaceDE w:val="0"/>
        <w:autoSpaceDN w:val="0"/>
        <w:spacing w:before="70" w:after="0" w:line="262" w:lineRule="auto"/>
        <w:ind w:right="2016"/>
      </w:pPr>
      <w:r>
        <w:rPr>
          <w:rFonts w:ascii="Times New Roman" w:eastAsia="Times New Roman" w:hAnsi="Times New Roman"/>
          <w:color w:val="000000"/>
          <w:sz w:val="24"/>
        </w:rPr>
        <w:t xml:space="preserve">Алгебра», 7-9 класс, АО Издательство «Просвещение»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Алгебра,7 класс, ФГАОУ ДПО «Академия Минпросвещения России»свой вариант:</w:t>
      </w:r>
    </w:p>
    <w:p w:rsidR="00AD10B8" w:rsidRDefault="00E6606E">
      <w:pPr>
        <w:autoSpaceDE w:val="0"/>
        <w:autoSpaceDN w:val="0"/>
        <w:spacing w:before="38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AD10B8" w:rsidRDefault="00E6606E">
      <w:pPr>
        <w:autoSpaceDE w:val="0"/>
        <w:autoSpaceDN w:val="0"/>
        <w:spacing w:before="166" w:after="0" w:line="281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 xml:space="preserve">Мерзляк А.Г., Поляков В.М.; под редакцией Подольского В.Е., Алгебра, 8 класс, Общество с ограниченной ответственностью «Издательский центр ВЕНТАНА-ГРАФ»; Акционерное общество«Издательство Просвещение»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ваЭлектронный образовательный ресурс «Д</w:t>
      </w:r>
      <w:r>
        <w:rPr>
          <w:rFonts w:ascii="Times New Roman" w:eastAsia="Times New Roman" w:hAnsi="Times New Roman"/>
          <w:color w:val="000000"/>
          <w:sz w:val="24"/>
        </w:rPr>
        <w:t xml:space="preserve">омашние задания. Основное общее образование. Алгебра», 7-9 класс, АО Издательство «Просвещение»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Алгебра,8 класс, ФГАОУ ДПО «Академия Минпросвещения России»риант: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AD10B8" w:rsidRDefault="00E6606E">
      <w:pPr>
        <w:autoSpaceDE w:val="0"/>
        <w:autoSpaceDN w:val="0"/>
        <w:spacing w:before="166" w:after="0" w:line="286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Мерзляк А.Г., Поляков В.М.; под редакцией Подольского В.Е., Алгебра, 9 класс, Общество с ограниченной ответственностью «Издательский центр ВЕНТАНА-ГРАФ»; Акционерное общество«Издательство Просвещение»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</w:t>
      </w:r>
      <w:r>
        <w:rPr>
          <w:rFonts w:ascii="Times New Roman" w:eastAsia="Times New Roman" w:hAnsi="Times New Roman"/>
          <w:color w:val="000000"/>
          <w:sz w:val="24"/>
        </w:rPr>
        <w:t xml:space="preserve">. Основное общее образование. Алгебра»; 7-9 класс;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АО 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Алгебра;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9 класс;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ФГАОУ ДПО «Академия Минпросвещения России»;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AD10B8" w:rsidRDefault="00E6606E">
      <w:pPr>
        <w:autoSpaceDE w:val="0"/>
        <w:autoSpaceDN w:val="0"/>
        <w:spacing w:before="38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AD10B8" w:rsidRDefault="00E6606E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AD10B8" w:rsidRDefault="00E6606E">
      <w:pPr>
        <w:autoSpaceDE w:val="0"/>
        <w:autoSpaceDN w:val="0"/>
        <w:spacing w:before="166" w:after="0" w:line="27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</w:t>
      </w:r>
      <w:r>
        <w:rPr>
          <w:rFonts w:ascii="Times New Roman" w:eastAsia="Times New Roman" w:hAnsi="Times New Roman"/>
          <w:color w:val="000000"/>
          <w:sz w:val="24"/>
        </w:rPr>
        <w:t xml:space="preserve">ие задания. Основное общее образование. Алгебра», 7-9 класс, АО Издательство «Просвещение»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Алгебра, 7 класс, ФГАОУ ДПО «Академия Минпросвещения России»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AD10B8" w:rsidRDefault="00E6606E">
      <w:pPr>
        <w:autoSpaceDE w:val="0"/>
        <w:autoSpaceDN w:val="0"/>
        <w:spacing w:before="166" w:after="0" w:line="27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Электронный образовательный ресурс «Домашние задания. Основное общее образование. Алгебра», 7-9</w:t>
      </w:r>
      <w:r>
        <w:rPr>
          <w:rFonts w:ascii="Times New Roman" w:eastAsia="Times New Roman" w:hAnsi="Times New Roman"/>
          <w:color w:val="000000"/>
          <w:sz w:val="24"/>
        </w:rPr>
        <w:t xml:space="preserve"> класс, АО Издательство «Просвещение»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Алгебра, 8 класс, ФГАОУ ДПО «Академия Минпросвещения России»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AD10B8" w:rsidRDefault="00E6606E">
      <w:pPr>
        <w:autoSpaceDE w:val="0"/>
        <w:autoSpaceDN w:val="0"/>
        <w:spacing w:before="166"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Электронный образовательный ресурс «Домашние задания. Основное общее образование. Алгебра», 7-9 класс, АО Издательство «Просвещение» </w:t>
      </w:r>
    </w:p>
    <w:p w:rsidR="00AD10B8" w:rsidRDefault="00AD10B8">
      <w:pPr>
        <w:sectPr w:rsidR="00AD10B8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66" w:line="220" w:lineRule="exact"/>
      </w:pPr>
    </w:p>
    <w:p w:rsidR="00AD10B8" w:rsidRDefault="00E660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Алгебра, 9 класс, ФГАОУ ДПО «Академия Мин</w:t>
      </w:r>
      <w:r>
        <w:rPr>
          <w:rFonts w:ascii="Times New Roman" w:eastAsia="Times New Roman" w:hAnsi="Times New Roman"/>
          <w:color w:val="000000"/>
          <w:sz w:val="24"/>
        </w:rPr>
        <w:t>просвещения России»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AD10B8" w:rsidRDefault="00E6606E">
      <w:pPr>
        <w:autoSpaceDE w:val="0"/>
        <w:autoSpaceDN w:val="0"/>
        <w:spacing w:before="166" w:after="0"/>
      </w:pPr>
      <w:r>
        <w:rPr>
          <w:rFonts w:ascii="Times New Roman" w:eastAsia="Times New Roman" w:hAnsi="Times New Roman"/>
          <w:color w:val="000000"/>
          <w:sz w:val="24"/>
        </w:rPr>
        <w:t xml:space="preserve">Электронный образовательный ресурс «Домашние задания. Основное общее образование. Алгебра», 7-9 класс, АО Издательство «Просвещение»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Алгебра, 7 класс, ФГАОУ ДПО «Академия</w:t>
      </w:r>
      <w:r>
        <w:rPr>
          <w:rFonts w:ascii="Times New Roman" w:eastAsia="Times New Roman" w:hAnsi="Times New Roman"/>
          <w:color w:val="000000"/>
          <w:sz w:val="24"/>
        </w:rPr>
        <w:t xml:space="preserve"> Минпросвещения России»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https://www.yaklass.ru/</w:t>
      </w:r>
    </w:p>
    <w:p w:rsidR="00AD10B8" w:rsidRDefault="00E6606E">
      <w:pPr>
        <w:autoSpaceDE w:val="0"/>
        <w:autoSpaceDN w:val="0"/>
        <w:spacing w:before="38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AD10B8" w:rsidRDefault="00E6606E">
      <w:pPr>
        <w:autoSpaceDE w:val="0"/>
        <w:autoSpaceDN w:val="0"/>
        <w:spacing w:before="168" w:after="0"/>
      </w:pPr>
      <w:r>
        <w:rPr>
          <w:rFonts w:ascii="Times New Roman" w:eastAsia="Times New Roman" w:hAnsi="Times New Roman"/>
          <w:color w:val="000000"/>
          <w:sz w:val="24"/>
        </w:rPr>
        <w:t xml:space="preserve">Электронный образовательный ресурс «Домашние задания. Основное общее образование. Алгебра», 7-9 класс, АО Издательство «Просвещение»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Алгебра, 8 класс, ФГАОУ ДПО «Академия Минпросвещения России»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</w:rPr>
        <w:t>://www.yaklass.ru/</w:t>
      </w:r>
    </w:p>
    <w:p w:rsidR="00AD10B8" w:rsidRDefault="00E6606E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AD10B8" w:rsidRDefault="00E6606E">
      <w:pPr>
        <w:autoSpaceDE w:val="0"/>
        <w:autoSpaceDN w:val="0"/>
        <w:spacing w:before="166" w:after="0"/>
      </w:pPr>
      <w:r>
        <w:rPr>
          <w:rFonts w:ascii="Times New Roman" w:eastAsia="Times New Roman" w:hAnsi="Times New Roman"/>
          <w:color w:val="000000"/>
          <w:sz w:val="24"/>
        </w:rPr>
        <w:t xml:space="preserve">Электронный образовательный ресурс «Домашние задания. Основное общее образование. Алгебра», 7-9 класс, АО Издательство «Просвещение»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Алгебра, 9 класс, ФГАОУ ДПО «Академия Минпросвещения России»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https://www.yaklass.ru/</w:t>
      </w:r>
    </w:p>
    <w:p w:rsidR="00AD10B8" w:rsidRDefault="00AD10B8">
      <w:pPr>
        <w:sectPr w:rsidR="00AD10B8">
          <w:pgSz w:w="11900" w:h="16840"/>
          <w:pgMar w:top="286" w:right="842" w:bottom="1440" w:left="666" w:header="720" w:footer="720" w:gutter="0"/>
          <w:cols w:space="720" w:equalWidth="0">
            <w:col w:w="10392" w:space="0"/>
          </w:cols>
          <w:docGrid w:linePitch="360"/>
        </w:sectPr>
      </w:pPr>
    </w:p>
    <w:p w:rsidR="00AD10B8" w:rsidRDefault="00AD10B8">
      <w:pPr>
        <w:autoSpaceDE w:val="0"/>
        <w:autoSpaceDN w:val="0"/>
        <w:spacing w:after="78" w:line="220" w:lineRule="exact"/>
      </w:pPr>
    </w:p>
    <w:p w:rsidR="00AD10B8" w:rsidRDefault="00E6606E">
      <w:pPr>
        <w:autoSpaceDE w:val="0"/>
        <w:autoSpaceDN w:val="0"/>
        <w:spacing w:after="0" w:line="408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ОБРАЗОВАТЕЛЬНОГО ПРОЦЕССА УЧЕБНОЕ ОБОРУДОВАНИЕ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AD10B8" w:rsidRDefault="00AD10B8">
      <w:pPr>
        <w:sectPr w:rsidR="00AD10B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6606E" w:rsidRDefault="00E6606E"/>
    <w:sectPr w:rsidR="00E6606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AD10B8"/>
    <w:rsid w:val="00B47730"/>
    <w:rsid w:val="00CB0664"/>
    <w:rsid w:val="00D06A72"/>
    <w:rsid w:val="00E6606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3F8AA-57D9-4A56-BE7B-62CA932B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8342</Words>
  <Characters>47553</Characters>
  <Application>Microsoft Office Word</Application>
  <DocSecurity>0</DocSecurity>
  <Lines>396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2022-08-18T10:04:00Z</dcterms:created>
  <dcterms:modified xsi:type="dcterms:W3CDTF">2022-08-18T10:04:00Z</dcterms:modified>
</cp:coreProperties>
</file>