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6B7A76" w:rsidRDefault="00E70B84">
      <w:pPr>
        <w:autoSpaceDE w:val="0"/>
        <w:autoSpaceDN w:val="0"/>
        <w:spacing w:before="670" w:after="0" w:line="230" w:lineRule="auto"/>
        <w:ind w:left="2076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Саратовской области</w:t>
      </w:r>
    </w:p>
    <w:p w:rsidR="006B7A76" w:rsidRDefault="00E70B84">
      <w:pPr>
        <w:autoSpaceDE w:val="0"/>
        <w:autoSpaceDN w:val="0"/>
        <w:spacing w:before="670" w:after="0" w:line="230" w:lineRule="auto"/>
        <w:ind w:left="2190"/>
      </w:pPr>
      <w:r>
        <w:rPr>
          <w:rFonts w:ascii="Times New Roman" w:eastAsia="Times New Roman" w:hAnsi="Times New Roman"/>
          <w:color w:val="000000"/>
          <w:sz w:val="24"/>
        </w:rPr>
        <w:t>Муниципальное образование "Город Саратов"</w:t>
      </w:r>
    </w:p>
    <w:p w:rsidR="006B7A76" w:rsidRDefault="00E70B84">
      <w:pPr>
        <w:tabs>
          <w:tab w:val="left" w:pos="6332"/>
        </w:tabs>
        <w:autoSpaceDE w:val="0"/>
        <w:autoSpaceDN w:val="0"/>
        <w:spacing w:before="2156" w:after="0" w:line="230" w:lineRule="auto"/>
        <w:ind w:left="2816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РАССМОТРЕНО </w:t>
      </w:r>
      <w:r>
        <w:tab/>
      </w:r>
      <w:r>
        <w:rPr>
          <w:rFonts w:ascii="Times New Roman" w:eastAsia="Times New Roman" w:hAnsi="Times New Roman"/>
          <w:color w:val="000000"/>
          <w:w w:val="102"/>
          <w:sz w:val="20"/>
        </w:rPr>
        <w:t>УТВЕРЖДЕНО</w:t>
      </w:r>
    </w:p>
    <w:p w:rsidR="006B7A76" w:rsidRDefault="00E70B84">
      <w:pPr>
        <w:tabs>
          <w:tab w:val="left" w:pos="6332"/>
        </w:tabs>
        <w:autoSpaceDE w:val="0"/>
        <w:autoSpaceDN w:val="0"/>
        <w:spacing w:before="386" w:after="0" w:line="230" w:lineRule="auto"/>
        <w:ind w:left="2816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______________ </w:t>
      </w:r>
      <w:r>
        <w:tab/>
      </w:r>
      <w:r>
        <w:rPr>
          <w:rFonts w:ascii="Times New Roman" w:eastAsia="Times New Roman" w:hAnsi="Times New Roman"/>
          <w:color w:val="000000"/>
          <w:w w:val="102"/>
          <w:sz w:val="20"/>
        </w:rPr>
        <w:t>______________</w:t>
      </w:r>
    </w:p>
    <w:p w:rsidR="006B7A76" w:rsidRDefault="00E70B84">
      <w:pPr>
        <w:tabs>
          <w:tab w:val="left" w:pos="6332"/>
        </w:tabs>
        <w:autoSpaceDE w:val="0"/>
        <w:autoSpaceDN w:val="0"/>
        <w:spacing w:before="182" w:after="0" w:line="230" w:lineRule="auto"/>
        <w:ind w:left="2816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  <w:r>
        <w:tab/>
      </w:r>
      <w:r>
        <w:rPr>
          <w:rFonts w:ascii="Times New Roman" w:eastAsia="Times New Roman" w:hAnsi="Times New Roman"/>
          <w:color w:val="000000"/>
          <w:w w:val="102"/>
          <w:sz w:val="20"/>
        </w:rPr>
        <w:t>Приказ №</w:t>
      </w:r>
    </w:p>
    <w:p w:rsidR="006B7A76" w:rsidRDefault="00E70B84">
      <w:pPr>
        <w:tabs>
          <w:tab w:val="left" w:pos="6332"/>
        </w:tabs>
        <w:autoSpaceDE w:val="0"/>
        <w:autoSpaceDN w:val="0"/>
        <w:spacing w:before="182" w:after="0" w:line="230" w:lineRule="auto"/>
        <w:ind w:left="2816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от ""    г. </w:t>
      </w:r>
      <w:r>
        <w:tab/>
      </w:r>
      <w:r>
        <w:rPr>
          <w:rFonts w:ascii="Times New Roman" w:eastAsia="Times New Roman" w:hAnsi="Times New Roman"/>
          <w:color w:val="000000"/>
          <w:w w:val="102"/>
          <w:sz w:val="20"/>
        </w:rPr>
        <w:t>от ""   г.</w:t>
      </w:r>
    </w:p>
    <w:p w:rsidR="006B7A76" w:rsidRDefault="00E70B84">
      <w:pPr>
        <w:autoSpaceDE w:val="0"/>
        <w:autoSpaceDN w:val="0"/>
        <w:spacing w:before="1038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6B7A76" w:rsidRDefault="00E70B84">
      <w:pPr>
        <w:autoSpaceDE w:val="0"/>
        <w:autoSpaceDN w:val="0"/>
        <w:spacing w:before="310" w:after="0" w:line="230" w:lineRule="auto"/>
        <w:ind w:left="2250"/>
      </w:pPr>
      <w:r>
        <w:rPr>
          <w:rFonts w:ascii="Times New Roman" w:eastAsia="Times New Roman" w:hAnsi="Times New Roman"/>
          <w:b/>
          <w:color w:val="000000"/>
          <w:sz w:val="24"/>
        </w:rPr>
        <w:t>ОСНОВНОГО ОБЩЕГО ОБРАЗОВАНИЯ</w:t>
      </w:r>
    </w:p>
    <w:p w:rsidR="006B7A76" w:rsidRDefault="00E70B84">
      <w:pPr>
        <w:autoSpaceDE w:val="0"/>
        <w:autoSpaceDN w:val="0"/>
        <w:spacing w:before="310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(ID 2703768)</w:t>
      </w:r>
    </w:p>
    <w:p w:rsidR="006B7A76" w:rsidRDefault="00E70B84">
      <w:pPr>
        <w:autoSpaceDE w:val="0"/>
        <w:autoSpaceDN w:val="0"/>
        <w:spacing w:before="670" w:after="0" w:line="230" w:lineRule="auto"/>
        <w:ind w:right="337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Учебного предмета</w:t>
      </w:r>
    </w:p>
    <w:p w:rsidR="006B7A76" w:rsidRDefault="00E70B84">
      <w:pPr>
        <w:autoSpaceDE w:val="0"/>
        <w:autoSpaceDN w:val="0"/>
        <w:spacing w:before="70" w:after="0" w:line="230" w:lineRule="auto"/>
        <w:ind w:right="302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«АНГЛИЙСКИЙ ЯЗЫК»</w:t>
      </w:r>
    </w:p>
    <w:p w:rsidR="006B7A76" w:rsidRDefault="00E70B84">
      <w:pPr>
        <w:autoSpaceDE w:val="0"/>
        <w:autoSpaceDN w:val="0"/>
        <w:spacing w:before="672" w:after="0" w:line="230" w:lineRule="auto"/>
        <w:ind w:left="2124"/>
      </w:pPr>
      <w:r>
        <w:rPr>
          <w:rFonts w:ascii="Times New Roman" w:eastAsia="Times New Roman" w:hAnsi="Times New Roman"/>
          <w:color w:val="000000"/>
          <w:sz w:val="24"/>
        </w:rPr>
        <w:t>(для 5–9 классов образовательных организаций)</w:t>
      </w:r>
    </w:p>
    <w:p w:rsidR="006B7A76" w:rsidRDefault="006B7A76">
      <w:pPr>
        <w:sectPr w:rsidR="006B7A76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390" w:line="220" w:lineRule="exact"/>
      </w:pPr>
    </w:p>
    <w:p w:rsidR="006B7A76" w:rsidRDefault="00E70B84">
      <w:pPr>
        <w:autoSpaceDE w:val="0"/>
        <w:autoSpaceDN w:val="0"/>
        <w:spacing w:after="0" w:line="230" w:lineRule="auto"/>
        <w:ind w:right="3738"/>
        <w:jc w:val="right"/>
      </w:pPr>
      <w:r>
        <w:rPr>
          <w:rFonts w:ascii="Times New Roman" w:eastAsia="Times New Roman" w:hAnsi="Times New Roman"/>
          <w:color w:val="000000"/>
          <w:sz w:val="24"/>
        </w:rPr>
        <w:t>Саратов 2022</w:t>
      </w:r>
    </w:p>
    <w:p w:rsidR="006B7A76" w:rsidRDefault="006B7A76">
      <w:pPr>
        <w:sectPr w:rsidR="006B7A76">
          <w:pgSz w:w="11900" w:h="16840"/>
          <w:pgMar w:top="610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216" w:line="220" w:lineRule="exact"/>
      </w:pPr>
    </w:p>
    <w:p w:rsidR="006B7A76" w:rsidRDefault="00E70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6B7A76" w:rsidRDefault="00E70B84">
      <w:pPr>
        <w:autoSpaceDE w:val="0"/>
        <w:autoSpaceDN w:val="0"/>
        <w:spacing w:before="346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английскому языку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образовательной программы основного общего образования и элементов содержания,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6B7A76" w:rsidRDefault="00E70B84">
      <w:pPr>
        <w:autoSpaceDE w:val="0"/>
        <w:autoSpaceDN w:val="0"/>
        <w:spacing w:before="264" w:after="0" w:line="262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«ИНОСТРАННЫЙ (АНГЛИЙСКИЙ) ЯЗЫК »</w:t>
      </w:r>
    </w:p>
    <w:p w:rsidR="006B7A76" w:rsidRDefault="00E70B84">
      <w:pPr>
        <w:autoSpaceDE w:val="0"/>
        <w:autoSpaceDN w:val="0"/>
        <w:spacing w:before="166" w:after="0" w:line="286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6B7A76" w:rsidRDefault="00E70B84">
      <w:pPr>
        <w:autoSpaceDE w:val="0"/>
        <w:autoSpaceDN w:val="0"/>
        <w:spacing w:before="19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6B7A76" w:rsidRDefault="00E70B84">
      <w:pPr>
        <w:autoSpaceDE w:val="0"/>
        <w:autoSpaceDN w:val="0"/>
        <w:spacing w:before="70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6B7A76" w:rsidRDefault="00E70B84">
      <w:pPr>
        <w:autoSpaceDE w:val="0"/>
        <w:autoSpaceDN w:val="0"/>
        <w:spacing w:before="190" w:after="0" w:line="28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«ИНОСТРАННЫЙ (АНГЛИЙСКИЙ) ЯЗЫК»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ценностном, когнитивном и прагматическом </w:t>
      </w:r>
      <w:r>
        <w:rPr>
          <w:rFonts w:ascii="Times New Roman" w:eastAsia="Times New Roman" w:hAnsi="Times New Roman"/>
          <w:color w:val="000000"/>
          <w:sz w:val="24"/>
        </w:rPr>
        <w:t>уровнях и, соответственно,</w:t>
      </w:r>
    </w:p>
    <w:p w:rsidR="006B7A76" w:rsidRDefault="006B7A76">
      <w:pPr>
        <w:sectPr w:rsidR="006B7A76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autoSpaceDE w:val="0"/>
        <w:autoSpaceDN w:val="0"/>
        <w:spacing w:after="0" w:line="28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взаимопониманию между людьми разных стран.</w:t>
      </w:r>
    </w:p>
    <w:p w:rsidR="006B7A76" w:rsidRDefault="00E70B84">
      <w:pPr>
        <w:autoSpaceDE w:val="0"/>
        <w:autoSpaceDN w:val="0"/>
        <w:spacing w:before="19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На прагматическом уровне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целью иноязычного образования </w:t>
      </w:r>
      <w:r>
        <w:rPr>
          <w:rFonts w:ascii="Times New Roman" w:eastAsia="Times New Roman" w:hAnsi="Times New Roman"/>
          <w:color w:val="000000"/>
          <w:sz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6B7A76" w:rsidRDefault="00E70B84">
      <w:pPr>
        <w:autoSpaceDE w:val="0"/>
        <w:autoSpaceDN w:val="0"/>
        <w:spacing w:before="18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 xml:space="preserve">—  </w:t>
      </w:r>
      <w:r>
        <w:rPr>
          <w:rFonts w:ascii="Times New Roman" w:eastAsia="Times New Roman" w:hAnsi="Times New Roman"/>
          <w:i/>
          <w:color w:val="000000"/>
          <w:sz w:val="24"/>
        </w:rPr>
        <w:t>речевая компетенция</w:t>
      </w:r>
      <w:r>
        <w:rPr>
          <w:rFonts w:ascii="Times New Roman" w:eastAsia="Times New Roman" w:hAnsi="Times New Roman"/>
          <w:color w:val="000000"/>
          <w:sz w:val="24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:rsidR="006B7A76" w:rsidRDefault="00E70B84">
      <w:pPr>
        <w:autoSpaceDE w:val="0"/>
        <w:autoSpaceDN w:val="0"/>
        <w:spacing w:before="24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</w:t>
      </w:r>
      <w:r>
        <w:rPr>
          <w:rFonts w:ascii="Times New Roman" w:eastAsia="Times New Roman" w:hAnsi="Times New Roman"/>
          <w:i/>
          <w:color w:val="000000"/>
          <w:sz w:val="24"/>
        </w:rPr>
        <w:t>языковая компетенция</w:t>
      </w:r>
      <w:r>
        <w:rPr>
          <w:rFonts w:ascii="Times New Roman" w:eastAsia="Times New Roman" w:hAnsi="Times New Roman"/>
          <w:color w:val="000000"/>
          <w:sz w:val="24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6B7A76" w:rsidRDefault="00E70B84">
      <w:pPr>
        <w:autoSpaceDE w:val="0"/>
        <w:autoSpaceDN w:val="0"/>
        <w:spacing w:before="238" w:after="0" w:line="28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</w:t>
      </w:r>
      <w:r>
        <w:rPr>
          <w:rFonts w:ascii="Times New Roman" w:eastAsia="Times New Roman" w:hAnsi="Times New Roman"/>
          <w:i/>
          <w:color w:val="000000"/>
          <w:sz w:val="24"/>
        </w:rPr>
        <w:t>социокультурная/межкультурная компетенция</w:t>
      </w:r>
      <w:r>
        <w:rPr>
          <w:rFonts w:ascii="Times New Roman" w:eastAsia="Times New Roman" w:hAnsi="Times New Roman"/>
          <w:color w:val="000000"/>
          <w:sz w:val="24"/>
        </w:rPr>
        <w:t xml:space="preserve">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6B7A76" w:rsidRDefault="00E70B84">
      <w:pPr>
        <w:autoSpaceDE w:val="0"/>
        <w:autoSpaceDN w:val="0"/>
        <w:spacing w:before="238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</w:t>
      </w:r>
      <w:r>
        <w:rPr>
          <w:rFonts w:ascii="Times New Roman" w:eastAsia="Times New Roman" w:hAnsi="Times New Roman"/>
          <w:i/>
          <w:color w:val="000000"/>
          <w:sz w:val="24"/>
        </w:rPr>
        <w:t>компенсаторная компетенция</w:t>
      </w:r>
      <w:r>
        <w:rPr>
          <w:rFonts w:ascii="Times New Roman" w:eastAsia="Times New Roman" w:hAnsi="Times New Roman"/>
          <w:color w:val="000000"/>
          <w:sz w:val="24"/>
        </w:rPr>
        <w:t xml:space="preserve"> — развитие умений выходить из положения в условиях дефицита языковых средств при получении и передаче информации.</w:t>
      </w:r>
    </w:p>
    <w:p w:rsidR="006B7A76" w:rsidRDefault="00E70B84">
      <w:pPr>
        <w:autoSpaceDE w:val="0"/>
        <w:autoSpaceDN w:val="0"/>
        <w:spacing w:before="298" w:after="0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Наряду с иноязычной коммуникативной компетенцией средствами иностранного языка формируются </w:t>
      </w:r>
      <w:r>
        <w:rPr>
          <w:rFonts w:ascii="Times New Roman" w:eastAsia="Times New Roman" w:hAnsi="Times New Roman"/>
          <w:i/>
          <w:color w:val="000000"/>
          <w:sz w:val="24"/>
        </w:rPr>
        <w:t>ключевые универсальные учебные компетенции</w:t>
      </w:r>
      <w:r>
        <w:rPr>
          <w:rFonts w:ascii="Times New Roman" w:eastAsia="Times New Roman" w:hAnsi="Times New Roman"/>
          <w:color w:val="000000"/>
          <w:sz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B7A76" w:rsidRDefault="00E70B84">
      <w:pPr>
        <w:autoSpaceDE w:val="0"/>
        <w:autoSpaceDN w:val="0"/>
        <w:spacing w:before="190" w:after="0" w:line="283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иностранным языкам </w:t>
      </w:r>
      <w:r>
        <w:rPr>
          <w:rFonts w:ascii="Times New Roman" w:eastAsia="Times New Roman" w:hAnsi="Times New Roman"/>
          <w:color w:val="000000"/>
          <w:sz w:val="24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6B7A76" w:rsidRDefault="00E70B84">
      <w:pPr>
        <w:autoSpaceDE w:val="0"/>
        <w:autoSpaceDN w:val="0"/>
        <w:spacing w:before="262" w:after="0" w:line="262" w:lineRule="auto"/>
        <w:ind w:right="4032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ПРЕДМЕТА В УЧЕБНОМ ПЛАНЕ«ИНОСТРАННЫЙ (АНГЛИЙСКИЙ) ЯЗЫК»</w:t>
      </w:r>
    </w:p>
    <w:p w:rsidR="006B7A76" w:rsidRDefault="00E70B84">
      <w:pPr>
        <w:autoSpaceDE w:val="0"/>
        <w:autoSpaceDN w:val="0"/>
        <w:spacing w:before="166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</w:t>
      </w:r>
    </w:p>
    <w:p w:rsidR="006B7A76" w:rsidRDefault="006B7A76">
      <w:pPr>
        <w:sectPr w:rsidR="006B7A76">
          <w:pgSz w:w="11900" w:h="16840"/>
          <w:pgMar w:top="286" w:right="788" w:bottom="762" w:left="666" w:header="720" w:footer="720" w:gutter="0"/>
          <w:cols w:space="720" w:equalWidth="0">
            <w:col w:w="1044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6B7A76" w:rsidRDefault="00E70B8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6" w:after="0" w:line="271" w:lineRule="auto"/>
        <w:ind w:right="115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Моя семья. Мои друзья. Семейные праздники: день рождения, Новый год.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Здоровый образ жизни: режим труда и отдыха, здоровое питание.</w:t>
      </w:r>
    </w:p>
    <w:p w:rsidR="006B7A76" w:rsidRDefault="00E70B84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Покупки: одежда, обувь и продукты питания.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Школа, школьная жизнь, школьная форма, изучаемые предметы. Переписка с зарубежными сверстниками.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Каникулы в различное время года. Виды отдыха.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Природа: дикие и домашние животные. Погода. Родной город/село. Транспорт.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Выдающиеся люди родной страны и страны/стран изучаемого языка: писатели, поэты.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диалогической речи </w:t>
      </w:r>
      <w:r>
        <w:rPr>
          <w:rFonts w:ascii="Times New Roman" w:eastAsia="Times New Roman" w:hAnsi="Times New Roman"/>
          <w:color w:val="000000"/>
          <w:sz w:val="24"/>
        </w:rPr>
        <w:t xml:space="preserve">на базе умений, сформированных в начальной школе: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 этикетного  характера</w:t>
      </w:r>
      <w:r>
        <w:rPr>
          <w:rFonts w:ascii="Times New Roman" w:eastAsia="Times New Roman" w:hAnsi="Times New Roman"/>
          <w:color w:val="000000"/>
          <w:sz w:val="24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диалог-побуждение к действию</w:t>
      </w:r>
      <w:r>
        <w:rPr>
          <w:rFonts w:ascii="Times New Roman" w:eastAsia="Times New Roman" w:hAnsi="Times New Roman"/>
          <w:color w:val="000000"/>
          <w:sz w:val="24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диалог-расспрос</w:t>
      </w:r>
      <w:r>
        <w:rPr>
          <w:rFonts w:ascii="Times New Roman" w:eastAsia="Times New Roman" w:hAnsi="Times New Roman"/>
          <w:color w:val="000000"/>
          <w:sz w:val="24"/>
        </w:rPr>
        <w:t>: сообщать фактическую информацию, отвечая на вопросы разных видов; запрашивать интересующую информацию.</w:t>
      </w:r>
    </w:p>
    <w:p w:rsidR="006B7A76" w:rsidRDefault="00E70B84">
      <w:pPr>
        <w:autoSpaceDE w:val="0"/>
        <w:autoSpaceDN w:val="0"/>
        <w:spacing w:before="70" w:after="0" w:line="278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диалога — до 5 реплик со стороны каждого собеседника.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монологической речи </w:t>
      </w:r>
      <w:r>
        <w:rPr>
          <w:rFonts w:ascii="Times New Roman" w:eastAsia="Times New Roman" w:hAnsi="Times New Roman"/>
          <w:color w:val="000000"/>
          <w:sz w:val="24"/>
        </w:rPr>
        <w:t xml:space="preserve">на базе умений, сформированных в начальной школе: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1) создание устных  связных  монологических  высказываний с использованием основных коммуникативных типов речи: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повествование/сообщение;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2) изложение (пересказ) основного содержания прочитанного текста;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3) краткое изложение результатов выполненной проектной работы.</w:t>
      </w:r>
    </w:p>
    <w:p w:rsidR="006B7A76" w:rsidRDefault="00E70B84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6B7A76" w:rsidRDefault="006B7A76">
      <w:pPr>
        <w:sectPr w:rsidR="006B7A76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монологического высказывания — 5-6 фраз.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аудирования </w:t>
      </w:r>
      <w:r>
        <w:rPr>
          <w:rFonts w:ascii="Times New Roman" w:eastAsia="Times New Roman" w:hAnsi="Times New Roman"/>
          <w:color w:val="000000"/>
          <w:sz w:val="24"/>
        </w:rPr>
        <w:t xml:space="preserve">на базе умений, сформированных в начальной школе: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 непосредственном общении: понимание на слух речи учителя и одноклассников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вербальная/невербальная реакция на услышанное;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6B7A76" w:rsidRDefault="00E70B84">
      <w:pPr>
        <w:autoSpaceDE w:val="0"/>
        <w:autoSpaceDN w:val="0"/>
        <w:spacing w:before="72" w:after="0" w:line="271" w:lineRule="auto"/>
        <w:ind w:right="864" w:firstLine="180"/>
      </w:pPr>
      <w:r>
        <w:rPr>
          <w:rFonts w:ascii="Times New Roman" w:eastAsia="Times New Roman" w:hAnsi="Times New Roman"/>
          <w:color w:val="000000"/>
          <w:sz w:val="24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6B7A76" w:rsidRDefault="00E70B84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Аудирование с пониманием запрашиваемой информации предполагает умение выделять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запрашиваемую информацию, представленную в эксплицитной (явной) форме, в воспринимаемом на слух тексте.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Время звучания текста/текстов для аудирования — до 1 минуты.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B7A76" w:rsidRDefault="00E70B84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несущественные для понимания основного содержания.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Чтение несплошных текстов (таблиц) и понимание представленной в них информации.</w:t>
      </w:r>
    </w:p>
    <w:p w:rsidR="006B7A76" w:rsidRDefault="00E70B84">
      <w:pPr>
        <w:autoSpaceDE w:val="0"/>
        <w:autoSpaceDN w:val="0"/>
        <w:spacing w:before="72" w:after="0" w:line="271" w:lineRule="auto"/>
        <w:ind w:right="102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текста/текстов для чтения — 180-200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умений письменной речи на базе умений, сформированных в начальной школе: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написание коротких поздравлений с праздниками (с Новым годом, Рождеством, днём рождения);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</w:t>
      </w:r>
    </w:p>
    <w:p w:rsidR="006B7A76" w:rsidRDefault="006B7A76">
      <w:pPr>
        <w:sectPr w:rsidR="006B7A76">
          <w:pgSz w:w="11900" w:h="16840"/>
          <w:pgMar w:top="298" w:right="648" w:bottom="41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общения, принятыми в стране/странах изучаемого языка. Объём сообщения — до 60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ЯЗЫКОВЫЕ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B7A76" w:rsidRDefault="00E70B84">
      <w:pPr>
        <w:autoSpaceDE w:val="0"/>
        <w:autoSpaceDN w:val="0"/>
        <w:spacing w:before="70" w:after="0" w:line="271" w:lineRule="auto"/>
        <w:ind w:right="86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демонстрирующее понимание текста.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2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 для чтения вслух — до 90 слов.</w:t>
      </w:r>
    </w:p>
    <w:p w:rsidR="006B7A76" w:rsidRDefault="00E70B84">
      <w:pPr>
        <w:autoSpaceDE w:val="0"/>
        <w:autoSpaceDN w:val="0"/>
        <w:spacing w:before="190" w:after="0" w:line="262" w:lineRule="auto"/>
        <w:ind w:left="180" w:right="619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Графика, орфография и пунктуация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Правильное написание изученных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B7A76" w:rsidRDefault="00E70B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Основные способы словообразования: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аффиксация: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имён существительных при помощи суффиксов -er/-or (teacher/visitor), -ist (scientist, tourist), -sion/-tion (dis- cussion/invitation);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имён  прилагательных при помощи суффиксов -ful (wonderful), -ian/-an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(Russian/American);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наречий при помощи суффикса -ly (recently);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образование имён прилагательных, имён существительных и наречий при помощи отрицательного префикса un- (unhappy, unreality, unusually).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Грамматическая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Предложения с несколькими обстоятельствами, следующими в определённом порядке.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Вопросительные предложения (альтернативный и разделительный вопросы в Present/Past/Future Simple Tense).</w:t>
      </w:r>
    </w:p>
    <w:p w:rsidR="006B7A76" w:rsidRDefault="00E70B84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предложениях.</w:t>
      </w:r>
    </w:p>
    <w:p w:rsidR="006B7A76" w:rsidRDefault="006B7A76">
      <w:pPr>
        <w:sectPr w:rsidR="006B7A76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Имена существительные с причастиями настоящего и прошедшего времени.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Наречия в положительной, сравнительной и превосходной степенях, образованные по правилу, и исключения.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СОЦИОКУЛЬТУРНЫЕ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6B7A76" w:rsidRDefault="00E70B84">
      <w:pPr>
        <w:autoSpaceDE w:val="0"/>
        <w:autoSpaceDN w:val="0"/>
        <w:spacing w:before="72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6B7A76" w:rsidRDefault="00E70B84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3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Формирование умений: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писать свои имя и фамилию, а также имена и фамилии своих родственников и друзей на английском языке;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правильно оформлять свой адрес на английском языке (в анкете, формуляре);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представлять Россию и страну/страны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6B7A76" w:rsidRDefault="00E70B84">
      <w:pPr>
        <w:autoSpaceDE w:val="0"/>
        <w:autoSpaceDN w:val="0"/>
        <w:spacing w:before="190" w:after="0" w:line="262" w:lineRule="auto"/>
        <w:ind w:left="180" w:right="86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КОМПЕНСАТОРНЫЕ УМЕНИЯ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Использование при чтении и аудировании языковой, в том числе контекстуальной, догадки.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Использование в качестве опоры при порождении собственных высказываний ключевых слов, плана.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B7A76" w:rsidRDefault="00E70B84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8" w:after="0" w:line="271" w:lineRule="auto"/>
        <w:ind w:right="100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7A76" w:rsidRDefault="00E70B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Взаимоотношения в семье и с друзьями. Семейные праздники. Внешность и характер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человека/литературного персонажа. Досуг и увлечения/хобби современного подростка (чтение, кино, театр, спорт).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Здоровый образ жизни: режим труда и отдыха, фитнес, сбалансированное питание.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Покупки: одежда, обувь и продукты питания.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Переписка с зарубежными сверстниками. Каникулы в различное время года. Виды отдыха.</w:t>
      </w:r>
    </w:p>
    <w:p w:rsidR="006B7A76" w:rsidRDefault="00E70B84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Путешествия по России и зарубежным странам.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6B7A76" w:rsidRDefault="006B7A76">
      <w:pPr>
        <w:sectPr w:rsidR="006B7A76">
          <w:pgSz w:w="11900" w:h="16840"/>
          <w:pgMar w:top="298" w:right="678" w:bottom="332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Родная страна и страна/страны изучаемого языка. Их географическое положение, столицы, население; официальные  языки, достопримечательности, культурные особенности (национальные праздники, традиции, обычаи).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Выдающиеся люди родной страны и страны/стран изучаемого языка: писатели, поэты, учёные.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диалогической речи</w:t>
      </w:r>
      <w:r>
        <w:rPr>
          <w:rFonts w:ascii="Times New Roman" w:eastAsia="Times New Roman" w:hAnsi="Times New Roman"/>
          <w:color w:val="000000"/>
          <w:sz w:val="24"/>
        </w:rPr>
        <w:t xml:space="preserve">, а именно умений вести: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этикетного характера: </w:t>
      </w:r>
      <w:r>
        <w:rPr>
          <w:rFonts w:ascii="Times New Roman" w:eastAsia="Times New Roman" w:hAnsi="Times New Roman"/>
          <w:color w:val="000000"/>
          <w:sz w:val="24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— побуждение к действию: </w:t>
      </w:r>
      <w:r>
        <w:rPr>
          <w:rFonts w:ascii="Times New Roman" w:eastAsia="Times New Roman" w:hAnsi="Times New Roman"/>
          <w:color w:val="000000"/>
          <w:sz w:val="24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</w:t>
      </w:r>
      <w:r>
        <w:rPr>
          <w:rFonts w:ascii="Times New Roman" w:eastAsia="Times New Roman" w:hAnsi="Times New Roman"/>
          <w:color w:val="000000"/>
          <w:sz w:val="24"/>
        </w:rPr>
        <w:t xml:space="preserve"> —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расспрос: </w:t>
      </w:r>
      <w:r>
        <w:rPr>
          <w:rFonts w:ascii="Times New Roman" w:eastAsia="Times New Roman" w:hAnsi="Times New Roman"/>
          <w:color w:val="000000"/>
          <w:sz w:val="24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6B7A76" w:rsidRDefault="00E70B84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Вышеперечисленные умения диалогической речи развиваются в стандартных ситуациях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диалога — до 5 реплик со стороны каждого собеседника.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монологической речи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1) создание устных  связных  монологических  высказываний с использованием основных коммуникативных типов речи: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повествование/сообщение;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2) изложение (пересказ) основного содержания прочитанного текста;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3) краткое изложение результатов выполненной проектной работы.</w:t>
      </w:r>
    </w:p>
    <w:p w:rsidR="006B7A76" w:rsidRDefault="00E70B84">
      <w:pPr>
        <w:autoSpaceDE w:val="0"/>
        <w:autoSpaceDN w:val="0"/>
        <w:spacing w:before="70" w:after="0" w:line="271" w:lineRule="auto"/>
        <w:ind w:right="712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6B7A76" w:rsidRDefault="00E70B84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монологического высказывания — 7-8 фраз.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6B7A76" w:rsidRDefault="00E70B84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B7A76" w:rsidRDefault="00E70B84">
      <w:pPr>
        <w:autoSpaceDE w:val="0"/>
        <w:autoSpaceDN w:val="0"/>
        <w:spacing w:before="70" w:after="0" w:line="271" w:lineRule="auto"/>
        <w:ind w:right="864" w:firstLine="180"/>
      </w:pPr>
      <w:r>
        <w:rPr>
          <w:rFonts w:ascii="Times New Roman" w:eastAsia="Times New Roman" w:hAnsi="Times New Roman"/>
          <w:color w:val="000000"/>
          <w:sz w:val="24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6B7A76" w:rsidRDefault="00E70B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Аудирование с пониманием запрашиваемой информации, предполагает умение выделять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запрашиваемую информацию, представленную в эксплицитной (явной) форме, в воспринимаемом на слух тексте.</w:t>
      </w:r>
    </w:p>
    <w:p w:rsidR="006B7A76" w:rsidRDefault="006B7A76">
      <w:pPr>
        <w:sectPr w:rsidR="006B7A76">
          <w:pgSz w:w="11900" w:h="16840"/>
          <w:pgMar w:top="298" w:right="682" w:bottom="30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Время звучания текста/текстов для аудирования — до 1,5 минуты.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B7A76" w:rsidRDefault="00E70B84">
      <w:pPr>
        <w:autoSpaceDE w:val="0"/>
        <w:autoSpaceDN w:val="0"/>
        <w:spacing w:before="70" w:after="0" w:line="278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с пониманием основного содержания текста предполагает умение определять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Чтение несплошных текстов (таблиц) и понимание представленной в них информации.</w:t>
      </w:r>
    </w:p>
    <w:p w:rsidR="006B7A76" w:rsidRDefault="00E70B84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текста/текстов для чтения — 250-300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умений письменной речи: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заполнение анкет и формуляров: сообщение о себе основных сведений в соответствии с нормами, принятыми в англоговорящих странах;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ЯЗЫКОВЫЕ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B7A76" w:rsidRDefault="00E70B84">
      <w:pPr>
        <w:autoSpaceDE w:val="0"/>
        <w:autoSpaceDN w:val="0"/>
        <w:spacing w:before="70" w:after="0" w:line="271" w:lineRule="auto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демонстрирующее понимание текста.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 для чтения вслух — до 95 слов.</w:t>
      </w:r>
    </w:p>
    <w:p w:rsidR="006B7A76" w:rsidRDefault="00E70B84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Графика, орфография и пунктуация</w:t>
      </w:r>
    </w:p>
    <w:p w:rsidR="006B7A76" w:rsidRDefault="006B7A76">
      <w:pPr>
        <w:sectPr w:rsidR="006B7A76">
          <w:pgSz w:w="11900" w:h="16840"/>
          <w:pgMar w:top="298" w:right="744" w:bottom="356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Правильное написание изученных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6B7A76" w:rsidRDefault="00E70B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Основные способы словообразования: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аффиксация: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имён существительных при помощи суффикса -ing (reading);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образование имён  прилагательных при помощи суффиксов -al (typical), -ing (amazing), -less (useless), -ive (impressive).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Синонимы. Антонимы. Интернациональные слова.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Грамматическая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Сложноподчинённые предложения с придаточными определительными с союзными словами who, which, that.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Сложноподчинённые предложения с придаточными времени с союзами for, since.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Предложения с конструкциями as … as, not so … as.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Глаголы в видо-временных формах действительного залога в изъявительном наклонении в Present/Past Continuous Tense.</w:t>
      </w:r>
    </w:p>
    <w:p w:rsidR="006B7A76" w:rsidRDefault="00E70B84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Модальные глаголы и их эквиваленты (can/be able to, must/ have to, may, should, need).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Слова, выражающие количество (little/a little, few/a few).</w:t>
      </w:r>
    </w:p>
    <w:p w:rsidR="006B7A76" w:rsidRDefault="00E70B84">
      <w:pPr>
        <w:autoSpaceDE w:val="0"/>
        <w:autoSpaceDN w:val="0"/>
        <w:spacing w:before="7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Числительные для обозначения дат и больших чисел (100-1000).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СОЦИОКУЛЬТУРНЫЕ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6B7A76" w:rsidRDefault="00E70B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6B7A76" w:rsidRDefault="006B7A76">
      <w:pPr>
        <w:sectPr w:rsidR="006B7A76">
          <w:pgSz w:w="11900" w:h="16840"/>
          <w:pgMar w:top="298" w:right="724" w:bottom="416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писать свои имя и фамилию, а также имена и фамилии своих родственников и друзей на английском языке;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правильно оформлять свой адрес на английском языке (в анкете, формуляре);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представлять Россию и страну/страны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6B7A76" w:rsidRDefault="00E70B84">
      <w:pPr>
        <w:autoSpaceDE w:val="0"/>
        <w:autoSpaceDN w:val="0"/>
        <w:spacing w:before="190" w:after="0" w:line="262" w:lineRule="auto"/>
        <w:ind w:left="180" w:right="86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КОМПЕНСАТОРНЫЕ УМЕНИЯ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Использование при чтении и аудировании языковой догадки, в том числе контекстуальной.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Использование в качестве опоры при порождении собственных высказываний ключевых слов, плана.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6" w:after="0" w:line="271" w:lineRule="auto"/>
        <w:ind w:right="100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Взаимоотношения в семье и с друзьями. Семейные праздники. Обязанности по дому.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6B7A76" w:rsidRDefault="00E70B84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Здоровый образ жизни: режим труда и отдыха, фитнес, сбалансированное питание.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Покупки: одежда, обувь и продукты питания.</w:t>
      </w:r>
    </w:p>
    <w:p w:rsidR="006B7A76" w:rsidRDefault="00E70B84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6B7A76" w:rsidRDefault="00E70B84">
      <w:pPr>
        <w:autoSpaceDE w:val="0"/>
        <w:autoSpaceDN w:val="0"/>
        <w:spacing w:before="70" w:after="0" w:line="262" w:lineRule="auto"/>
        <w:ind w:left="180" w:right="288"/>
      </w:pPr>
      <w:r>
        <w:rPr>
          <w:rFonts w:ascii="Times New Roman" w:eastAsia="Times New Roman" w:hAnsi="Times New Roman"/>
          <w:color w:val="000000"/>
          <w:sz w:val="24"/>
        </w:rPr>
        <w:t>Каникулы в различное время года. Виды отдыха. Путешествия по России и зарубежным странам. Природа: дикие и домашние животные. Климат, погода.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Жизнь в городе и сельской местности. Описание родного города/села. Транспорт.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Средства массовой информации (телевидение, журналы, Интернет).</w:t>
      </w:r>
    </w:p>
    <w:p w:rsidR="006B7A76" w:rsidRDefault="00E70B84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Выдающиеся люди родной страны и страны/стран изучаемого языка: учёные, писатели, поэты, спортсмены.</w:t>
      </w:r>
    </w:p>
    <w:p w:rsidR="006B7A76" w:rsidRDefault="006B7A76">
      <w:pPr>
        <w:sectPr w:rsidR="006B7A76">
          <w:pgSz w:w="11900" w:h="16840"/>
          <w:pgMar w:top="298" w:right="678" w:bottom="392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диалогической речи</w:t>
      </w:r>
      <w:r>
        <w:rPr>
          <w:rFonts w:ascii="Times New Roman" w:eastAsia="Times New Roman" w:hAnsi="Times New Roman"/>
          <w:color w:val="000000"/>
          <w:sz w:val="24"/>
        </w:rPr>
        <w:t xml:space="preserve">, а именно умений вести: диалог этикетного характера, диалог — побуждение к действию, диалог-расспрос; комбинированный диалог,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включающий различные виды диалогов: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этикетного характера: </w:t>
      </w:r>
      <w:r>
        <w:rPr>
          <w:rFonts w:ascii="Times New Roman" w:eastAsia="Times New Roman" w:hAnsi="Times New Roman"/>
          <w:color w:val="000000"/>
          <w:sz w:val="24"/>
        </w:rPr>
        <w:t xml:space="preserve">начинать, поддерживать и заканчивать разговор, вежливо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переспрашивать; поздравлять с праздником, выражать пожелания и вежливо реагировать 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поздравление; выражать благодарность; вежливо соглашаться на предложение/отказываться от предложения собеседника;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</w:t>
      </w: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побуждение к действию: </w:t>
      </w:r>
      <w:r>
        <w:rPr>
          <w:rFonts w:ascii="Times New Roman" w:eastAsia="Times New Roman" w:hAnsi="Times New Roman"/>
          <w:color w:val="000000"/>
          <w:sz w:val="24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</w:t>
      </w: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расспрос: </w:t>
      </w:r>
      <w:r>
        <w:rPr>
          <w:rFonts w:ascii="Times New Roman" w:eastAsia="Times New Roman" w:hAnsi="Times New Roman"/>
          <w:color w:val="000000"/>
          <w:sz w:val="24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6B7A76" w:rsidRDefault="00E70B84">
      <w:pPr>
        <w:autoSpaceDE w:val="0"/>
        <w:autoSpaceDN w:val="0"/>
        <w:spacing w:before="70" w:after="0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диалога — до 6 реплик со стороны каждого собеседника.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монологической речи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1) создание устных  связных  монологических  высказываний с использованием основных коммуникативных типов речи: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повествование/сообщение;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2) изложение (пересказ) основного содержания прочитанного/прослушанного текста;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3) краткое изложение результатов выполненной проектной работы.</w:t>
      </w:r>
    </w:p>
    <w:p w:rsidR="006B7A76" w:rsidRDefault="00E70B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монологического высказывания — 8-9 фраз.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2" w:after="0" w:line="271" w:lineRule="auto"/>
        <w:ind w:right="144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6B7A76" w:rsidRDefault="00E70B84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6B7A76" w:rsidRDefault="00E70B84">
      <w:pPr>
        <w:autoSpaceDE w:val="0"/>
        <w:autoSpaceDN w:val="0"/>
        <w:spacing w:before="7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6B7A76" w:rsidRDefault="00E70B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Аудирование с пониманием запрашиваемой информации предполагает умение выделять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запрашиваемую информацию, представленную в эксплицитной (явной) форме, в воспринимаемом на слух тексте.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B7A76" w:rsidRDefault="006B7A76">
      <w:pPr>
        <w:sectPr w:rsidR="006B7A76">
          <w:pgSz w:w="11900" w:h="16840"/>
          <w:pgMar w:top="298" w:right="682" w:bottom="3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Время звучания текста/текстов для аудирования — до 1,5 минуты.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6B7A76" w:rsidRDefault="00E70B84">
      <w:pPr>
        <w:autoSpaceDE w:val="0"/>
        <w:autoSpaceDN w:val="0"/>
        <w:spacing w:before="70" w:after="0" w:line="281" w:lineRule="auto"/>
        <w:ind w:right="864" w:firstLine="180"/>
      </w:pPr>
      <w:r>
        <w:rPr>
          <w:rFonts w:ascii="Times New Roman" w:eastAsia="Times New Roman" w:hAnsi="Times New Roman"/>
          <w:color w:val="000000"/>
          <w:sz w:val="24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Чтение несплошных текстов (таблиц, диаграмм) и понимание представленной в них информации.</w:t>
      </w:r>
    </w:p>
    <w:p w:rsidR="006B7A76" w:rsidRDefault="00E70B84">
      <w:pPr>
        <w:autoSpaceDE w:val="0"/>
        <w:autoSpaceDN w:val="0"/>
        <w:spacing w:before="70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текста/текстов для чтения — до 350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умений письменной речи: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неофициального общения, принятыми в стране/странах изучаемого  языка.  Объём  письма — до 90 слов;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6B7A76" w:rsidRDefault="00E70B84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ЯЗЫКОВЫЕ ЗНАНИЯ И УМЕНИЯ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6B7A76" w:rsidRDefault="006B7A76">
      <w:pPr>
        <w:sectPr w:rsidR="006B7A76">
          <w:pgSz w:w="11900" w:h="16840"/>
          <w:pgMar w:top="298" w:right="660" w:bottom="356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 для чтения вслух — до 100 слов.</w:t>
      </w:r>
    </w:p>
    <w:p w:rsidR="006B7A76" w:rsidRDefault="00E70B84">
      <w:pPr>
        <w:autoSpaceDE w:val="0"/>
        <w:autoSpaceDN w:val="0"/>
        <w:spacing w:before="190" w:after="0" w:line="262" w:lineRule="auto"/>
        <w:ind w:left="180" w:right="619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Графика, орфография и пунктуация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Правильное написание изученных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6B7A76" w:rsidRDefault="00E70B84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Основные способы словообразования: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а) аффиксация: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образование имён существительных при помощи префикса un- (unreality) и при помощи суффиксов:-ment (development),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-ness (darkness);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имён  прилагательных при помощи суффиксов -ly (friendly), -ous (famous), -y (busy);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имён прилагательных и наречий при помощи префиксов in-/im- (informal, independently, impossible);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б) словосложение: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Грамматическая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Предложения со сложным дополнением (Complex Object). Условные предложения реального (Conditional 0, Conditional I) характера;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предложения с конструкцией to be going to + инфинитив и формы Future Simple Tense и Present Continuous Tense для выражения будущего действия.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Конструкция used to + инфинитив глагола.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Глаголы в наиболее употребительных формах страдательного залога (Present/Past Simple Passive).</w:t>
      </w:r>
    </w:p>
    <w:p w:rsidR="006B7A76" w:rsidRDefault="00E70B84">
      <w:pPr>
        <w:autoSpaceDE w:val="0"/>
        <w:autoSpaceDN w:val="0"/>
        <w:spacing w:before="70" w:after="0" w:line="262" w:lineRule="auto"/>
        <w:ind w:left="180" w:right="1152"/>
      </w:pPr>
      <w:r>
        <w:rPr>
          <w:rFonts w:ascii="Times New Roman" w:eastAsia="Times New Roman" w:hAnsi="Times New Roman"/>
          <w:color w:val="000000"/>
          <w:sz w:val="24"/>
        </w:rPr>
        <w:t>Предлоги, употребляемые с глаголами в страдательном залоге. Модальный глагол might. Наречия, совпадающие по форме с прилагательными (fast, high; early).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Местоимения other/another, both, all, one.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Количественные числительные для обозначения больших чисел (до 1 000 000).</w:t>
      </w:r>
    </w:p>
    <w:p w:rsidR="006B7A76" w:rsidRDefault="00E70B84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СОЦИОКУЛЬТУРНЫЕ ЗНАНИЯ И УМЕНИЯ</w:t>
      </w:r>
    </w:p>
    <w:p w:rsidR="006B7A76" w:rsidRDefault="00E70B84">
      <w:pPr>
        <w:autoSpaceDE w:val="0"/>
        <w:autoSpaceDN w:val="0"/>
        <w:spacing w:before="190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Знание и использование отдельных социокультурных элементов речевого поведенческого этикета в</w:t>
      </w:r>
    </w:p>
    <w:p w:rsidR="006B7A76" w:rsidRDefault="006B7A76">
      <w:pPr>
        <w:sectPr w:rsidR="006B7A76">
          <w:pgSz w:w="11900" w:h="16840"/>
          <w:pgMar w:top="298" w:right="668" w:bottom="296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90" w:line="220" w:lineRule="exact"/>
      </w:pPr>
    </w:p>
    <w:p w:rsidR="006B7A76" w:rsidRDefault="00E70B84">
      <w:pPr>
        <w:autoSpaceDE w:val="0"/>
        <w:autoSpaceDN w:val="0"/>
        <w:spacing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6B7A76" w:rsidRDefault="00E70B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6B7A76" w:rsidRDefault="00E70B84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 выдающимися  людьми);  с  доступными в языковом отношении образцами поэзии и прозы для подростков на английском языке.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2"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писать свои имя и фамилию, а также имена и фамилии своих родственников и друзей на английском языке;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правильно оформлять свой адрес на английском языке (в анкете);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представлять Россию и страну/страны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6B7A76" w:rsidRDefault="00E70B84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КОМПЕНСАТОРНЫЕ УМЕНИЯ</w:t>
      </w:r>
    </w:p>
    <w:p w:rsidR="006B7A76" w:rsidRDefault="00E70B84">
      <w:pPr>
        <w:autoSpaceDE w:val="0"/>
        <w:autoSpaceDN w:val="0"/>
        <w:spacing w:before="19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Переспрашивать, просить повторить, уточняя значение незнакомых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Использование в качестве опоры при порождении собственных высказываний ключевых слов, плана.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6" w:after="0" w:line="271" w:lineRule="auto"/>
        <w:ind w:right="100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Взаимоотношения в семье и с друзьями.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Внешность и характер человека/литературного персонажа.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Досуг и увлечения/хобби современного подростка (чтение, кино, театр, музей, спорт, музыка).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Здоровый образ жизни: режим труда и отдыха, фитнес, сбалансированное питание. Посещение врача.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Покупки: одежда, обувь и продукты питания. Карманные деньги.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6B7A76" w:rsidRDefault="006B7A76">
      <w:pPr>
        <w:sectPr w:rsidR="006B7A76">
          <w:pgSz w:w="11900" w:h="16840"/>
          <w:pgMar w:top="310" w:right="678" w:bottom="31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Виды отдыха в различное время года. Путешествия по России и зарубежным странам.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Природа: флора и фауна. Проблемы экологии. Климат, погода. Стихийные бедствия.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Условия  проживания   в   городской/сельской   местности. Транспорт.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Средства массовой информации (телевидение, радио, пресса, Интернет).</w:t>
      </w:r>
    </w:p>
    <w:p w:rsidR="006B7A76" w:rsidRDefault="00E70B84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2" w:after="0" w:line="288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 коммуникативных  умений 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диалогической  речи</w:t>
      </w:r>
      <w:r>
        <w:rPr>
          <w:rFonts w:ascii="Times New Roman" w:eastAsia="Times New Roman" w:hAnsi="Times New Roman"/>
          <w:color w:val="000000"/>
          <w:sz w:val="24"/>
        </w:rPr>
        <w:t xml:space="preserve">, а именно умений вести разные виды диалогов (диалог этикетного характера, диалог — побуждение к действию, диалог — расспрос; комбинированный диалог, включающий различные виды диалогов):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этикетного характера: </w:t>
      </w:r>
      <w:r>
        <w:rPr>
          <w:rFonts w:ascii="Times New Roman" w:eastAsia="Times New Roman" w:hAnsi="Times New Roman"/>
          <w:color w:val="000000"/>
          <w:sz w:val="24"/>
        </w:rPr>
        <w:t xml:space="preserve">начинать, поддерживать и заканчивать  разговор,  вежливо переспрашивать; 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— побуждение к действию: </w:t>
      </w:r>
      <w:r>
        <w:rPr>
          <w:rFonts w:ascii="Times New Roman" w:eastAsia="Times New Roman" w:hAnsi="Times New Roman"/>
          <w:color w:val="000000"/>
          <w:sz w:val="24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</w:t>
      </w:r>
      <w:r>
        <w:rPr>
          <w:rFonts w:ascii="Times New Roman" w:eastAsia="Times New Roman" w:hAnsi="Times New Roman"/>
          <w:color w:val="000000"/>
          <w:sz w:val="24"/>
        </w:rPr>
        <w:t xml:space="preserve"> —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расспрос: </w:t>
      </w:r>
      <w:r>
        <w:rPr>
          <w:rFonts w:ascii="Times New Roman" w:eastAsia="Times New Roman" w:hAnsi="Times New Roman"/>
          <w:color w:val="000000"/>
          <w:sz w:val="24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6B7A76" w:rsidRDefault="00E70B84">
      <w:pPr>
        <w:autoSpaceDE w:val="0"/>
        <w:autoSpaceDN w:val="0"/>
        <w:spacing w:before="70" w:after="0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диалога — до 7 реплик со стороны каждого собеседника.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монологической речи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создание  устных   связных   монологических   высказываний с использованием основных коммуникативных типов речи: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  повествование/сообщение;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выражение и аргументирование своего мнения по отношению к услышанному/прочитанному;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изложение (пересказ) основного содержания прочитанного/ прослушанного текста;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составление рассказа по картинкам;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изложение результатов выполненной проектной работы.</w:t>
      </w:r>
    </w:p>
    <w:p w:rsidR="006B7A76" w:rsidRDefault="00E70B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монологического высказывания — 9-10 фраз.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 непосредственном общении: понимание на слух речи учителя и одноклассников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6B7A76" w:rsidRDefault="006B7A76">
      <w:pPr>
        <w:sectPr w:rsidR="006B7A76">
          <w:pgSz w:w="11900" w:h="16840"/>
          <w:pgMar w:top="286" w:right="804" w:bottom="318" w:left="666" w:header="720" w:footer="720" w:gutter="0"/>
          <w:cols w:space="720" w:equalWidth="0">
            <w:col w:w="10430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autoSpaceDE w:val="0"/>
        <w:autoSpaceDN w:val="0"/>
        <w:spacing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6B7A76" w:rsidRDefault="00E70B84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6B7A76" w:rsidRDefault="00E70B84">
      <w:pPr>
        <w:autoSpaceDE w:val="0"/>
        <w:autoSpaceDN w:val="0"/>
        <w:spacing w:before="70" w:after="0" w:line="274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Время звучания текста/текстов для аудирования — до 2 минут.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пониманием содержания.</w:t>
      </w:r>
    </w:p>
    <w:p w:rsidR="006B7A76" w:rsidRDefault="00E70B84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 пониманием основного содержания текста </w:t>
      </w:r>
      <w:r>
        <w:rPr>
          <w:rFonts w:ascii="Times New Roman" w:eastAsia="Times New Roman" w:hAnsi="Times New Roman"/>
          <w:color w:val="000000"/>
          <w:sz w:val="24"/>
        </w:rPr>
        <w:t xml:space="preserve">предполагает умения: определять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6B7A76" w:rsidRDefault="00E70B84">
      <w:pPr>
        <w:autoSpaceDE w:val="0"/>
        <w:autoSpaceDN w:val="0"/>
        <w:spacing w:before="70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 пониманием нужной/интересующей/запрашиваемой информации </w:t>
      </w:r>
      <w:r>
        <w:rPr>
          <w:rFonts w:ascii="Times New Roman" w:eastAsia="Times New Roman" w:hAnsi="Times New Roman"/>
          <w:color w:val="000000"/>
          <w:sz w:val="24"/>
        </w:rPr>
        <w:t>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Чтение несплошных текстов (таблиц, диаграмм, схем) и понимание представленной в них информации.</w:t>
      </w:r>
    </w:p>
    <w:p w:rsidR="006B7A76" w:rsidRDefault="00E70B84">
      <w:pPr>
        <w:autoSpaceDE w:val="0"/>
        <w:autoSpaceDN w:val="0"/>
        <w:spacing w:before="72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 полным пониманием содержания </w:t>
      </w:r>
      <w:r>
        <w:rPr>
          <w:rFonts w:ascii="Times New Roman" w:eastAsia="Times New Roman" w:hAnsi="Times New Roman"/>
          <w:color w:val="000000"/>
          <w:sz w:val="24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Объём текста/текстов для чтения — 350-500 слов.</w:t>
      </w:r>
    </w:p>
    <w:p w:rsidR="006B7A76" w:rsidRDefault="00E70B84">
      <w:pPr>
        <w:autoSpaceDE w:val="0"/>
        <w:autoSpaceDN w:val="0"/>
        <w:spacing w:before="190" w:after="0"/>
        <w:ind w:left="180" w:right="28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умений письменной речи: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составление плана/тезисов устного или письменного сообщения;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заполнение анкет и формуляров: сообщение о себе основных сведений в соответствии с нормами,</w:t>
      </w:r>
    </w:p>
    <w:p w:rsidR="006B7A76" w:rsidRDefault="006B7A76">
      <w:pPr>
        <w:sectPr w:rsidR="006B7A76">
          <w:pgSz w:w="11900" w:h="16840"/>
          <w:pgMar w:top="286" w:right="666" w:bottom="31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принятыми в стране/странах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</w:pPr>
      <w:r>
        <w:rPr>
          <w:rFonts w:ascii="Times New Roman" w:eastAsia="Times New Roman" w:hAnsi="Times New Roman"/>
          <w:color w:val="000000"/>
          <w:sz w:val="24"/>
        </w:rPr>
        <w:t xml:space="preserve">Объём письма — до 110 слов;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ЯЗЫКОВЫЕ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 для чтения вслух — до 110 слов.</w:t>
      </w:r>
    </w:p>
    <w:p w:rsidR="006B7A76" w:rsidRDefault="00E70B84">
      <w:pPr>
        <w:autoSpaceDE w:val="0"/>
        <w:autoSpaceDN w:val="0"/>
        <w:spacing w:before="190" w:after="0" w:line="262" w:lineRule="auto"/>
        <w:ind w:left="180" w:right="619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Графика, орфография и пунктуация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Правильное написание изученных слов.</w:t>
      </w:r>
    </w:p>
    <w:p w:rsidR="006B7A76" w:rsidRDefault="00E70B84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B7A76" w:rsidRDefault="00E70B84">
      <w:pPr>
        <w:autoSpaceDE w:val="0"/>
        <w:autoSpaceDN w:val="0"/>
        <w:spacing w:before="72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Объём — 1050 лексических единиц для продуктивного использования (включая лексические единицы, изученные  ранее) и 1250 лексических единиц для рецептивного усвоения (включая 1050 лексических единиц  продуктивного  минимума).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Основные способы словообразования: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а) аффиксация: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имен существительных при помощи суффиксов: -ance/-ence (performance/residence); -ity (activity); -ship (friendship);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имен прилагательных при помощи префикса inter- (international);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имен прилагательных при помощи -ed и -ing (interested—interesting);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б)  конверсия: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имени существительного от неопределённой формы глагола (to walk — a walk);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глагола от имени существительного (a present — to present);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образование имени существительного от прилагательного (rich — the rich).</w:t>
      </w:r>
    </w:p>
    <w:p w:rsidR="006B7A76" w:rsidRDefault="006B7A76">
      <w:pPr>
        <w:sectPr w:rsidR="006B7A76">
          <w:pgSz w:w="11900" w:h="16840"/>
          <w:pgMar w:top="286" w:right="700" w:bottom="42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Различные средства связи в тексте для обеспечения его целостности (firstly, however, finally, at last, etc.).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Грамматическая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Предложения со сложным дополнением (Complex Object) (I saw her cross/crossing the road.).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Все типы вопросительных предложений в Past Perfect Tense. Согласование времен в рамках сложного предложения.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Согласование подлежащего, выраженного собирательным существительным (family, police) со сказуемым.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Конструкции с глаголами на -ing: to love/hate doing something.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Конструкции, содержащие глаголы-связки to be/to look/to feel/to seem.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Конструкции be/get used to + инфинитив глагола; be/get used to + инфинитив глагола; be/get used to doing something; be/get used to something.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Конструкция both … and … 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Конструкции c глаголами to stop, to remember, to forget (разница в значении to stop doing smth и to stop to do smth).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Модальные глаголы в косвенной речи в настоящем и прошедшем времени.</w:t>
      </w:r>
    </w:p>
    <w:p w:rsidR="006B7A76" w:rsidRDefault="00E70B84">
      <w:pPr>
        <w:autoSpaceDE w:val="0"/>
        <w:autoSpaceDN w:val="0"/>
        <w:spacing w:before="70" w:after="0" w:line="262" w:lineRule="auto"/>
        <w:ind w:left="180" w:right="144"/>
      </w:pPr>
      <w:r>
        <w:rPr>
          <w:rFonts w:ascii="Times New Roman" w:eastAsia="Times New Roman" w:hAnsi="Times New Roman"/>
          <w:color w:val="000000"/>
          <w:sz w:val="24"/>
        </w:rPr>
        <w:t>Неличные формы глагола (инфинитив, герундий, причастия настоящего и прошедшего времени). Наречия too — enough.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Отрицательные местоимения no (и его производные nobody, nothing, etc.), none.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СОЦИОКУЛЬТУРНЫЕ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6B7A76" w:rsidRDefault="00E70B84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6B7A76" w:rsidRDefault="00E70B84">
      <w:pPr>
        <w:autoSpaceDE w:val="0"/>
        <w:autoSpaceDN w:val="0"/>
        <w:spacing w:before="7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 выдающимися  людьми); с доступными в языковом отношении образцами поэзии и прозы для подростков на английском языке.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Соблюдение нормы вежливости в межкультурном общении.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</w:t>
      </w:r>
    </w:p>
    <w:p w:rsidR="006B7A76" w:rsidRDefault="006B7A76">
      <w:pPr>
        <w:sectPr w:rsidR="006B7A76">
          <w:pgSz w:w="11900" w:h="16840"/>
          <w:pgMar w:top="298" w:right="822" w:bottom="308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поэзии и прозы, доступных в языковом отношении.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представлять Россию и страну/страны изучаемого языка (культурные явления, события, достопримечательности);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рассказывать о некоторых выдающихся людях родной страны и страны/стран изучаемого языка (учёных, писателях, поэтах,  художниках,  музыкантах,  спортсменах и т. д.);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КОМПЕНСАТОРНЫЕ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Использование при чтении и аудировании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Переспрашивать, просить повторить, уточняя значение незнакомых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Использование в качестве опоры при порождении собственных высказываний ключевых слов, плана.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6" w:after="0" w:line="271" w:lineRule="auto"/>
        <w:ind w:right="100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Взаимоотношения в семье и с друзьями. Конфликты и их разрешение.</w:t>
      </w:r>
    </w:p>
    <w:p w:rsidR="006B7A76" w:rsidRDefault="00E70B84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Здоровый образ жизни: режим труда и отдыха, фитнес, сбалансированное питание. Посещение врача.</w:t>
      </w:r>
    </w:p>
    <w:p w:rsidR="006B7A76" w:rsidRDefault="00E70B84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Покупки: одежда, обувь и продукты питания. Карманные деньги. Молодёжная мода.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6B7A76" w:rsidRDefault="00E70B84">
      <w:pPr>
        <w:autoSpaceDE w:val="0"/>
        <w:autoSpaceDN w:val="0"/>
        <w:spacing w:before="70" w:after="0" w:line="262" w:lineRule="auto"/>
        <w:ind w:left="180" w:right="144"/>
      </w:pPr>
      <w:r>
        <w:rPr>
          <w:rFonts w:ascii="Times New Roman" w:eastAsia="Times New Roman" w:hAnsi="Times New Roman"/>
          <w:color w:val="000000"/>
          <w:sz w:val="24"/>
        </w:rPr>
        <w:t>Виды отдыха в различное время года. Путешествия по России и зарубежным странам. Транспорт. Природа: флора и фауна. Проблемы экологии. Защита окружающей среды. Климат, погода.</w:t>
      </w:r>
    </w:p>
    <w:p w:rsidR="006B7A76" w:rsidRDefault="00E70B84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Стихийные бедствия.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Средства массовой информации (телевидение, радио, пресса, Интернет).</w:t>
      </w:r>
    </w:p>
    <w:p w:rsidR="006B7A76" w:rsidRDefault="00E70B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 коммуникативных  умений 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диалогической  речи</w:t>
      </w:r>
      <w:r>
        <w:rPr>
          <w:rFonts w:ascii="Times New Roman" w:eastAsia="Times New Roman" w:hAnsi="Times New Roman"/>
          <w:color w:val="000000"/>
          <w:sz w:val="24"/>
        </w:rPr>
        <w:t xml:space="preserve">, а именно умений вести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комбинированный диалог, включающий различные виды диалогов (этикетный диалог, диалог —</w:t>
      </w:r>
    </w:p>
    <w:p w:rsidR="006B7A76" w:rsidRDefault="006B7A76">
      <w:pPr>
        <w:sectPr w:rsidR="006B7A76">
          <w:pgSz w:w="11900" w:h="16840"/>
          <w:pgMar w:top="298" w:right="726" w:bottom="332" w:left="666" w:header="720" w:footer="720" w:gutter="0"/>
          <w:cols w:space="720" w:equalWidth="0">
            <w:col w:w="10508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88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побуждение к действию, диалог — расспрос); диалог — обмен мнениями: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этикетного характера: </w:t>
      </w:r>
      <w:r>
        <w:rPr>
          <w:rFonts w:ascii="Times New Roman" w:eastAsia="Times New Roman" w:hAnsi="Times New Roman"/>
          <w:color w:val="000000"/>
          <w:sz w:val="24"/>
        </w:rPr>
        <w:t xml:space="preserve">начинать, поддерживать и заканчивать разговор, вежливо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</w:t>
      </w: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побуждение к действию: </w:t>
      </w:r>
      <w:r>
        <w:rPr>
          <w:rFonts w:ascii="Times New Roman" w:eastAsia="Times New Roman" w:hAnsi="Times New Roman"/>
          <w:color w:val="000000"/>
          <w:sz w:val="24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</w:t>
      </w: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расспрос: </w:t>
      </w:r>
      <w:r>
        <w:rPr>
          <w:rFonts w:ascii="Times New Roman" w:eastAsia="Times New Roman" w:hAnsi="Times New Roman"/>
          <w:color w:val="000000"/>
          <w:sz w:val="24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диалог </w:t>
      </w: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обмен мнениями: </w:t>
      </w:r>
      <w:r>
        <w:rPr>
          <w:rFonts w:ascii="Times New Roman" w:eastAsia="Times New Roman" w:hAnsi="Times New Roman"/>
          <w:color w:val="000000"/>
          <w:sz w:val="24"/>
        </w:rPr>
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6B7A76" w:rsidRDefault="00E70B84">
      <w:pPr>
        <w:autoSpaceDE w:val="0"/>
        <w:autoSpaceDN w:val="0"/>
        <w:spacing w:before="70" w:after="0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8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монологической речи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создание устных связных монологических высказываний с использованием основных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коммуникативных типов речи: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 повествование/сообщение;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рассуждение;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выражение и краткое аргументирование своего мнения по отношению 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услышанному/прочитанному;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изложение (пересказ) основного содержания прочитанного/прослушанного текста с выражением своего отношения к событиям и фактам, изложенным в тексте;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составление рассказа по картинкам;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изложение результатов выполненной проектной работы.</w:t>
      </w:r>
    </w:p>
    <w:p w:rsidR="006B7A76" w:rsidRDefault="00E70B84">
      <w:pPr>
        <w:autoSpaceDE w:val="0"/>
        <w:autoSpaceDN w:val="0"/>
        <w:spacing w:before="72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монологического высказывания — 10-12 фраз.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 непосредственном общении: понимание на слух речи учителя и одноклассников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6B7A76" w:rsidRDefault="00E70B84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6B7A76" w:rsidRDefault="006B7A76">
      <w:pPr>
        <w:sectPr w:rsidR="006B7A76">
          <w:pgSz w:w="11900" w:h="16840"/>
          <w:pgMar w:top="286" w:right="700" w:bottom="37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6B7A76" w:rsidRDefault="00E70B84">
      <w:pPr>
        <w:autoSpaceDE w:val="0"/>
        <w:autoSpaceDN w:val="0"/>
        <w:spacing w:before="7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Языковая сложность текстов для аудирования должна соответствовать базовому уровню (А2 —допороговому уровню по общеевропейской шкале).</w:t>
      </w:r>
    </w:p>
    <w:p w:rsidR="006B7A76" w:rsidRDefault="00E70B84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Время звучания текста/текстов для аудирования — до 2 минут.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пониманием содержания текста.</w:t>
      </w:r>
    </w:p>
    <w:p w:rsidR="006B7A76" w:rsidRDefault="00E70B84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с пониманием основного содержания текста предполагает умения: определять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6B7A76" w:rsidRDefault="00E70B84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Чтение несплошных текстов (таблиц, диаграмм, схем) и понимание представленной в них информации.</w:t>
      </w:r>
    </w:p>
    <w:p w:rsidR="006B7A76" w:rsidRDefault="00E70B84">
      <w:pPr>
        <w:autoSpaceDE w:val="0"/>
        <w:autoSpaceDN w:val="0"/>
        <w:spacing w:before="70" w:after="0" w:line="283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Чтение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 полным пониманием содержания </w:t>
      </w:r>
      <w:r>
        <w:rPr>
          <w:rFonts w:ascii="Times New Roman" w:eastAsia="Times New Roman" w:hAnsi="Times New Roman"/>
          <w:color w:val="000000"/>
          <w:sz w:val="24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6B7A76" w:rsidRDefault="00E70B84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Языковая сложность текстов для чтения должна соответствовать базовому уровню (А2 —допороговому уровню по общеевропейской шкале).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текста/текстов для чтения — 500-600 слов.</w:t>
      </w:r>
    </w:p>
    <w:p w:rsidR="006B7A76" w:rsidRDefault="00E70B84">
      <w:pPr>
        <w:autoSpaceDE w:val="0"/>
        <w:autoSpaceDN w:val="0"/>
        <w:spacing w:before="190" w:after="0" w:line="271" w:lineRule="auto"/>
        <w:ind w:left="180" w:right="360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умений письменной речи: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составление плана/тезисов устного или письменного сообщения;</w:t>
      </w:r>
    </w:p>
    <w:p w:rsidR="006B7A76" w:rsidRDefault="006B7A76">
      <w:pPr>
        <w:sectPr w:rsidR="006B7A76">
          <w:pgSz w:w="11900" w:h="16840"/>
          <w:pgMar w:top="298" w:right="666" w:bottom="30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8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Объём письма — до 120 слов;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заполнение таблицы с краткой фиксацией содержания прочитанного/прослушанного текста;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преобразование таблицы, схемы в текстовый вариант представления информации;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письменное представление результатов выполненной проектной работы (объём — 100-120 слов).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2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ЯЗЫКОВЫЕ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Выражение модального значения, чувства и эмоции.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Объём текста для чтения вслух — до 110 слов.</w:t>
      </w:r>
    </w:p>
    <w:p w:rsidR="006B7A76" w:rsidRDefault="00E70B84">
      <w:pPr>
        <w:autoSpaceDE w:val="0"/>
        <w:autoSpaceDN w:val="0"/>
        <w:spacing w:before="190" w:after="0" w:line="262" w:lineRule="auto"/>
        <w:ind w:left="180" w:right="619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Графика, орфография и пунктуация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Правильное написание изученных слов.</w:t>
      </w:r>
    </w:p>
    <w:p w:rsidR="006B7A76" w:rsidRDefault="00E70B84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6B7A76" w:rsidRDefault="00E70B84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Основные способы словообразования:</w:t>
      </w:r>
    </w:p>
    <w:p w:rsidR="006B7A76" w:rsidRDefault="006B7A76">
      <w:pPr>
        <w:sectPr w:rsidR="006B7A76">
          <w:pgSz w:w="11900" w:h="16840"/>
          <w:pgMar w:top="298" w:right="668" w:bottom="416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88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а) аффиксация: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глаголов с помощью префиксов under-, over-, dis-, mis-;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имён прилагательных с помощью суффиксов -able/-ible;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имён существительных с помощью отрицательных префиксов in-/im-;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б) словосложение: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сложных существительных путём соединения основы числительного с основой существительного с добавлением суффикса -ed (eight-legged);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сложных существительных путём соединения основ существительных с предлогом: father-in-law);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сложных прилагательных путём соединения основы прилагательного с основой причастия настоящего времени (nice-looking);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образование сложных прилагательных путём соединения основы прилагательного с основой причастия прошедшего времени (well-behaved);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в) конверсия: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образование глагола от имени прилагательного (cool — to cool).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Различные средства связи в тексте для обеспечения его целостности (firstly, however, finally, at last, etc.).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Грамматическая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Предложения со сложным дополнением (Complex Object) (I want to have my hair cut.).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Условные предложения нереального характера (Conditional II).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Конструкции для выражения предпочтения I prefer …/I’d prefer …/I’d rather … 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Конструкция I wish … 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Предложения с конструкцией either … or, neither … nor.</w:t>
      </w:r>
    </w:p>
    <w:p w:rsidR="006B7A76" w:rsidRDefault="00E70B84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Глаголы в видо-временных формах действительного залога в изъявительном наклонении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(Present/Past/Future Simple Tense; Present/Past Perfect Tense; Present/Past Continuous Tense, Future-in-the-Past) и наиболее употребительных формах страдательного залога (Present/Past Simple Passive; Present Perfect Passive).</w:t>
      </w:r>
    </w:p>
    <w:p w:rsidR="006B7A76" w:rsidRDefault="00E70B84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Порядок следования имён прилагательных (nice long blond hair).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2" w:after="0" w:line="283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СОЦИОКУЛЬТУРНЫЕ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6B7A76" w:rsidRDefault="00E70B84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Формирование элементарного представление о различных вариантах английского языка.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Осуществление межличностного и межкультурного общения с использованием знаний о</w:t>
      </w:r>
    </w:p>
    <w:p w:rsidR="006B7A76" w:rsidRDefault="006B7A76">
      <w:pPr>
        <w:sectPr w:rsidR="006B7A76">
          <w:pgSz w:w="11900" w:h="16840"/>
          <w:pgMar w:top="298" w:right="658" w:bottom="30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национально-культурных особенностях своей страны и страны/стран изучаемого языка.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Соблюдение нормы вежливости в межкультурном общении.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Развитие умений: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писать свои имя и фамилию, а также имена и фамилии своих родственников и друзей на английском языке;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правильно оформлять свой адрес на английском языке (в анкете);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представлять Россию и страну/страны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достопримечательности);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оказывать помощь зарубежным гостям в ситуациях повседневного общения (объяснить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местонахождение объекта, сообщить возможный маршрут, уточнить часы работы и т. д.).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КОМПЕНСАТОРНЫЕ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Использование при чтении и аудировании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B7A76" w:rsidRDefault="00E70B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Переспрашивать, просить повторить, уточняя значение незнакомых слов.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Использование в качестве опоры при порождении собственных высказываний ключевых слов, плана.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B7A76" w:rsidRDefault="006B7A76">
      <w:pPr>
        <w:sectPr w:rsidR="006B7A76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6B7A76" w:rsidRDefault="00E70B84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английского языка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6B7A76" w:rsidRDefault="00E70B84">
      <w:pPr>
        <w:autoSpaceDE w:val="0"/>
        <w:autoSpaceDN w:val="0"/>
        <w:spacing w:before="166" w:after="0" w:line="28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2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  <w:r>
        <w:rPr>
          <w:rFonts w:ascii="Times New Roman" w:eastAsia="Times New Roman" w:hAnsi="Times New Roman"/>
          <w:color w:val="000000"/>
          <w:sz w:val="24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активное участие в жизни семьи, Организации, местного сообщества, родного края, страны;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 к участию в гуманитарной деятельности (волонтёрство, помощь людям, нуждающимся в ней).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/>
        <w:ind w:right="288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Эстетическоговоспитания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B7A76" w:rsidRDefault="006B7A76">
      <w:pPr>
        <w:sectPr w:rsidR="006B7A76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71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стремление к самовыражению в разных видах искусства.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ценности жизни;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соблюдение правил безопасности, в том числе навыков безопасного поведения в интернет-среде;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адаптироваться к стрессовым ситуациям и меняющимся социальным,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дальнейшие цели;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принимать себя и других, не осуждая;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 адаптироваться в профессиональной среде;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уважение к труду и результатам трудовой деятельности;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2" w:after="0" w:line="286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технологической и социальной сред;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овладение языковой и читательской культурой как средством познания мира;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 основными навыками исследовательской деятельности, установка на осмысление опыта,</w:t>
      </w:r>
    </w:p>
    <w:p w:rsidR="006B7A76" w:rsidRDefault="006B7A76">
      <w:pPr>
        <w:sectPr w:rsidR="006B7A76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autoSpaceDE w:val="0"/>
        <w:autoSpaceDN w:val="0"/>
        <w:spacing w:after="0" w:line="262" w:lineRule="auto"/>
        <w:ind w:right="864"/>
      </w:pPr>
      <w:r>
        <w:rPr>
          <w:rFonts w:ascii="Times New Roman" w:eastAsia="Times New Roman" w:hAnsi="Times New Roman"/>
          <w:color w:val="000000"/>
          <w:sz w:val="24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90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деятельности, а также в рамках социального взаимодействия с людьми из другой культурной среды;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понятиями), а также оперировать терминами и представлениями в области концепции устойчивого развития;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анализировать и выявлять взаимосвязи природы, общества и экономики;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воспринимать стрессовую ситуацию как вызов, требующий контрмер;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ситуацию стресса, корректировать принимаемые решения и действия;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быть готовым действовать в отсутствие гарантий успеха.</w:t>
      </w:r>
    </w:p>
    <w:p w:rsidR="006B7A76" w:rsidRDefault="00E70B84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познавательными действиями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1) базовые логические действия: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и характеризовать существенные признаки объектов (явлений);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предлагать критерии для выявления закономерностей и противоречий;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дефицит информации, данных, необходимых для решения поставленной задачи;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причинно-следственные связи при изучении явлений и процессов;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B7A76" w:rsidRDefault="006B7A76">
      <w:pPr>
        <w:sectPr w:rsidR="006B7A76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90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базовые исследовательские действия: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формулировать гипотезу об истинности собственных суждений и суждений других,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аргументировать свою позицию, мнение;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на применимость и достоверность информацию, полученную в ходе исследования (эксперимента);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прогнозировать возможное дальнейшее развитие процессов, событий и их последствия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аналогичных или сходных ситуациях, выдвигать предположения об их развитии в новых условиях и контекстах;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3) работа с информацией: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эффективно запоминать и систематизировать информацию.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1) общение: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выражать себя (свою точку зрения) в устных и письменных текстах;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7A76" w:rsidRDefault="006B7A76">
      <w:pPr>
        <w:sectPr w:rsidR="006B7A76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публично представлять результаты выполненного опыта (эксперимента, исследования, проекта);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совместная деятельность: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обобщать мнения нескольких людей, проявлять готовность руководить, выполнять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поручения, подчиняться;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сформулированным участниками взаимодействия;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сравнивать результаты с исходной задачей и вклад каждого члена команды в достижение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6B7A76" w:rsidRDefault="00E70B84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1) самоорганизация: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проблемы для решения в жизненных и учебных ситуациях;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делать выбор и брать ответственность за решение;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самоконтроль: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владеть способами самоконтроля, самомотивации и рефлексии;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давать адекватную оценку ситуации и предлагать план её изменения;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соответствие результата цели и условиям;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3) эмоциональный интеллект:</w:t>
      </w:r>
    </w:p>
    <w:p w:rsidR="006B7A76" w:rsidRDefault="006B7A76">
      <w:pPr>
        <w:sectPr w:rsidR="006B7A76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различать, называть и управлять собственными эмоциями и эмоциями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и анализировать причины эмоций;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ставить себя на место другого человека, понимать мотивы и намерения другого;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регулировать способ выражения эмоций;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4) принятие себя и других: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открытость себе и другим;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осознавать невозможность контролировать всё вокруг.</w:t>
      </w:r>
    </w:p>
    <w:p w:rsidR="006B7A76" w:rsidRDefault="00E70B84">
      <w:pPr>
        <w:autoSpaceDE w:val="0"/>
        <w:autoSpaceDN w:val="0"/>
        <w:spacing w:before="70" w:after="0" w:line="274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6B7A76" w:rsidRDefault="00E70B84">
      <w:pPr>
        <w:autoSpaceDE w:val="0"/>
        <w:autoSpaceDN w:val="0"/>
        <w:spacing w:before="166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6"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1) Владеть основными видами речевой деятельности: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вести разные виды диалогов </w:t>
      </w:r>
      <w:r>
        <w:rPr>
          <w:rFonts w:ascii="Times New Roman" w:eastAsia="Times New Roman" w:hAnsi="Times New Roman"/>
          <w:color w:val="000000"/>
          <w:sz w:val="24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разные виды монологических высказываний </w:t>
      </w:r>
      <w:r>
        <w:rPr>
          <w:rFonts w:ascii="Times New Roman" w:eastAsia="Times New Roman" w:hAnsi="Times New Roman"/>
          <w:color w:val="000000"/>
          <w:sz w:val="24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основное содержание прочитанного текста с вербальными и/или зрительными опорами (объём — 5-6 фраз); кратко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результаты  выполненной проектной работы (объём — до 6 фраз);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воспринимать на слух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смысловоечтение: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изучаемого языка;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6B7A76" w:rsidRDefault="00E70B84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2) </w:t>
      </w:r>
      <w:r>
        <w:rPr>
          <w:rFonts w:ascii="Times New Roman" w:eastAsia="Times New Roman" w:hAnsi="Times New Roman"/>
          <w:i/>
          <w:color w:val="000000"/>
          <w:sz w:val="24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фонетическими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различать на слух и адекватно, </w:t>
      </w:r>
      <w:r>
        <w:rPr>
          <w:rFonts w:ascii="Times New Roman" w:eastAsia="Times New Roman" w:hAnsi="Times New Roman"/>
          <w:color w:val="000000"/>
          <w:sz w:val="24"/>
        </w:rPr>
        <w:t>без ошибок, ведущих к сбою</w:t>
      </w:r>
    </w:p>
    <w:p w:rsidR="006B7A76" w:rsidRDefault="006B7A76">
      <w:pPr>
        <w:sectPr w:rsidR="006B7A76">
          <w:pgSz w:w="11900" w:h="16840"/>
          <w:pgMar w:top="298" w:right="676" w:bottom="416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коммуникации,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>
        <w:rPr>
          <w:rFonts w:ascii="Times New Roman" w:eastAsia="Times New Roman" w:hAnsi="Times New Roman"/>
          <w:color w:val="000000"/>
          <w:sz w:val="24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применять правила </w:t>
      </w:r>
      <w:r>
        <w:rPr>
          <w:rFonts w:ascii="Times New Roman" w:eastAsia="Times New Roman" w:hAnsi="Times New Roman"/>
          <w:color w:val="000000"/>
          <w:sz w:val="24"/>
        </w:rPr>
        <w:t xml:space="preserve">отсутствия фразового ударения на служебных словах;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выразительно читать вслух </w:t>
      </w:r>
      <w:r>
        <w:rPr>
          <w:rFonts w:ascii="Times New Roman" w:eastAsia="Times New Roman" w:hAnsi="Times New Roman"/>
          <w:color w:val="000000"/>
          <w:sz w:val="24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орфографическими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 xml:space="preserve">изученные слова;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пунктуационными </w:t>
      </w:r>
      <w:r>
        <w:rPr>
          <w:rFonts w:ascii="Times New Roman" w:eastAsia="Times New Roman" w:hAnsi="Times New Roman"/>
          <w:color w:val="000000"/>
          <w:sz w:val="24"/>
        </w:rPr>
        <w:t>навыками: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 xml:space="preserve">в звучащем и письменном тексте 675 лексических единиц (слов, словосочетаний, речевых клише) и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использованием аффиксации: имена существительные с суффиксами -er/-or, -ist, -sion/- tion; имена прилагательные с суффиксами -ful, -ian/-an; наречия с суффиксом -ly; имена прилагательные, имена существительные и наречия с отрицательным префиксом un-;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изученные синонимы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интернациональные слова;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>в письменном и звучащем тексте и употреблять в устной и письменной речи: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 предложения с несколькими обстоятельствами, следующими в определённом порядке;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вопросительные предложения (альтернативный и разделительный вопросы в Present/Past/Future Simple Tense);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глаголы в  видо-временных  формах  действительного  залога в изъявительном наклонении в Present Perfect Tense в повествовательных (утвердительных и отрицательных) и вопросительных предложениях;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имена существительные с причастиями настоящего и прошедшего времени;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наречия в положительной, сравнительной и превосходной степенях, образованные по правилу, и исключения;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>социокультурными знаниями и умениями: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 использовать </w:t>
      </w:r>
      <w:r>
        <w:rPr>
          <w:rFonts w:ascii="Times New Roman" w:eastAsia="Times New Roman" w:hAnsi="Times New Roman"/>
          <w:color w:val="000000"/>
          <w:sz w:val="24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 знать/понимать и использовать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 правильно оформлять </w:t>
      </w:r>
      <w:r>
        <w:rPr>
          <w:rFonts w:ascii="Times New Roman" w:eastAsia="Times New Roman" w:hAnsi="Times New Roman"/>
          <w:color w:val="000000"/>
          <w:sz w:val="24"/>
        </w:rPr>
        <w:t>адрес, писать фамилии и имена (свои, родственников и друзей) на английском языке (в анкете, формуляре);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 обладать базовыми знаниями </w:t>
      </w:r>
      <w:r>
        <w:rPr>
          <w:rFonts w:ascii="Times New Roman" w:eastAsia="Times New Roman" w:hAnsi="Times New Roman"/>
          <w:color w:val="000000"/>
          <w:sz w:val="24"/>
        </w:rPr>
        <w:t>о социокультурном портрете родной страны и страны/стран изучаемого языка;</w:t>
      </w:r>
    </w:p>
    <w:p w:rsidR="006B7A76" w:rsidRDefault="006B7A76">
      <w:pPr>
        <w:sectPr w:rsidR="006B7A76">
          <w:pgSz w:w="11900" w:h="16840"/>
          <w:pgMar w:top="286" w:right="728" w:bottom="42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кратко представлять </w:t>
      </w:r>
      <w:r>
        <w:rPr>
          <w:rFonts w:ascii="Times New Roman" w:eastAsia="Times New Roman" w:hAnsi="Times New Roman"/>
          <w:color w:val="000000"/>
          <w:sz w:val="24"/>
        </w:rPr>
        <w:t>Россию и страны/стран изучаемого языка;</w:t>
      </w:r>
    </w:p>
    <w:p w:rsidR="006B7A76" w:rsidRDefault="00E70B84">
      <w:pPr>
        <w:autoSpaceDE w:val="0"/>
        <w:autoSpaceDN w:val="0"/>
        <w:spacing w:before="19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6)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>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6B7A76" w:rsidRDefault="00E70B84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8"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1) Владеть основными видами речевой деятельности: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вести разные виды диалогов </w:t>
      </w:r>
      <w:r>
        <w:rPr>
          <w:rFonts w:ascii="Times New Roman" w:eastAsia="Times New Roman" w:hAnsi="Times New Roman"/>
          <w:color w:val="000000"/>
          <w:sz w:val="24"/>
        </w:rPr>
        <w:t xml:space="preserve"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разные виды монологических высказываний </w:t>
      </w:r>
      <w:r>
        <w:rPr>
          <w:rFonts w:ascii="Times New Roman" w:eastAsia="Times New Roman" w:hAnsi="Times New Roman"/>
          <w:color w:val="000000"/>
          <w:sz w:val="24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основное содержание прочитанного текста с вербальными и/или зрительными опорами (объём — 7-8 фраз); кратко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результаты  выполненной проектной работы (объём — 7-8 фраз);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аудирование: </w:t>
      </w:r>
      <w:r>
        <w:rPr>
          <w:rFonts w:ascii="Times New Roman" w:eastAsia="Times New Roman" w:hAnsi="Times New Roman"/>
          <w:i/>
          <w:color w:val="000000"/>
          <w:sz w:val="24"/>
        </w:rPr>
        <w:t>воспринимать на слух и понимать</w:t>
      </w:r>
      <w:r>
        <w:rPr>
          <w:rFonts w:ascii="Times New Roman" w:eastAsia="Times New Roman" w:hAnsi="Times New Roman"/>
          <w:color w:val="000000"/>
          <w:sz w:val="24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 </w:t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смысловоечтение: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определять </w:t>
      </w:r>
      <w:r>
        <w:rPr>
          <w:rFonts w:ascii="Times New Roman" w:eastAsia="Times New Roman" w:hAnsi="Times New Roman"/>
          <w:color w:val="000000"/>
          <w:sz w:val="24"/>
        </w:rPr>
        <w:t xml:space="preserve">тему текста по заголовку;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заполнять </w:t>
      </w:r>
      <w:r>
        <w:rPr>
          <w:rFonts w:ascii="Times New Roman" w:eastAsia="Times New Roman" w:hAnsi="Times New Roman"/>
          <w:color w:val="000000"/>
          <w:sz w:val="24"/>
        </w:rPr>
        <w:t xml:space="preserve">анкеты и формуляры в соответствии с нормами речевого этикета, принятыми в стране/странах изучаемого языка, с указанием личной информации;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</w:t>
      </w:r>
      <w:r>
        <w:rPr>
          <w:rFonts w:ascii="Times New Roman" w:eastAsia="Times New Roman" w:hAnsi="Times New Roman"/>
          <w:color w:val="000000"/>
          <w:sz w:val="24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2) </w:t>
      </w:r>
      <w:r>
        <w:rPr>
          <w:rFonts w:ascii="Times New Roman" w:eastAsia="Times New Roman" w:hAnsi="Times New Roman"/>
          <w:i/>
          <w:color w:val="000000"/>
          <w:sz w:val="24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фонетическими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</w:rPr>
        <w:t>различать на слух и адекватно</w:t>
      </w:r>
      <w:r>
        <w:rPr>
          <w:rFonts w:ascii="Times New Roman" w:eastAsia="Times New Roman" w:hAnsi="Times New Roman"/>
          <w:color w:val="000000"/>
          <w:sz w:val="24"/>
        </w:rPr>
        <w:t xml:space="preserve">, без ошибок, ведущих к сбою коммуникации,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>
        <w:rPr>
          <w:rFonts w:ascii="Times New Roman" w:eastAsia="Times New Roman" w:hAnsi="Times New Roman"/>
          <w:color w:val="000000"/>
          <w:sz w:val="24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ascii="Times New Roman" w:eastAsia="Times New Roman" w:hAnsi="Times New Roman"/>
          <w:i/>
          <w:color w:val="000000"/>
          <w:sz w:val="24"/>
        </w:rPr>
        <w:t>применятьправила</w:t>
      </w:r>
      <w:r>
        <w:rPr>
          <w:rFonts w:ascii="Times New Roman" w:eastAsia="Times New Roman" w:hAnsi="Times New Roman"/>
          <w:color w:val="000000"/>
          <w:sz w:val="24"/>
        </w:rPr>
        <w:t xml:space="preserve">отсутствия фразового ударения на служебных словах;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выразительно читать вслух </w:t>
      </w:r>
      <w:r>
        <w:rPr>
          <w:rFonts w:ascii="Times New Roman" w:eastAsia="Times New Roman" w:hAnsi="Times New Roman"/>
          <w:color w:val="000000"/>
          <w:sz w:val="24"/>
        </w:rPr>
        <w:t xml:space="preserve"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орфографическими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>изученные слова;</w:t>
      </w:r>
    </w:p>
    <w:p w:rsidR="006B7A76" w:rsidRDefault="006B7A76">
      <w:pPr>
        <w:sectPr w:rsidR="006B7A76">
          <w:pgSz w:w="11900" w:h="16840"/>
          <w:pgMar w:top="298" w:right="648" w:bottom="37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71" w:lineRule="auto"/>
        <w:ind w:right="288" w:firstLine="180"/>
      </w:pPr>
      <w:r>
        <w:rPr>
          <w:rFonts w:ascii="Times New Roman" w:eastAsia="Times New Roman" w:hAnsi="Times New Roman"/>
          <w:i/>
          <w:color w:val="000000"/>
          <w:sz w:val="24"/>
        </w:rPr>
        <w:t>владеть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пунктуационными </w:t>
      </w:r>
      <w:r>
        <w:rPr>
          <w:rFonts w:ascii="Times New Roman" w:eastAsia="Times New Roman" w:hAnsi="Times New Roman"/>
          <w:color w:val="000000"/>
          <w:sz w:val="24"/>
        </w:rPr>
        <w:t>навыками: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оформлять </w:t>
      </w:r>
      <w:r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 xml:space="preserve">в звучащем и письменном тексте 800 лексических единиц (слов, словосочетаний, речевых клише) и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>употреблять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использованием аффиксации: имена существительные с помощью суффикса -ing; имена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прилагательные с помощью суффиксов -ing, -less, -ive, -al;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изученные синонимы, антонимы и интернациональные слова;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 различные средства связи для обеспечения целостности высказывания;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 xml:space="preserve">в письменном и звучащем тексте 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речи: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сложноподчинённые предложения с придаточными определительными с союзными словами who, which, that;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сложноподчинённые предложения с придаточными времени с союзами for, since;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предложения с конструкциями as … as, not so … as;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глаголы в  видо-временных  формах  действительного  залога в изъявительном  наклонении  в Present/Past  Continuous Tense;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все типы вопросительных предложений (общий, специальный, альтернативный, разделительный вопросы) в Present/Past Continuous Tense;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модальные глаголы и их эквиваленты (can/be able to, must/have to, may, should, need);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cлова, выражающие количество (little/a little, few/a few);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возвратные, неопределённые местоимения some, any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числительные для обозначения дат и больших чисел (100-1000);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2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>социокультурными знаниями и умениями: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 использовать </w:t>
      </w:r>
      <w:r>
        <w:rPr>
          <w:rFonts w:ascii="Times New Roman" w:eastAsia="Times New Roman" w:hAnsi="Times New Roman"/>
          <w:color w:val="000000"/>
          <w:sz w:val="24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 знать/понимать и использовать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 обладать базовыми знаниями </w:t>
      </w:r>
      <w:r>
        <w:rPr>
          <w:rFonts w:ascii="Times New Roman" w:eastAsia="Times New Roman" w:hAnsi="Times New Roman"/>
          <w:color w:val="000000"/>
          <w:sz w:val="24"/>
        </w:rPr>
        <w:t>о социокультурном портрете родной страны и страны/стран изучаемого языка;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- кратко представлять </w:t>
      </w:r>
      <w:r>
        <w:rPr>
          <w:rFonts w:ascii="Times New Roman" w:eastAsia="Times New Roman" w:hAnsi="Times New Roman"/>
          <w:color w:val="000000"/>
          <w:sz w:val="24"/>
        </w:rPr>
        <w:t>Россию и страну/страны изучаемого языка;</w:t>
      </w:r>
    </w:p>
    <w:p w:rsidR="006B7A76" w:rsidRDefault="00E70B84">
      <w:pPr>
        <w:autoSpaceDE w:val="0"/>
        <w:autoSpaceDN w:val="0"/>
        <w:spacing w:before="19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6)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 xml:space="preserve">компенсаторными умениями: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6B7A76" w:rsidRDefault="00E70B84">
      <w:pPr>
        <w:autoSpaceDE w:val="0"/>
        <w:autoSpaceDN w:val="0"/>
        <w:spacing w:before="190" w:after="0" w:line="262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7)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участвовать </w:t>
      </w:r>
      <w:r>
        <w:rPr>
          <w:rFonts w:ascii="Times New Roman" w:eastAsia="Times New Roman" w:hAnsi="Times New Roman"/>
          <w:color w:val="000000"/>
          <w:sz w:val="24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6B7A76" w:rsidRDefault="006B7A76">
      <w:pPr>
        <w:sectPr w:rsidR="006B7A76">
          <w:pgSz w:w="11900" w:h="16840"/>
          <w:pgMar w:top="298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150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8)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>иноязычные словари и справочники, в том числе информационно-справочные системы в электронной форме;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9) </w:t>
      </w:r>
      <w:r>
        <w:rPr>
          <w:rFonts w:ascii="Times New Roman" w:eastAsia="Times New Roman" w:hAnsi="Times New Roman"/>
          <w:i/>
          <w:color w:val="000000"/>
          <w:sz w:val="24"/>
        </w:rPr>
        <w:t>достигать</w:t>
      </w:r>
      <w:r>
        <w:rPr>
          <w:rFonts w:ascii="Times New Roman" w:eastAsia="Times New Roman" w:hAnsi="Times New Roman"/>
          <w:color w:val="000000"/>
          <w:sz w:val="24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сравнивать </w:t>
      </w:r>
      <w:r>
        <w:rPr>
          <w:rFonts w:ascii="Times New Roman" w:eastAsia="Times New Roman" w:hAnsi="Times New Roman"/>
          <w:color w:val="000000"/>
          <w:sz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6"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1) </w:t>
      </w:r>
      <w:r>
        <w:rPr>
          <w:rFonts w:ascii="Times New Roman" w:eastAsia="Times New Roman" w:hAnsi="Times New Roman"/>
          <w:i/>
          <w:color w:val="000000"/>
          <w:sz w:val="24"/>
        </w:rPr>
        <w:t>Владеть</w:t>
      </w:r>
      <w:r>
        <w:rPr>
          <w:rFonts w:ascii="Times New Roman" w:eastAsia="Times New Roman" w:hAnsi="Times New Roman"/>
          <w:color w:val="000000"/>
          <w:sz w:val="24"/>
        </w:rPr>
        <w:t xml:space="preserve"> основными видами речевой деятельности: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вести разные виды диалогов </w:t>
      </w:r>
      <w:r>
        <w:rPr>
          <w:rFonts w:ascii="Times New Roman" w:eastAsia="Times New Roman" w:hAnsi="Times New Roman"/>
          <w:color w:val="000000"/>
          <w:sz w:val="24"/>
        </w:rPr>
        <w:t xml:space="preserve">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разные виды монологических высказываний </w:t>
      </w:r>
      <w:r>
        <w:rPr>
          <w:rFonts w:ascii="Times New Roman" w:eastAsia="Times New Roman" w:hAnsi="Times New Roman"/>
          <w:color w:val="000000"/>
          <w:sz w:val="24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основное содержание прочитанного/прослушанного текста с вербальными и/или зрительными опорами (объём — 8-9 фраз);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кратко 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результаты выполненной проектной работы (объём — 8-9 фраз);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воспринимать на слух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смысловоечтение: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</w:t>
      </w:r>
      <w:r>
        <w:rPr>
          <w:rFonts w:ascii="Times New Roman" w:eastAsia="Times New Roman" w:hAnsi="Times New Roman"/>
          <w:color w:val="000000"/>
          <w:sz w:val="24"/>
        </w:rPr>
        <w:t xml:space="preserve">несплошные тексты (таблицы, диаграммы) 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представленную в них информацию;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определять </w:t>
      </w:r>
      <w:r>
        <w:rPr>
          <w:rFonts w:ascii="Times New Roman" w:eastAsia="Times New Roman" w:hAnsi="Times New Roman"/>
          <w:color w:val="000000"/>
          <w:sz w:val="24"/>
        </w:rPr>
        <w:t xml:space="preserve">последовательность главных фактов/событий в тексте;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заполнять </w:t>
      </w:r>
      <w:r>
        <w:rPr>
          <w:rFonts w:ascii="Times New Roman" w:eastAsia="Times New Roman" w:hAnsi="Times New Roman"/>
          <w:color w:val="000000"/>
          <w:sz w:val="24"/>
        </w:rPr>
        <w:t xml:space="preserve">анкеты и формуляры с указанием личной информации;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</w:t>
      </w:r>
      <w:r>
        <w:rPr>
          <w:rFonts w:ascii="Times New Roman" w:eastAsia="Times New Roman" w:hAnsi="Times New Roman"/>
          <w:color w:val="000000"/>
          <w:sz w:val="24"/>
        </w:rPr>
        <w:t>небольшое письменное высказывание с опорой на образец, план, ключевые слова, таблицу (объём высказывания — до 90 слов);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различать  на  слух </w:t>
      </w:r>
      <w:r>
        <w:rPr>
          <w:rFonts w:ascii="Times New Roman" w:eastAsia="Times New Roman" w:hAnsi="Times New Roman"/>
          <w:color w:val="000000"/>
          <w:sz w:val="24"/>
        </w:rPr>
        <w:t xml:space="preserve">и адекватно, без ошибок, ведущих к сбою коммуникации,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>
        <w:rPr>
          <w:rFonts w:ascii="Times New Roman" w:eastAsia="Times New Roman" w:hAnsi="Times New Roman"/>
          <w:color w:val="000000"/>
          <w:sz w:val="24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вслух </w:t>
      </w:r>
      <w:r>
        <w:rPr>
          <w:rFonts w:ascii="Times New Roman" w:eastAsia="Times New Roman" w:hAnsi="Times New Roman"/>
          <w:color w:val="000000"/>
          <w:sz w:val="24"/>
        </w:rPr>
        <w:t xml:space="preserve"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орфографическими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 xml:space="preserve">изученные слова;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пунктуационными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оформлять </w:t>
      </w:r>
      <w:r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характера;</w:t>
      </w:r>
    </w:p>
    <w:p w:rsidR="006B7A76" w:rsidRDefault="00E70B84">
      <w:pPr>
        <w:autoSpaceDE w:val="0"/>
        <w:autoSpaceDN w:val="0"/>
        <w:spacing w:before="190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3)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>в звучащем и письменном тексте 1000 лексических единиц (слов, словосочетаний,</w:t>
      </w:r>
    </w:p>
    <w:p w:rsidR="006B7A76" w:rsidRDefault="006B7A76">
      <w:pPr>
        <w:sectPr w:rsidR="006B7A76">
          <w:pgSz w:w="11900" w:h="16840"/>
          <w:pgMar w:top="370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88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речевых клише) и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900 лексических единиц, обслуживающих ситуации общения в рамках тематического содержания, с соблюдением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существующей нормы лексической сочетаемости;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использованием аффиксации: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имена  существительные  с  помощью  суффиксов -ness,-ment;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имена прилагательные с помощью суффиксов -ous, -ly;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имена прилагательные и наречия с помощью отрицательных префиксов in-/im-;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сложные имена прилагательные путем соединения основы прилагательного с основой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существительного с добавлением суффикса -ed (blue-eyed);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изученные синонимы, антонимы, многозначные слова, интернациональные слова; наиболее частотные фразовые глаголы;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особенности структуры простых и сложных предложений и различных коммуникативных типов предложений английского языка;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 xml:space="preserve">в письменном и звучащем тексте 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речи: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предложения со сложным дополнением (Complex Object);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условные предложения реального (Conditional 0, Conditional I) характера;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предложения с конструкцией to be going to + инфинитив и формы Future Simple Tense и Present Continuous Tense для выражения будущего действия;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конструкцию used to + инфинитив глагола;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глаголы в наиболее употребительных формах страдательного залога (Present/Past Simple Passive);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предлоги, употребляемые с глаголами в страдательном залоге;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модальный глагол might;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наречия, совпадающие по форме с прилагательными (fast, high; early);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местоимения other/another, both, all, one;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количественные числительные для обозначения больших чисел (до 1 000 000);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 xml:space="preserve">социокультурными знаниями и умениями: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знать/понимать и 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наиболее употребительную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тематическую фоновую лексику и реалии страны/стран изучаемого языка в рамках тематического содержания речи;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обладать базовыми знаниями </w:t>
      </w:r>
      <w:r>
        <w:rPr>
          <w:rFonts w:ascii="Times New Roman" w:eastAsia="Times New Roman" w:hAnsi="Times New Roman"/>
          <w:color w:val="000000"/>
          <w:sz w:val="24"/>
        </w:rPr>
        <w:t xml:space="preserve">о социокультурном портрете и культурном наследии родной страны и страны/стран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кратко представлять </w:t>
      </w:r>
      <w:r>
        <w:rPr>
          <w:rFonts w:ascii="Times New Roman" w:eastAsia="Times New Roman" w:hAnsi="Times New Roman"/>
          <w:color w:val="000000"/>
          <w:sz w:val="24"/>
        </w:rPr>
        <w:t>Россию и страну/страны изучаемого языка;</w:t>
      </w:r>
    </w:p>
    <w:p w:rsidR="006B7A76" w:rsidRDefault="00E70B84">
      <w:pPr>
        <w:autoSpaceDE w:val="0"/>
        <w:autoSpaceDN w:val="0"/>
        <w:spacing w:before="19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6)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>компенсаторными умениями: использовать при чтении и аудировании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6B7A76" w:rsidRDefault="00E70B84">
      <w:pPr>
        <w:autoSpaceDE w:val="0"/>
        <w:autoSpaceDN w:val="0"/>
        <w:spacing w:before="190" w:after="0" w:line="262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7)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участвовать </w:t>
      </w:r>
      <w:r>
        <w:rPr>
          <w:rFonts w:ascii="Times New Roman" w:eastAsia="Times New Roman" w:hAnsi="Times New Roman"/>
          <w:color w:val="000000"/>
          <w:sz w:val="24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6B7A76" w:rsidRDefault="00E70B84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8)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>иноязычные словари и справочники, в том числе информационно-справочные</w:t>
      </w:r>
    </w:p>
    <w:p w:rsidR="006B7A76" w:rsidRDefault="006B7A76">
      <w:pPr>
        <w:sectPr w:rsidR="006B7A76">
          <w:pgSz w:w="11900" w:h="16840"/>
          <w:pgMar w:top="298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90" w:line="220" w:lineRule="exact"/>
      </w:pPr>
    </w:p>
    <w:p w:rsidR="006B7A76" w:rsidRDefault="00E70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системы в электронной форме;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9) </w:t>
      </w:r>
      <w:r>
        <w:rPr>
          <w:rFonts w:ascii="Times New Roman" w:eastAsia="Times New Roman" w:hAnsi="Times New Roman"/>
          <w:i/>
          <w:color w:val="000000"/>
          <w:sz w:val="24"/>
        </w:rPr>
        <w:t>достигать</w:t>
      </w:r>
      <w:r>
        <w:rPr>
          <w:rFonts w:ascii="Times New Roman" w:eastAsia="Times New Roman" w:hAnsi="Times New Roman"/>
          <w:color w:val="000000"/>
          <w:sz w:val="24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сравнивать </w:t>
      </w:r>
      <w:r>
        <w:rPr>
          <w:rFonts w:ascii="Times New Roman" w:eastAsia="Times New Roman" w:hAnsi="Times New Roman"/>
          <w:color w:val="000000"/>
          <w:sz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6"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1) </w:t>
      </w:r>
      <w:r>
        <w:rPr>
          <w:rFonts w:ascii="Times New Roman" w:eastAsia="Times New Roman" w:hAnsi="Times New Roman"/>
          <w:i/>
          <w:color w:val="000000"/>
          <w:sz w:val="24"/>
        </w:rPr>
        <w:t>Владеть</w:t>
      </w:r>
      <w:r>
        <w:rPr>
          <w:rFonts w:ascii="Times New Roman" w:eastAsia="Times New Roman" w:hAnsi="Times New Roman"/>
          <w:color w:val="000000"/>
          <w:sz w:val="24"/>
        </w:rPr>
        <w:t xml:space="preserve"> основными видами речевой деятельности: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вести разные виды диалогов </w:t>
      </w:r>
      <w:r>
        <w:rPr>
          <w:rFonts w:ascii="Times New Roman" w:eastAsia="Times New Roman" w:hAnsi="Times New Roman"/>
          <w:color w:val="000000"/>
          <w:sz w:val="24"/>
        </w:rPr>
        <w:t xml:space="preserve">(диалог этикетного характера, диалог — побуждение к действию, диалог — расспрос; комбинированный диалог, включающий различные виды диалогов) в рамках тематического содержания речи в 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разные виды монологических высказываний </w:t>
      </w:r>
      <w:r>
        <w:rPr>
          <w:rFonts w:ascii="Times New Roman" w:eastAsia="Times New Roman" w:hAnsi="Times New Roman"/>
          <w:color w:val="000000"/>
          <w:sz w:val="24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выражать и кратко аргументировать </w:t>
      </w:r>
      <w:r>
        <w:rPr>
          <w:rFonts w:ascii="Times New Roman" w:eastAsia="Times New Roman" w:hAnsi="Times New Roman"/>
          <w:color w:val="000000"/>
          <w:sz w:val="24"/>
        </w:rPr>
        <w:t xml:space="preserve">своё мнение,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основное содержание прочитанного/ прослушанного текста с вербальными и/или зрительными опорами (объём — 9-10 фраз);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результаты выполненной проектной работы (объём — 9-10 фраз);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воспринимать на слух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информации (время звучания текста/текстов для аудирования — до 2 минут);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прогнозировать </w:t>
      </w:r>
      <w:r>
        <w:rPr>
          <w:rFonts w:ascii="Times New Roman" w:eastAsia="Times New Roman" w:hAnsi="Times New Roman"/>
          <w:color w:val="000000"/>
          <w:sz w:val="24"/>
        </w:rPr>
        <w:t xml:space="preserve">содержание звучащего текста по началу сообщения;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350-500 слов);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несплошные тексты </w:t>
      </w:r>
      <w:r>
        <w:rPr>
          <w:rFonts w:ascii="Times New Roman" w:eastAsia="Times New Roman" w:hAnsi="Times New Roman"/>
          <w:color w:val="000000"/>
          <w:sz w:val="24"/>
        </w:rPr>
        <w:t xml:space="preserve">(таблицы,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диаграммы) 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представленную в них информацию;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определять </w:t>
      </w:r>
      <w:r>
        <w:rPr>
          <w:rFonts w:ascii="Times New Roman" w:eastAsia="Times New Roman" w:hAnsi="Times New Roman"/>
          <w:color w:val="000000"/>
          <w:sz w:val="24"/>
        </w:rPr>
        <w:t xml:space="preserve">последовательность главных фактов/событий в тексте;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заполнять </w:t>
      </w:r>
      <w:r>
        <w:rPr>
          <w:rFonts w:ascii="Times New Roman" w:eastAsia="Times New Roman" w:hAnsi="Times New Roman"/>
          <w:color w:val="000000"/>
          <w:sz w:val="24"/>
        </w:rPr>
        <w:t xml:space="preserve">анкеты и формуляры, сообщая о себе основные сведения,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соответствии с нормами, принятыми в стране/странах изучаемого языка;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110 слов);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</w:t>
      </w:r>
      <w:r>
        <w:rPr>
          <w:rFonts w:ascii="Times New Roman" w:eastAsia="Times New Roman" w:hAnsi="Times New Roman"/>
          <w:color w:val="000000"/>
          <w:sz w:val="24"/>
        </w:rPr>
        <w:t>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различать на слух </w:t>
      </w:r>
      <w:r>
        <w:rPr>
          <w:rFonts w:ascii="Times New Roman" w:eastAsia="Times New Roman" w:hAnsi="Times New Roman"/>
          <w:color w:val="000000"/>
          <w:sz w:val="24"/>
        </w:rPr>
        <w:t xml:space="preserve">и адекватно, без ошибок, ведущих к сбою коммуникации,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>
        <w:rPr>
          <w:rFonts w:ascii="Times New Roman" w:eastAsia="Times New Roman" w:hAnsi="Times New Roman"/>
          <w:color w:val="000000"/>
          <w:sz w:val="24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применять правила </w:t>
      </w:r>
      <w:r>
        <w:rPr>
          <w:rFonts w:ascii="Times New Roman" w:eastAsia="Times New Roman" w:hAnsi="Times New Roman"/>
          <w:color w:val="000000"/>
          <w:sz w:val="24"/>
        </w:rPr>
        <w:t xml:space="preserve">отсутствия фразового ударения на служебных словах; владеть правилами чтения и выразительно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вслух </w:t>
      </w:r>
      <w:r>
        <w:rPr>
          <w:rFonts w:ascii="Times New Roman" w:eastAsia="Times New Roman" w:hAnsi="Times New Roman"/>
          <w:color w:val="000000"/>
          <w:sz w:val="24"/>
        </w:rPr>
        <w:t xml:space="preserve">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</w:t>
      </w:r>
      <w:r>
        <w:rPr>
          <w:rFonts w:ascii="Times New Roman" w:eastAsia="Times New Roman" w:hAnsi="Times New Roman"/>
          <w:color w:val="000000"/>
          <w:sz w:val="24"/>
        </w:rPr>
        <w:t xml:space="preserve">новые слова согласно основным правилам чтения;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орфографическими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>изученные слова;</w:t>
      </w:r>
    </w:p>
    <w:p w:rsidR="006B7A76" w:rsidRDefault="006B7A76">
      <w:pPr>
        <w:sectPr w:rsidR="006B7A76">
          <w:pgSz w:w="11900" w:h="16840"/>
          <w:pgMar w:top="310" w:right="648" w:bottom="42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71" w:lineRule="auto"/>
        <w:ind w:right="144" w:firstLine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пунктуационными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 xml:space="preserve">в звучащем и письменном тексте 1250 лексических единиц (слов, словосочетаний, речевых клише) и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1050 лексических единиц, обслуживающих ситуации общения в рамках тематического содержания, с соблюдением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существующих норм лексической сочетаемости;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помощью конверсии (имя существительное от неопределённой формы глагола (to walk — a walk), глагол от имени существительного (a present — to present), имя существительное от прилагательного (rich — the rich);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изученные многозначные слова, синонимы, антонимы; наиболее частотные фразовые глаголы; сокращения  и  аббревиатуры;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особенностей структуры простых и сложных предложений английского языка; различных коммуникативных типов предложений английского языка;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 xml:space="preserve">в письменном и звучащем тексте 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речи: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предложения со сложным дополнением (Complex Object);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все типы вопросительных предложений в Past Perfect Tense;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согласование времён в рамках сложного предложения;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согласование подлежащего, выраженного собирательным существительным (family, police), со сказуемым;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конструкции с глаголами на -ing: to love/hate doing something;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конструкции, содержащие глаголы-связки to be/to look/to feel/to seem;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конструкции be/get used to do something; be/get used doing something;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 конструкцию both … and …;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конструкции c глаголами to stop, to remember, to forget (разница в значении to stop doing smth и to stop to do smth);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глаголы в видо-временных формах действительного залога в изъявительном наклонении (Past Perfect Tense; Present Perfect Continuous Tense, Future-in-the-Past);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модальные глаголы в косвенной речи в настоящем и прошедшем времени;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неличные формы глагола (инфинитив, герундий, причастия настоящего и прошедшего времени);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наречия too — enough;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отрицательные местоимения no (и его производные nobody, nothing, etc.), none.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 xml:space="preserve">социокультурными знаниями и умениями: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осуществлять </w:t>
      </w:r>
      <w:r>
        <w:rPr>
          <w:rFonts w:ascii="Times New Roman" w:eastAsia="Times New Roman" w:hAnsi="Times New Roman"/>
          <w:color w:val="000000"/>
          <w:sz w:val="24"/>
        </w:rPr>
        <w:t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6B7A76" w:rsidRDefault="006B7A76">
      <w:pPr>
        <w:sectPr w:rsidR="006B7A76">
          <w:pgSz w:w="11900" w:h="16840"/>
          <w:pgMar w:top="298" w:right="718" w:bottom="416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кратко представлять </w:t>
      </w:r>
      <w:r>
        <w:rPr>
          <w:rFonts w:ascii="Times New Roman" w:eastAsia="Times New Roman" w:hAnsi="Times New Roman"/>
          <w:color w:val="000000"/>
          <w:sz w:val="24"/>
        </w:rPr>
        <w:t xml:space="preserve">родную страну/малую родину и страну/страны изучаемого языка (культурные явления и события; достопримечательности, выдающиеся люди);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оказывать помощь зарубежным гостям в ситуациях повседневного общения (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объяснить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местонахождение объекта, сообщить возможный маршрут и т. д.);</w:t>
      </w:r>
    </w:p>
    <w:p w:rsidR="006B7A76" w:rsidRDefault="00E70B84">
      <w:pPr>
        <w:autoSpaceDE w:val="0"/>
        <w:autoSpaceDN w:val="0"/>
        <w:spacing w:before="19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6)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>компенсаторными умениями: использовать при чтении и аудировании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6B7A76" w:rsidRDefault="00E70B84">
      <w:pPr>
        <w:autoSpaceDE w:val="0"/>
        <w:autoSpaceDN w:val="0"/>
        <w:spacing w:before="192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7)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понимать </w:t>
      </w:r>
      <w:r>
        <w:rPr>
          <w:rFonts w:ascii="Times New Roman" w:eastAsia="Times New Roman" w:hAnsi="Times New Roman"/>
          <w:color w:val="000000"/>
          <w:sz w:val="24"/>
        </w:rPr>
        <w:t>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8) уметь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рассматривать </w:t>
      </w:r>
      <w:r>
        <w:rPr>
          <w:rFonts w:ascii="Times New Roman" w:eastAsia="Times New Roman" w:hAnsi="Times New Roman"/>
          <w:color w:val="000000"/>
          <w:sz w:val="24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B7A76" w:rsidRDefault="00E70B84">
      <w:pPr>
        <w:autoSpaceDE w:val="0"/>
        <w:autoSpaceDN w:val="0"/>
        <w:spacing w:before="190" w:after="0" w:line="262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9)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участвовать </w:t>
      </w:r>
      <w:r>
        <w:rPr>
          <w:rFonts w:ascii="Times New Roman" w:eastAsia="Times New Roman" w:hAnsi="Times New Roman"/>
          <w:color w:val="000000"/>
          <w:sz w:val="24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>иноязычные словари и справочники, в том числе информационно-справочные системы в электронной форме;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11) </w:t>
      </w:r>
      <w:r>
        <w:rPr>
          <w:rFonts w:ascii="Times New Roman" w:eastAsia="Times New Roman" w:hAnsi="Times New Roman"/>
          <w:i/>
          <w:color w:val="000000"/>
          <w:sz w:val="24"/>
        </w:rPr>
        <w:t>достигать</w:t>
      </w:r>
      <w:r>
        <w:rPr>
          <w:rFonts w:ascii="Times New Roman" w:eastAsia="Times New Roman" w:hAnsi="Times New Roman"/>
          <w:color w:val="000000"/>
          <w:sz w:val="24"/>
        </w:rPr>
        <w:t>взаимопонимания в процессе устного и письменного общения с носителями иностранного языка, людьми другой культуры;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12)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сравнивать </w:t>
      </w:r>
      <w:r>
        <w:rPr>
          <w:rFonts w:ascii="Times New Roman" w:eastAsia="Times New Roman" w:hAnsi="Times New Roman"/>
          <w:color w:val="000000"/>
          <w:sz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6B7A76" w:rsidRDefault="00E70B84">
      <w:pPr>
        <w:tabs>
          <w:tab w:val="left" w:pos="180"/>
        </w:tabs>
        <w:autoSpaceDE w:val="0"/>
        <w:autoSpaceDN w:val="0"/>
        <w:spacing w:before="166"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 xml:space="preserve">основными видами речевой деятельности: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вести </w:t>
      </w:r>
      <w:r>
        <w:rPr>
          <w:rFonts w:ascii="Times New Roman" w:eastAsia="Times New Roman" w:hAnsi="Times New Roman"/>
          <w:color w:val="000000"/>
          <w:sz w:val="24"/>
        </w:rPr>
        <w:t xml:space="preserve"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</w:t>
      </w:r>
      <w:r>
        <w:rPr>
          <w:rFonts w:ascii="Times New Roman" w:eastAsia="Times New Roman" w:hAnsi="Times New Roman"/>
          <w:color w:val="000000"/>
          <w:sz w:val="24"/>
        </w:rPr>
        <w:t xml:space="preserve"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10-12 фраз);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основное содержание прочитанного/прослушанного текста со зрительными и/или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вербальными опорами (объём — 10-12 фраз);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результаты  выполненной  проектной  работы; (объём — 10-12 фраз);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аудирование: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воспринимать на слух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>
        <w:rPr>
          <w:rFonts w:ascii="Times New Roman" w:eastAsia="Times New Roman" w:hAnsi="Times New Roman"/>
          <w:color w:val="000000"/>
          <w:sz w:val="24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</w:t>
      </w:r>
    </w:p>
    <w:p w:rsidR="006B7A76" w:rsidRDefault="006B7A76">
      <w:pPr>
        <w:sectPr w:rsidR="006B7A76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tabs>
          <w:tab w:val="left" w:pos="180"/>
        </w:tabs>
        <w:autoSpaceDE w:val="0"/>
        <w:autoSpaceDN w:val="0"/>
        <w:spacing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(объём текста/текстов для чтения — 500-600 слов);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</w:t>
      </w:r>
      <w:r>
        <w:rPr>
          <w:rFonts w:ascii="Times New Roman" w:eastAsia="Times New Roman" w:hAnsi="Times New Roman"/>
          <w:color w:val="000000"/>
          <w:sz w:val="24"/>
        </w:rPr>
        <w:t xml:space="preserve">несплошные тексты (таблицы, диаграммы) 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представленную в них информацию;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обобщать </w:t>
      </w:r>
      <w:r>
        <w:rPr>
          <w:rFonts w:ascii="Times New Roman" w:eastAsia="Times New Roman" w:hAnsi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оценивать </w:t>
      </w:r>
      <w:r>
        <w:rPr>
          <w:rFonts w:ascii="Times New Roman" w:eastAsia="Times New Roman" w:hAnsi="Times New Roman"/>
          <w:color w:val="000000"/>
          <w:sz w:val="24"/>
        </w:rPr>
        <w:t xml:space="preserve">полученную при чтении информацию;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заполнять </w:t>
      </w:r>
      <w:r>
        <w:rPr>
          <w:rFonts w:ascii="Times New Roman" w:eastAsia="Times New Roman" w:hAnsi="Times New Roman"/>
          <w:color w:val="000000"/>
          <w:sz w:val="24"/>
        </w:rPr>
        <w:t xml:space="preserve">анкеты и формуляры, сообщая о себе основные сведения,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соответствии с нормами, принятыми в стране/странах изучаемого языка;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120 слов);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</w:t>
      </w:r>
      <w:r>
        <w:rPr>
          <w:rFonts w:ascii="Times New Roman" w:eastAsia="Times New Roman" w:hAnsi="Times New Roman"/>
          <w:color w:val="000000"/>
          <w:sz w:val="24"/>
        </w:rPr>
        <w:t xml:space="preserve">небольшое письменное высказывание с опорой на образец, план, таблицу, прочитанный/прослушанный текст (объём высказывания — до 120 слов);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заполнять </w:t>
      </w:r>
      <w:r>
        <w:rPr>
          <w:rFonts w:ascii="Times New Roman" w:eastAsia="Times New Roman" w:hAnsi="Times New Roman"/>
          <w:color w:val="000000"/>
          <w:sz w:val="24"/>
        </w:rPr>
        <w:t xml:space="preserve">таблицу, кратко фиксируя содержание прочитанного/прослушанного текста;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письменно представлять </w:t>
      </w:r>
      <w:r>
        <w:rPr>
          <w:rFonts w:ascii="Times New Roman" w:eastAsia="Times New Roman" w:hAnsi="Times New Roman"/>
          <w:color w:val="000000"/>
          <w:sz w:val="24"/>
        </w:rPr>
        <w:t>результаты выполненной проектной работы (объём — 100-120 слов);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2) 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различать на слух </w:t>
      </w:r>
      <w:r>
        <w:rPr>
          <w:rFonts w:ascii="Times New Roman" w:eastAsia="Times New Roman" w:hAnsi="Times New Roman"/>
          <w:color w:val="000000"/>
          <w:sz w:val="24"/>
        </w:rPr>
        <w:t xml:space="preserve">и адекватно, без ошибок, ведущих к сбою коммуникации,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>
        <w:rPr>
          <w:rFonts w:ascii="Times New Roman" w:eastAsia="Times New Roman" w:hAnsi="Times New Roman"/>
          <w:color w:val="000000"/>
          <w:sz w:val="24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применять правила </w:t>
      </w:r>
      <w:r>
        <w:rPr>
          <w:rFonts w:ascii="Times New Roman" w:eastAsia="Times New Roman" w:hAnsi="Times New Roman"/>
          <w:color w:val="000000"/>
          <w:sz w:val="24"/>
        </w:rPr>
        <w:t xml:space="preserve">отсутствия фразового ударения на служебных словах;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 xml:space="preserve">правилами чтения и выразительно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вслух </w:t>
      </w:r>
      <w:r>
        <w:rPr>
          <w:rFonts w:ascii="Times New Roman" w:eastAsia="Times New Roman" w:hAnsi="Times New Roman"/>
          <w:color w:val="000000"/>
          <w:sz w:val="24"/>
        </w:rPr>
        <w:t xml:space="preserve">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</w:t>
      </w:r>
      <w:r>
        <w:rPr>
          <w:rFonts w:ascii="Times New Roman" w:eastAsia="Times New Roman" w:hAnsi="Times New Roman"/>
          <w:color w:val="000000"/>
          <w:sz w:val="24"/>
        </w:rPr>
        <w:t xml:space="preserve">новые слова согласно основным правилам чтения;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орфографическими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 xml:space="preserve">изученные слова;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пунктуационными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оформлять </w:t>
      </w:r>
      <w:r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 xml:space="preserve">в звучащем и письменном тексте 1250 лексических единиц (слов, словосочетаний, речевых клише) и правильно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1050 лексических единиц, обслуживающих ситуации общения в рамках тематического содержания, с соблюдением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существующих норм лексической сочетаемости;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родственные слова, образованные с помощью конверсии (имя существительное от неопределённой формы глагола (to walk — a walk), глагол от имени существительного (a present — to present), имя существительное от прилагательного (rich — the rich);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изученные многозначные слова, синонимы, антонимы; наиболее частотные фразовые глаголы; сокращения  и  аббревиатуры;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особенности структуры простых и сложных предложений и различных коммуникативных типов предложений английского языка;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 xml:space="preserve">в письменном и звучащем тексте 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речи: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предложения со сложным дополнением (Complex Object) (I want to have my hair cut.);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предложения с I wish;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условные  предложения  нереального  характера  (Conditional II);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конструкцию для выражения предпочтения I prefer …/I’d prefer …/I’d rather …;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предложения с конструкцией either … or, neither … nor;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-  формы страдательного залога Present Perfect Passive;</w:t>
      </w:r>
    </w:p>
    <w:p w:rsidR="006B7A76" w:rsidRDefault="006B7A76">
      <w:pPr>
        <w:sectPr w:rsidR="006B7A76">
          <w:pgSz w:w="11900" w:h="16840"/>
          <w:pgMar w:top="286" w:right="648" w:bottom="42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- порядок следования имён прилагательных (nice long blond hair);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 xml:space="preserve">социокультурными знаниями и умениями: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знать/понимать и 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наиболее употребительную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выражать </w:t>
      </w:r>
      <w:r>
        <w:rPr>
          <w:rFonts w:ascii="Times New Roman" w:eastAsia="Times New Roman" w:hAnsi="Times New Roman"/>
          <w:color w:val="000000"/>
          <w:sz w:val="24"/>
        </w:rPr>
        <w:t xml:space="preserve">модальные значения, чувства и эмоции;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иметь </w:t>
      </w:r>
      <w:r>
        <w:rPr>
          <w:rFonts w:ascii="Times New Roman" w:eastAsia="Times New Roman" w:hAnsi="Times New Roman"/>
          <w:color w:val="000000"/>
          <w:sz w:val="24"/>
        </w:rPr>
        <w:t xml:space="preserve">элементарные представления о различных вариантах английского языка;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обладать </w:t>
      </w:r>
      <w:r>
        <w:rPr>
          <w:rFonts w:ascii="Times New Roman" w:eastAsia="Times New Roman" w:hAnsi="Times New Roman"/>
          <w:color w:val="000000"/>
          <w:sz w:val="24"/>
        </w:rPr>
        <w:t xml:space="preserve">базовыми знаниями о социокультурном портрете и культурном наследии родной страны и страны/стран изучаемого языка;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уметь представлять </w:t>
      </w:r>
      <w:r>
        <w:rPr>
          <w:rFonts w:ascii="Times New Roman" w:eastAsia="Times New Roman" w:hAnsi="Times New Roman"/>
          <w:color w:val="000000"/>
          <w:sz w:val="24"/>
        </w:rPr>
        <w:t xml:space="preserve">Россию и страну/страны изучаемого языка;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оказывать помощь </w:t>
      </w:r>
      <w:r>
        <w:rPr>
          <w:rFonts w:ascii="Times New Roman" w:eastAsia="Times New Roman" w:hAnsi="Times New Roman"/>
          <w:color w:val="000000"/>
          <w:sz w:val="24"/>
        </w:rPr>
        <w:t>зарубежным гостям в ситуациях повседневного общения;</w:t>
      </w:r>
    </w:p>
    <w:p w:rsidR="006B7A76" w:rsidRDefault="00E70B84">
      <w:pPr>
        <w:autoSpaceDE w:val="0"/>
        <w:autoSpaceDN w:val="0"/>
        <w:spacing w:before="192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6)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 xml:space="preserve">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— языковую догадку, в том числе контекстуальную;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игнорировать информацию, не являющуюся необходимой для понимания основного содержания прочитанного/прослушанного  текста или для нахождения в тексте запрашиваемой информации;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7)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уметь рассматривать </w:t>
      </w:r>
      <w:r>
        <w:rPr>
          <w:rFonts w:ascii="Times New Roman" w:eastAsia="Times New Roman" w:hAnsi="Times New Roman"/>
          <w:color w:val="000000"/>
          <w:sz w:val="24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B7A76" w:rsidRDefault="00E70B84">
      <w:pPr>
        <w:autoSpaceDE w:val="0"/>
        <w:autoSpaceDN w:val="0"/>
        <w:spacing w:before="190" w:after="0" w:line="262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8)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участвовать </w:t>
      </w:r>
      <w:r>
        <w:rPr>
          <w:rFonts w:ascii="Times New Roman" w:eastAsia="Times New Roman" w:hAnsi="Times New Roman"/>
          <w:color w:val="000000"/>
          <w:sz w:val="24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9)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>иноязычные словари и справочники, в том числе информационно-справочные системы в электронной форме;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достигать взаимопонимания </w:t>
      </w:r>
      <w:r>
        <w:rPr>
          <w:rFonts w:ascii="Times New Roman" w:eastAsia="Times New Roman" w:hAnsi="Times New Roman"/>
          <w:color w:val="000000"/>
          <w:sz w:val="24"/>
        </w:rPr>
        <w:t>в процессе устного и письменного общения с носителями иностранного языка, людьми другой культуры;</w:t>
      </w:r>
    </w:p>
    <w:p w:rsidR="006B7A76" w:rsidRDefault="00E70B84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11)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сравнивать </w:t>
      </w:r>
      <w:r>
        <w:rPr>
          <w:rFonts w:ascii="Times New Roman" w:eastAsia="Times New Roman" w:hAnsi="Times New Roman"/>
          <w:color w:val="000000"/>
          <w:sz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B7A76" w:rsidRDefault="006B7A76">
      <w:pPr>
        <w:sectPr w:rsidR="006B7A7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4" w:line="220" w:lineRule="exact"/>
      </w:pPr>
    </w:p>
    <w:p w:rsidR="006B7A76" w:rsidRDefault="00E70B84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588"/>
        <w:gridCol w:w="528"/>
        <w:gridCol w:w="1106"/>
        <w:gridCol w:w="1140"/>
        <w:gridCol w:w="4756"/>
      </w:tblGrid>
      <w:tr w:rsidR="006B7A76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B7A76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</w:tr>
      <w:tr w:rsidR="006B7A76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934CE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0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  <w:tr w:rsidR="006B7A76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  <w:tr w:rsidR="006B7A76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  <w:tr w:rsidR="006B7A76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Здоровый образ жизни: режим труда и отдыха. Здоровое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  <w:tr w:rsidR="006B7A76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  <w:tr w:rsidR="006B7A76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  <w:tr w:rsidR="006B7A76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Каникулы в различное время года. Виды отдыха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  <w:tr w:rsidR="006B7A76">
        <w:trPr>
          <w:trHeight w:hRule="exact" w:val="10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Природа: дикие и домашние животные. 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0C2C1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6840" w:h="11900"/>
          <w:pgMar w:top="282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588"/>
        <w:gridCol w:w="528"/>
        <w:gridCol w:w="1106"/>
        <w:gridCol w:w="1140"/>
        <w:gridCol w:w="4756"/>
      </w:tblGrid>
      <w:tr w:rsidR="006B7A76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  <w:tr w:rsidR="006B7A76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5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  <w:tr w:rsidR="006B7A76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DF4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https://do2.rcokoit.ru/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 Английский язык" 5-9 класс, АО Издательство "Просвещение"</w:t>
            </w:r>
          </w:p>
        </w:tc>
      </w:tr>
      <w:tr w:rsidR="006B7A76">
        <w:trPr>
          <w:trHeight w:hRule="exact" w:val="348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</w:tr>
    </w:tbl>
    <w:p w:rsidR="006B7A76" w:rsidRDefault="00E70B84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188"/>
        <w:gridCol w:w="530"/>
        <w:gridCol w:w="1104"/>
        <w:gridCol w:w="1140"/>
        <w:gridCol w:w="4156"/>
      </w:tblGrid>
      <w:tr w:rsidR="006B7A76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B7A76">
        <w:trPr>
          <w:trHeight w:hRule="exact" w:val="542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B7A76" w:rsidRDefault="006B7A76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7A76" w:rsidRDefault="006B7A76"/>
        </w:tc>
      </w:tr>
      <w:tr w:rsidR="006B7A76">
        <w:trPr>
          <w:trHeight w:hRule="exact" w:val="1500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81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2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Взаимоотношения в семье и с друзьями. Семейные праздники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1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4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52" w:lineRule="auto"/>
              <w:ind w:left="72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Внешность и характер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человека/литературного персонажа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4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188"/>
        <w:gridCol w:w="530"/>
        <w:gridCol w:w="1104"/>
        <w:gridCol w:w="1140"/>
        <w:gridCol w:w="4156"/>
      </w:tblGrid>
      <w:tr w:rsidR="006B7A76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5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Покупки: одежда, обувь и продукты питания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Школа. Школьная жизнь, школьная форма,изучаемые предметы, любимый предмет, правила поведения в школе.Переписка с зарубежными сверстниками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5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Каникулы в различное время года. Виды отдыха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57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Природа: дикие и домашние животные. Кдимат, погода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5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48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86" w:after="0" w:line="25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Родная страна и страна/страны изучаемого языка.Их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188"/>
        <w:gridCol w:w="530"/>
        <w:gridCol w:w="1104"/>
        <w:gridCol w:w="1140"/>
        <w:gridCol w:w="4156"/>
      </w:tblGrid>
      <w:tr w:rsidR="006B7A76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Выдающиеся люди родной страны и страны/стран изучаемого языка: учёные, писатели, поэты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http://www.fio.ru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http://it-n.ru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348"/>
        </w:trPr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</w:tr>
    </w:tbl>
    <w:p w:rsidR="006B7A76" w:rsidRDefault="00E70B84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466"/>
        <w:gridCol w:w="528"/>
        <w:gridCol w:w="1104"/>
        <w:gridCol w:w="1140"/>
        <w:gridCol w:w="3880"/>
      </w:tblGrid>
      <w:tr w:rsidR="006B7A76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B7A76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</w:tr>
      <w:tr w:rsidR="006B7A76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Взаимоотношения в семье и с друзьями. Семейные праздники. Обязанности подому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52" w:lineRule="auto"/>
              <w:ind w:left="72" w:right="59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Внешность и характер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6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Здоровый образ жизни. Режим труда и отдыха. Фитнес. Сбалансированное питани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466"/>
        <w:gridCol w:w="528"/>
        <w:gridCol w:w="1104"/>
        <w:gridCol w:w="1140"/>
        <w:gridCol w:w="3880"/>
      </w:tblGrid>
      <w:tr w:rsidR="006B7A76">
        <w:trPr>
          <w:trHeight w:hRule="exact" w:val="17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Покупки: одежда,обувь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692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8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2" w:after="0" w:line="25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Школа.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4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Природа: дикие и домашние животные. Климат, 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8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52" w:lineRule="auto"/>
              <w:ind w:left="72" w:right="51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Средства массовой информации. Телевидение.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Журналы. Интернет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6840" w:h="11900"/>
          <w:pgMar w:top="284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466"/>
        <w:gridCol w:w="528"/>
        <w:gridCol w:w="1104"/>
        <w:gridCol w:w="1140"/>
        <w:gridCol w:w="3880"/>
      </w:tblGrid>
      <w:tr w:rsidR="006B7A76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Выдающиеся люди родной страны и страны/стран изучаемого языка: учёные, писатели, поэты, спортсмены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www.titul.ru/central/index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https://www.youtube.com/user/PortalUchmet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http://www.correctenglish.ru/reading/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http://prezentacii.com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"Просвещение"</w:t>
            </w:r>
          </w:p>
        </w:tc>
      </w:tr>
      <w:tr w:rsidR="006B7A76">
        <w:trPr>
          <w:trHeight w:hRule="exact" w:val="348"/>
        </w:trPr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</w:tr>
    </w:tbl>
    <w:p w:rsidR="006B7A76" w:rsidRDefault="00E70B84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478"/>
        <w:gridCol w:w="528"/>
        <w:gridCol w:w="1104"/>
        <w:gridCol w:w="1140"/>
        <w:gridCol w:w="3868"/>
      </w:tblGrid>
      <w:tr w:rsidR="006B7A76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B7A76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7A76" w:rsidRDefault="006B7A76"/>
        </w:tc>
      </w:tr>
      <w:tr w:rsidR="006B7A76">
        <w:trPr>
          <w:trHeight w:hRule="exact" w:val="1694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8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Взаимоотношения в семье и с друзьями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  <w:tr w:rsidR="006B7A76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  <w:tr w:rsidR="006B7A76">
        <w:trPr>
          <w:trHeight w:hRule="exact" w:val="12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6840" w:h="11900"/>
          <w:pgMar w:top="284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478"/>
        <w:gridCol w:w="528"/>
        <w:gridCol w:w="1104"/>
        <w:gridCol w:w="1140"/>
        <w:gridCol w:w="3868"/>
      </w:tblGrid>
      <w:tr w:rsidR="006B7A76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270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http://www.mon.gov.ru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  <w:tr w:rsidR="006B7A76">
        <w:trPr>
          <w:trHeight w:hRule="exact" w:val="246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Покупки: одежда, обувь и продукты питания. Карманные деньги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http://www.auditorium.ru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http://www.teacher-edu.ru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http://www.mon.gov.ru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  <w:tr w:rsidR="006B7A76">
        <w:trPr>
          <w:trHeight w:hRule="exact" w:val="246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5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http://www.auditorium.ru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http://www.teacher-edu.ru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http://www.mon.gov.ru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  <w:tr w:rsidR="006B7A76">
        <w:trPr>
          <w:trHeight w:hRule="exact" w:val="2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отдыха в различное время года. Путешествия по России и зарубежным странам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http://www.auditorium.ru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http://www.teacher-edu.ru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http://www.mon.gov.ru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  <w:tr w:rsidR="006B7A76">
        <w:trPr>
          <w:trHeight w:hRule="exact" w:val="148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Природа: флора и фауна. Проблемы экологии. Климат, погода. Стихийные бедствия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8478"/>
        <w:gridCol w:w="528"/>
        <w:gridCol w:w="1104"/>
        <w:gridCol w:w="1140"/>
        <w:gridCol w:w="3868"/>
      </w:tblGrid>
      <w:tr w:rsidR="006B7A76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Условия проживания в городской/сельской местности.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270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  <w:tr w:rsidR="006B7A76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Средства массовой информации. Телевидение. Радио. Пресса. Интернет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1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  <w:tr w:rsidR="006B7A76">
        <w:trPr>
          <w:trHeight w:hRule="exact" w:val="246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Родная страна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http://www.auditorium.ru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http://www.teacher-edu.ru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http://www.mon.gov.ru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  <w:tr w:rsidR="006B7A76">
        <w:trPr>
          <w:trHeight w:hRule="exact" w:val="246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Выдающиеся люди родной страны и страны/стран изучаемого языка: учёные, писатели, поэты, художники, музыканты, спортсмены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http://www.auditorium.ru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http://www.teacher-edu.ru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http://www.mon.gov.ru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"Домашние задания. Основное общее образование.</w:t>
            </w:r>
          </w:p>
          <w:p w:rsidR="006B7A76" w:rsidRDefault="00E70B84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Английский язык" 5-9 класс, АО Издательство "Просвещение</w:t>
            </w:r>
          </w:p>
        </w:tc>
      </w:tr>
      <w:tr w:rsidR="006B7A76">
        <w:trPr>
          <w:trHeight w:hRule="exact" w:val="348"/>
        </w:trPr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</w:tr>
    </w:tbl>
    <w:p w:rsidR="006B7A76" w:rsidRDefault="00E70B84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9342"/>
        <w:gridCol w:w="528"/>
        <w:gridCol w:w="1104"/>
        <w:gridCol w:w="1142"/>
        <w:gridCol w:w="3002"/>
      </w:tblGrid>
      <w:tr w:rsidR="006B7A76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9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B7A76">
        <w:trPr>
          <w:trHeight w:hRule="exact" w:val="52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6840" w:h="1190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9342"/>
        <w:gridCol w:w="528"/>
        <w:gridCol w:w="1104"/>
        <w:gridCol w:w="1142"/>
        <w:gridCol w:w="3002"/>
      </w:tblGrid>
      <w:tr w:rsidR="006B7A76">
        <w:trPr>
          <w:trHeight w:hRule="exact" w:val="246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Взаимоотношения в семье и с друзьями. Конфликты иихрешения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http://www.auditorium.ru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http://www.teacher-edu.ru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http://www.mon.gov.ru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  <w:tr w:rsidR="006B7A76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26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http://www.mon.gov.ru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  <w:tr w:rsidR="006B7A76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Досуг и увлечения/хобби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  <w:tr w:rsidR="006B7A76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270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  <w:tr w:rsidR="006B7A76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26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  <w:tr w:rsidR="006B7A76">
        <w:trPr>
          <w:trHeight w:hRule="exact" w:val="24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Школа, школьная жизнь, изучаемые предметы и отношение к ним. Взаимоотношения в школе, проблемы и их решение. 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http://www.auditorium.ru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http://www.teacher-edu.ru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http://www.mon.gov.ru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9342"/>
        <w:gridCol w:w="528"/>
        <w:gridCol w:w="1104"/>
        <w:gridCol w:w="1142"/>
        <w:gridCol w:w="3002"/>
      </w:tblGrid>
      <w:tr w:rsidR="006B7A76">
        <w:trPr>
          <w:trHeight w:hRule="exact" w:val="246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отдыха в различное время года. Путешествия по России и зарубежным странам.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http://www.profile-edu.ru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http://www.auditorium.ru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http://www.teacher-edu.ru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http://www.mon.gov.ru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http://www.apkro.ru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  <w:tr w:rsidR="006B7A76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  <w:tr w:rsidR="006B7A76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66" w:after="0" w:line="252" w:lineRule="auto"/>
              <w:ind w:left="72" w:right="604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Средства массовой информации. Телевидение.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Радио. Пресса. Интернет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  <w:tr w:rsidR="006B7A76">
        <w:trPr>
          <w:trHeight w:hRule="exact" w:val="92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Родная страна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страна/страны изучаемого языка. Их географическое положение, столицы и крупные города; население; официальные языки. Достопримечательности, культурные особенности (национальные праздники, знаменателные даты, традиции, обычаи); страницы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  <w:tr w:rsidR="006B7A76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Выдающиеся люди родной страны и страны/стран изучаемого языка, их квлад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http://www.ege.edu.ru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http://www.ed.gov.ru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"Домашние задания. Основное 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 Английский язык" 5-9 класс, АО Издательство "Просвещение</w:t>
            </w:r>
          </w:p>
        </w:tc>
      </w:tr>
      <w:tr w:rsidR="006B7A76">
        <w:trPr>
          <w:trHeight w:hRule="exact" w:val="328"/>
        </w:trPr>
        <w:tc>
          <w:tcPr>
            <w:tcW w:w="9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B7A7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8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Перессказ;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82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:rsidR="006B7A76" w:rsidRDefault="00E70B8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B7A76">
        <w:trPr>
          <w:trHeight w:hRule="exact" w:val="830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6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6B7A76">
        <w:trPr>
          <w:trHeight w:hRule="exact" w:val="8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Аудирование;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чтения;</w:t>
            </w:r>
          </w:p>
        </w:tc>
      </w:tr>
      <w:tr w:rsidR="006B7A76">
        <w:trPr>
          <w:trHeight w:hRule="exact" w:val="8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6B7A76">
        <w:trPr>
          <w:trHeight w:hRule="exact" w:val="4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8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6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6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11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6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830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:rsidR="006B7A76" w:rsidRDefault="00E70B8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B7A7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7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11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7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3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7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82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:rsidR="006B7A76" w:rsidRDefault="00E70B8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B7A7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</w:tr>
      <w:tr w:rsidR="006B7A76">
        <w:trPr>
          <w:trHeight w:hRule="exact" w:val="136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4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8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Аудирование;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8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Устный опрос;</w:t>
            </w:r>
          </w:p>
        </w:tc>
      </w:tr>
      <w:tr w:rsidR="006B7A76">
        <w:trPr>
          <w:trHeight w:hRule="exact" w:val="11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11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4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  <w:tr w:rsidR="006B7A76">
        <w:trPr>
          <w:trHeight w:hRule="exact" w:val="828"/>
        </w:trPr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82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</w:tbl>
    <w:p w:rsidR="006B7A76" w:rsidRDefault="00E70B8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B7A7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76" w:rsidRDefault="006B7A76"/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8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Устный опрос;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13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8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3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8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82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B7A76">
        <w:trPr>
          <w:trHeight w:hRule="exact" w:val="11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«Оценочного листа»;</w:t>
            </w:r>
          </w:p>
        </w:tc>
      </w:tr>
      <w:tr w:rsidR="006B7A76">
        <w:trPr>
          <w:trHeight w:hRule="exact" w:val="7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2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08"/>
        <w:gridCol w:w="2462"/>
        <w:gridCol w:w="732"/>
        <w:gridCol w:w="1620"/>
        <w:gridCol w:w="1668"/>
        <w:gridCol w:w="3062"/>
      </w:tblGrid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B7A76">
        <w:trPr>
          <w:trHeight w:hRule="exact" w:val="4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6B7A76">
        <w:trPr>
          <w:trHeight w:hRule="exact" w:val="49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4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6B7A76"/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B7A76">
        <w:trPr>
          <w:trHeight w:hRule="exact" w:val="810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7A76" w:rsidRDefault="00E70B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:rsidR="006B7A76" w:rsidRDefault="006B7A76">
      <w:pPr>
        <w:autoSpaceDE w:val="0"/>
        <w:autoSpaceDN w:val="0"/>
        <w:spacing w:after="0" w:line="14" w:lineRule="exact"/>
      </w:pPr>
    </w:p>
    <w:p w:rsidR="006B7A76" w:rsidRDefault="006B7A76">
      <w:pPr>
        <w:sectPr w:rsidR="006B7A7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B7A76" w:rsidRDefault="00E70B8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6B7A76" w:rsidRDefault="00E70B84">
      <w:pPr>
        <w:autoSpaceDE w:val="0"/>
        <w:autoSpaceDN w:val="0"/>
        <w:spacing w:before="166" w:after="0" w:line="27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Биболетова М.З., Денисенко О.А., Трубанева Н.Н. Английский язык. 5 класс. ООО «ДРОФА»; АО«Издательство 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p w:rsidR="006B7A76" w:rsidRDefault="00E70B84">
      <w:pPr>
        <w:autoSpaceDE w:val="0"/>
        <w:autoSpaceDN w:val="0"/>
        <w:spacing w:before="168" w:after="0" w:line="262" w:lineRule="auto"/>
        <w:ind w:right="2448"/>
      </w:pPr>
      <w:r>
        <w:rPr>
          <w:rFonts w:ascii="Times New Roman" w:eastAsia="Times New Roman" w:hAnsi="Times New Roman"/>
          <w:color w:val="000000"/>
          <w:sz w:val="24"/>
        </w:rPr>
        <w:t>Биболетова М.З., Денисенко О.А., Трубанева Н.Н. Английский язык. 6 класс. ; Введите свой вариант:</w:t>
      </w:r>
    </w:p>
    <w:p w:rsidR="006B7A76" w:rsidRDefault="00E70B84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6B7A76" w:rsidRDefault="00E70B84">
      <w:pPr>
        <w:autoSpaceDE w:val="0"/>
        <w:autoSpaceDN w:val="0"/>
        <w:spacing w:before="166" w:after="0" w:line="262" w:lineRule="auto"/>
        <w:ind w:right="4176"/>
      </w:pPr>
      <w:r>
        <w:rPr>
          <w:rFonts w:ascii="Times New Roman" w:eastAsia="Times New Roman" w:hAnsi="Times New Roman"/>
          <w:color w:val="000000"/>
          <w:sz w:val="24"/>
        </w:rPr>
        <w:t>Биболетова М.З., Трубанева Н.Н. Английский язык. 7 класс. ; Введите свой вариант: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6B7A76" w:rsidRDefault="00E70B84">
      <w:pPr>
        <w:autoSpaceDE w:val="0"/>
        <w:autoSpaceDN w:val="0"/>
        <w:spacing w:before="166" w:after="0" w:line="262" w:lineRule="auto"/>
        <w:ind w:right="4176"/>
      </w:pPr>
      <w:r>
        <w:rPr>
          <w:rFonts w:ascii="Times New Roman" w:eastAsia="Times New Roman" w:hAnsi="Times New Roman"/>
          <w:color w:val="000000"/>
          <w:sz w:val="24"/>
        </w:rPr>
        <w:t>Биболетова М.З., Трубанева Н.Н. Английский язык. 8 класс. ; Введите свой вариант: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6B7A76" w:rsidRDefault="00E70B84">
      <w:pPr>
        <w:autoSpaceDE w:val="0"/>
        <w:autoSpaceDN w:val="0"/>
        <w:spacing w:before="166" w:after="0" w:line="271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Биболетова М.З., Бабушис Е.Е., Кларк О.И., Морозова А.Н., Соловьева И.Ю. Английский язык. 9 класс.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6B7A76" w:rsidRDefault="00E70B84">
      <w:pPr>
        <w:autoSpaceDE w:val="0"/>
        <w:autoSpaceDN w:val="0"/>
        <w:spacing w:before="166"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Учебник английского языка Биболетова М.З., Денисенко О.А., Трубанева Н.Н. Английский язык. 5 класс. ООО «ДРОФА»; АО «Издательство Просвещение»;</w:t>
      </w:r>
    </w:p>
    <w:p w:rsidR="006B7A76" w:rsidRDefault="00E70B84">
      <w:pPr>
        <w:autoSpaceDE w:val="0"/>
        <w:autoSpaceDN w:val="0"/>
        <w:spacing w:before="408" w:after="0" w:line="27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Биболетова М.З., Денисенко О.А., Трубанева Н.Н. Английский язык. Книга для учителя к учебнику Английский с удовольствием Enjoy English для 5 класс. общеобраз. учрежд.: учебно-методическое пособие. - Обнинск: Титул,-2014 -136 с.</w:t>
      </w:r>
    </w:p>
    <w:p w:rsidR="006B7A76" w:rsidRDefault="00E70B84">
      <w:pPr>
        <w:autoSpaceDE w:val="0"/>
        <w:autoSpaceDN w:val="0"/>
        <w:spacing w:before="70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Аудиозаписи по учебникам под редакцией Биболетовой линии "Английский с удовольствием" 5 класс.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p w:rsidR="006B7A76" w:rsidRDefault="00E70B84">
      <w:pPr>
        <w:autoSpaceDE w:val="0"/>
        <w:autoSpaceDN w:val="0"/>
        <w:spacing w:before="166" w:after="0" w:line="27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Учебник английского языка Биболетова М.З., Денисенко О.А., Трубанева Н.Н. Английский язык. 6 класс.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Enjoy English. 6 класс. Книга для учителя - Биболетова М.З. и др.</w:t>
      </w:r>
    </w:p>
    <w:p w:rsidR="006B7A76" w:rsidRDefault="00E70B84">
      <w:pPr>
        <w:autoSpaceDE w:val="0"/>
        <w:autoSpaceDN w:val="0"/>
        <w:spacing w:before="70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Аудиозаписи по учебникам под редакцией Биболетовой линии "Английский с удовольствием" 5 класс.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6B7A76" w:rsidRDefault="00E70B84">
      <w:pPr>
        <w:autoSpaceDE w:val="0"/>
        <w:autoSpaceDN w:val="0"/>
        <w:spacing w:before="166" w:after="0" w:line="262" w:lineRule="auto"/>
        <w:ind w:right="1296"/>
      </w:pPr>
      <w:r>
        <w:rPr>
          <w:rFonts w:ascii="Times New Roman" w:eastAsia="Times New Roman" w:hAnsi="Times New Roman"/>
          <w:color w:val="000000"/>
          <w:sz w:val="24"/>
        </w:rPr>
        <w:t>Учебник английского языка Биболетова М.З., Трубанева Н.Н. Английский язык. 7 класс. ; Enjoy English. 7 класс. Книга для учителя - Биболетова М.З. и др</w:t>
      </w:r>
    </w:p>
    <w:p w:rsidR="006B7A76" w:rsidRDefault="006B7A76">
      <w:pPr>
        <w:sectPr w:rsidR="006B7A76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autoSpaceDE w:val="0"/>
        <w:autoSpaceDN w:val="0"/>
        <w:spacing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Аудиозаписи по учебникам под редакцией Биболетовой линии "Английский с удовольствием" 7 класс.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6B7A76" w:rsidRDefault="00E70B84">
      <w:pPr>
        <w:autoSpaceDE w:val="0"/>
        <w:autoSpaceDN w:val="0"/>
        <w:spacing w:before="166" w:after="0" w:line="262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>Учебник английского языка Биболетова М.З., Трубанева Н.Н. Английский язык. 8 класс. ; Enjoy English. 8 класс. Книга для учителя - Биболетова М.З. и др.</w:t>
      </w:r>
    </w:p>
    <w:p w:rsidR="006B7A76" w:rsidRDefault="00E70B84">
      <w:pPr>
        <w:autoSpaceDE w:val="0"/>
        <w:autoSpaceDN w:val="0"/>
        <w:spacing w:before="70"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Аудиозаписи по учебникам под редакцией Биболетовой линии "Английский с удовольствием" 8 класс.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6B7A76" w:rsidRDefault="00E70B84">
      <w:pPr>
        <w:autoSpaceDE w:val="0"/>
        <w:autoSpaceDN w:val="0"/>
        <w:spacing w:before="168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Учебник английского языка Биболетова М.З., Бабушис Е.Е., Кларк О.И., Морозова А.Н., Соловьева И.Ю. Английский язык. 9 класс.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Enjoy English. 9 класс. Книга для учителя - Биболетова М.З. и др.</w:t>
      </w:r>
    </w:p>
    <w:p w:rsidR="006B7A76" w:rsidRDefault="00E70B84">
      <w:pPr>
        <w:autoSpaceDE w:val="0"/>
        <w:autoSpaceDN w:val="0"/>
        <w:spacing w:before="70"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Аудиозаписи по учебникам под редакцией Биболетовой линии "Английский с удовольствием" 9 класс.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6B7A76" w:rsidRDefault="00E70B84">
      <w:pPr>
        <w:autoSpaceDE w:val="0"/>
        <w:autoSpaceDN w:val="0"/>
        <w:spacing w:before="166" w:after="0" w:line="286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http://www.prosv.ru/umk/starlight,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www.englishteachers.ru,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www.it-n.ru,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www.edu.ru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https://resh.edu.ru/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https://do2.rcokoit.ru/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"Домашние задания. Основное общее образование. Английский язык" 5-9 класс, АО Издательство "Просвещение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p w:rsidR="006B7A76" w:rsidRDefault="00E70B84">
      <w:pPr>
        <w:autoSpaceDE w:val="0"/>
        <w:autoSpaceDN w:val="0"/>
        <w:spacing w:before="166" w:after="0" w:line="283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http://www.ed.gov.ru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http://school.edu.ru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http://www.fio.ru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http://it-n.ru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"Домашние задания. Основное общее образование. Английский язык" 5-9 класс, АО Издательство "Просвещение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6B7A76" w:rsidRDefault="00E70B84">
      <w:pPr>
        <w:autoSpaceDE w:val="0"/>
        <w:autoSpaceDN w:val="0"/>
        <w:spacing w:before="502" w:after="0" w:line="283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//www.titul.ru/central/index-Учебно-методический журнал «Английский в школе»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https://www.youtube.com/user/PortalUchmet- Учебно-методический портал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http://www.correctenglish.ru/reading/- Учебная литература по английскому языку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http://nsportal.ru- Социальная сеть работников образования «Наша сеть»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http://prezentacii.com- Портал готовых презентаций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"Домашние задания. Основное общее образование. Английский язык" 5-9 класс, АО Издательство "Просвещение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6B7A76" w:rsidRDefault="006B7A76">
      <w:pPr>
        <w:sectPr w:rsidR="006B7A76">
          <w:pgSz w:w="11900" w:h="16840"/>
          <w:pgMar w:top="286" w:right="976" w:bottom="536" w:left="666" w:header="720" w:footer="720" w:gutter="0"/>
          <w:cols w:space="720" w:equalWidth="0">
            <w:col w:w="10258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66" w:line="220" w:lineRule="exact"/>
      </w:pPr>
    </w:p>
    <w:p w:rsidR="006B7A76" w:rsidRDefault="00E70B84">
      <w:pPr>
        <w:autoSpaceDE w:val="0"/>
        <w:autoSpaceDN w:val="0"/>
        <w:spacing w:after="0" w:line="288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http://www.edu.ru –каталог образовательных интернет -ресурсов;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http://www.ege.edu.ru - портал информационной поддержки единого государственного экзамена; http://www.profile-edu.ru - сайт по профильному обучению;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http://www.auditorium.ru - Российское образование – сеть порталов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http://www.teacher-edu.ru – научно-методический центр кадрового обеспечения общего образования ФИРО МОН РФ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http://www.mon.gov.ru – сайт министерства образования и науки РФ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http://www.apkro.ru – сайт модернизации общего образования РФ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http://www.ed.gov.ru - сайт Министерства образования РФ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http://school.edu.ru – российский образовательный портал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"Домашние задания. Основное общее образование. Английский язык" 5-9 класс, АО Издательство "Просвещение</w:t>
      </w:r>
    </w:p>
    <w:p w:rsidR="006B7A76" w:rsidRDefault="00E70B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6B7A76" w:rsidRDefault="00E70B84">
      <w:pPr>
        <w:autoSpaceDE w:val="0"/>
        <w:autoSpaceDN w:val="0"/>
        <w:spacing w:before="502" w:after="0" w:line="288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http://www.edu.ru –каталог образовательных интернет -ресурсов;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http://www.ege.edu.ru - портал информационной поддержки единого государственного экзамена; http://www.profile-edu.ru - сайт по профильному обучению;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http://www.auditorium.ru - Российское образование – сеть порталов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http://www.teacher-edu.ru – научно-методический центр кадрового обеспечения общего образования ФИРО МОН РФ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http://www.mon.gov.ru – сайт министерства образования и науки РФ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http://www.apkro.ru – сайт модернизации общего образования РФ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http://www.ed.gov.ru - сайт Министерства образования РФ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http://school.edu.ru – российский образовательный портал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"Домашние задания. Основное общее образование. Английский язык" 5-9 класс, АО Издательство "Просвещение</w:t>
      </w:r>
    </w:p>
    <w:p w:rsidR="006B7A76" w:rsidRDefault="006B7A76">
      <w:pPr>
        <w:sectPr w:rsidR="006B7A76">
          <w:pgSz w:w="11900" w:h="16840"/>
          <w:pgMar w:top="286" w:right="964" w:bottom="1440" w:left="666" w:header="720" w:footer="720" w:gutter="0"/>
          <w:cols w:space="720" w:equalWidth="0">
            <w:col w:w="10270" w:space="0"/>
          </w:cols>
          <w:docGrid w:linePitch="360"/>
        </w:sectPr>
      </w:pPr>
    </w:p>
    <w:p w:rsidR="006B7A76" w:rsidRDefault="006B7A76">
      <w:pPr>
        <w:autoSpaceDE w:val="0"/>
        <w:autoSpaceDN w:val="0"/>
        <w:spacing w:after="78" w:line="220" w:lineRule="exact"/>
      </w:pPr>
    </w:p>
    <w:p w:rsidR="006B7A76" w:rsidRDefault="00E70B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6B7A76" w:rsidRDefault="00E70B8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6B7A76" w:rsidRDefault="00E70B84">
      <w:pPr>
        <w:autoSpaceDE w:val="0"/>
        <w:autoSpaceDN w:val="0"/>
        <w:spacing w:before="166" w:after="0" w:line="283" w:lineRule="auto"/>
        <w:ind w:right="8640"/>
      </w:pPr>
      <w:r>
        <w:rPr>
          <w:rFonts w:ascii="Times New Roman" w:eastAsia="Times New Roman" w:hAnsi="Times New Roman"/>
          <w:color w:val="000000"/>
          <w:sz w:val="24"/>
        </w:rPr>
        <w:t xml:space="preserve">Компьютер,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аудио колонки,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парты,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стулья,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учительский стол,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доска,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плакаты</w:t>
      </w:r>
    </w:p>
    <w:p w:rsidR="006B7A76" w:rsidRDefault="00E70B84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6B7A76" w:rsidRDefault="00E70B84">
      <w:pPr>
        <w:autoSpaceDE w:val="0"/>
        <w:autoSpaceDN w:val="0"/>
        <w:spacing w:before="16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компьютер</w:t>
      </w:r>
    </w:p>
    <w:p w:rsidR="006B7A76" w:rsidRDefault="006B7A76">
      <w:pPr>
        <w:sectPr w:rsidR="006B7A7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0B84" w:rsidRDefault="00E70B84"/>
    <w:sectPr w:rsidR="00E70B8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3712070">
    <w:abstractNumId w:val="8"/>
  </w:num>
  <w:num w:numId="2" w16cid:durableId="435490124">
    <w:abstractNumId w:val="6"/>
  </w:num>
  <w:num w:numId="3" w16cid:durableId="1615019608">
    <w:abstractNumId w:val="5"/>
  </w:num>
  <w:num w:numId="4" w16cid:durableId="1887908561">
    <w:abstractNumId w:val="4"/>
  </w:num>
  <w:num w:numId="5" w16cid:durableId="1060591519">
    <w:abstractNumId w:val="7"/>
  </w:num>
  <w:num w:numId="6" w16cid:durableId="1458377910">
    <w:abstractNumId w:val="3"/>
  </w:num>
  <w:num w:numId="7" w16cid:durableId="1632007404">
    <w:abstractNumId w:val="2"/>
  </w:num>
  <w:num w:numId="8" w16cid:durableId="1096052075">
    <w:abstractNumId w:val="1"/>
  </w:num>
  <w:num w:numId="9" w16cid:durableId="181583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1C11"/>
    <w:rsid w:val="000C2C10"/>
    <w:rsid w:val="0015074B"/>
    <w:rsid w:val="0029639D"/>
    <w:rsid w:val="00326F90"/>
    <w:rsid w:val="00587122"/>
    <w:rsid w:val="006B7A76"/>
    <w:rsid w:val="00870E0D"/>
    <w:rsid w:val="00934CE6"/>
    <w:rsid w:val="00AA1D8D"/>
    <w:rsid w:val="00B47730"/>
    <w:rsid w:val="00CB0664"/>
    <w:rsid w:val="00DF419A"/>
    <w:rsid w:val="00E70B8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DF223"/>
  <w14:defaultImageDpi w14:val="300"/>
  <w15:docId w15:val="{B74F744D-FAC0-CC47-8219-F4709DDB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951B13-B7EF-4061-AC47-5132920C26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24315</Words>
  <Characters>138599</Characters>
  <Application>Microsoft Office Word</Application>
  <DocSecurity>0</DocSecurity>
  <Lines>1154</Lines>
  <Paragraphs>325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79649962523</cp:lastModifiedBy>
  <cp:revision>2</cp:revision>
  <dcterms:created xsi:type="dcterms:W3CDTF">2022-08-31T03:55:00Z</dcterms:created>
  <dcterms:modified xsi:type="dcterms:W3CDTF">2022-08-31T03:55:00Z</dcterms:modified>
</cp:coreProperties>
</file>