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4D4" w:rsidRDefault="003D04D4">
      <w:pPr>
        <w:autoSpaceDE w:val="0"/>
        <w:autoSpaceDN w:val="0"/>
        <w:spacing w:after="78" w:line="220" w:lineRule="exact"/>
      </w:pPr>
      <w:bookmarkStart w:id="0" w:name="_GoBack"/>
      <w:bookmarkEnd w:id="0"/>
    </w:p>
    <w:p w:rsidR="003D04D4" w:rsidRDefault="00C86784">
      <w:pPr>
        <w:autoSpaceDE w:val="0"/>
        <w:autoSpaceDN w:val="0"/>
        <w:spacing w:after="0" w:line="230" w:lineRule="auto"/>
        <w:ind w:left="792"/>
      </w:pPr>
      <w:r>
        <w:rPr>
          <w:rFonts w:ascii="Times New Roman" w:eastAsia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:rsidR="003D04D4" w:rsidRDefault="00C86784">
      <w:pPr>
        <w:autoSpaceDE w:val="0"/>
        <w:autoSpaceDN w:val="0"/>
        <w:spacing w:before="670" w:after="0" w:line="230" w:lineRule="auto"/>
        <w:ind w:left="2076"/>
      </w:pPr>
      <w:r>
        <w:rPr>
          <w:rFonts w:ascii="Times New Roman" w:eastAsia="Times New Roman" w:hAnsi="Times New Roman"/>
          <w:color w:val="000000"/>
          <w:sz w:val="24"/>
        </w:rPr>
        <w:t>Министерство образования Саратовской области</w:t>
      </w:r>
    </w:p>
    <w:p w:rsidR="003D04D4" w:rsidRDefault="00C86784">
      <w:pPr>
        <w:autoSpaceDE w:val="0"/>
        <w:autoSpaceDN w:val="0"/>
        <w:spacing w:before="670" w:after="0" w:line="230" w:lineRule="auto"/>
        <w:ind w:left="1248"/>
      </w:pPr>
      <w:r>
        <w:rPr>
          <w:rFonts w:ascii="Times New Roman" w:eastAsia="Times New Roman" w:hAnsi="Times New Roman"/>
          <w:color w:val="000000"/>
          <w:sz w:val="24"/>
        </w:rPr>
        <w:t>Департамент Гагаринского района муниципального образования</w:t>
      </w:r>
    </w:p>
    <w:p w:rsidR="003D04D4" w:rsidRDefault="00C86784">
      <w:pPr>
        <w:autoSpaceDE w:val="0"/>
        <w:autoSpaceDN w:val="0"/>
        <w:spacing w:before="670" w:after="1436" w:line="230" w:lineRule="auto"/>
        <w:ind w:left="930"/>
      </w:pPr>
      <w:r>
        <w:rPr>
          <w:rFonts w:ascii="Times New Roman" w:eastAsia="Times New Roman" w:hAnsi="Times New Roman"/>
          <w:color w:val="000000"/>
          <w:sz w:val="24"/>
        </w:rPr>
        <w:t>МОУ "ООШ п.Ивановский Саратовского района Саратовской области"</w:t>
      </w:r>
    </w:p>
    <w:p w:rsidR="003D04D4" w:rsidRDefault="003D04D4">
      <w:pPr>
        <w:sectPr w:rsidR="003D04D4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3D04D4" w:rsidRDefault="00C86784">
      <w:pPr>
        <w:autoSpaceDE w:val="0"/>
        <w:autoSpaceDN w:val="0"/>
        <w:spacing w:after="0" w:line="317" w:lineRule="auto"/>
        <w:ind w:left="2816" w:right="432"/>
      </w:pPr>
      <w:r>
        <w:rPr>
          <w:rFonts w:ascii="Times New Roman" w:eastAsia="Times New Roman" w:hAnsi="Times New Roman"/>
          <w:color w:val="000000"/>
          <w:w w:val="102"/>
          <w:sz w:val="20"/>
        </w:rPr>
        <w:lastRenderedPageBreak/>
        <w:t xml:space="preserve">РАССМОТРЕНО </w:t>
      </w:r>
      <w:r>
        <w:br/>
      </w:r>
      <w:r>
        <w:rPr>
          <w:rFonts w:ascii="Times New Roman" w:eastAsia="Times New Roman" w:hAnsi="Times New Roman"/>
          <w:color w:val="000000"/>
          <w:w w:val="102"/>
          <w:sz w:val="20"/>
        </w:rPr>
        <w:t xml:space="preserve">методическим объединением </w:t>
      </w:r>
      <w:r>
        <w:br/>
      </w:r>
      <w:r>
        <w:rPr>
          <w:rFonts w:ascii="Times New Roman" w:eastAsia="Times New Roman" w:hAnsi="Times New Roman"/>
          <w:color w:val="000000"/>
          <w:w w:val="102"/>
          <w:sz w:val="20"/>
        </w:rPr>
        <w:t xml:space="preserve">учителей </w:t>
      </w:r>
      <w:r>
        <w:br/>
      </w:r>
      <w:r>
        <w:rPr>
          <w:rFonts w:ascii="Times New Roman" w:eastAsia="Times New Roman" w:hAnsi="Times New Roman"/>
          <w:color w:val="000000"/>
          <w:w w:val="102"/>
          <w:sz w:val="20"/>
        </w:rPr>
        <w:t xml:space="preserve">______________ </w:t>
      </w:r>
      <w:r>
        <w:br/>
      </w:r>
      <w:r>
        <w:rPr>
          <w:rFonts w:ascii="Times New Roman" w:eastAsia="Times New Roman" w:hAnsi="Times New Roman"/>
          <w:color w:val="000000"/>
          <w:w w:val="102"/>
          <w:sz w:val="20"/>
        </w:rPr>
        <w:t>Протокол №</w:t>
      </w:r>
      <w:r>
        <w:br/>
      </w:r>
      <w:r>
        <w:rPr>
          <w:rFonts w:ascii="Times New Roman" w:eastAsia="Times New Roman" w:hAnsi="Times New Roman"/>
          <w:color w:val="000000"/>
          <w:w w:val="102"/>
          <w:sz w:val="20"/>
        </w:rPr>
        <w:t>от ""   2022 г.</w:t>
      </w:r>
    </w:p>
    <w:p w:rsidR="003D04D4" w:rsidRDefault="003D04D4">
      <w:pPr>
        <w:sectPr w:rsidR="003D04D4">
          <w:type w:val="continuous"/>
          <w:pgSz w:w="11900" w:h="16840"/>
          <w:pgMar w:top="298" w:right="1440" w:bottom="1440" w:left="1440" w:header="720" w:footer="720" w:gutter="0"/>
          <w:cols w:num="2" w:space="720" w:equalWidth="0">
            <w:col w:w="5848" w:space="0"/>
            <w:col w:w="3172" w:space="0"/>
          </w:cols>
          <w:docGrid w:linePitch="360"/>
        </w:sectPr>
      </w:pPr>
    </w:p>
    <w:p w:rsidR="003D04D4" w:rsidRDefault="00C86784">
      <w:pPr>
        <w:autoSpaceDE w:val="0"/>
        <w:autoSpaceDN w:val="0"/>
        <w:spacing w:after="0" w:line="286" w:lineRule="auto"/>
        <w:ind w:left="484" w:right="144"/>
      </w:pPr>
      <w:r>
        <w:rPr>
          <w:rFonts w:ascii="Times New Roman" w:eastAsia="Times New Roman" w:hAnsi="Times New Roman"/>
          <w:color w:val="000000"/>
          <w:w w:val="102"/>
          <w:sz w:val="20"/>
        </w:rPr>
        <w:lastRenderedPageBreak/>
        <w:t xml:space="preserve">УТВЕРЖДЕНО </w:t>
      </w:r>
      <w:r>
        <w:br/>
      </w:r>
      <w:r>
        <w:rPr>
          <w:rFonts w:ascii="Times New Roman" w:eastAsia="Times New Roman" w:hAnsi="Times New Roman"/>
          <w:color w:val="000000"/>
          <w:w w:val="102"/>
          <w:sz w:val="20"/>
        </w:rPr>
        <w:t xml:space="preserve">Директор школы </w:t>
      </w:r>
      <w:r>
        <w:br/>
      </w:r>
      <w:r>
        <w:rPr>
          <w:rFonts w:ascii="Times New Roman" w:eastAsia="Times New Roman" w:hAnsi="Times New Roman"/>
          <w:color w:val="000000"/>
          <w:w w:val="102"/>
          <w:sz w:val="20"/>
        </w:rPr>
        <w:t>______________Вестов А.К.</w:t>
      </w:r>
    </w:p>
    <w:p w:rsidR="003D04D4" w:rsidRDefault="00C86784">
      <w:pPr>
        <w:autoSpaceDE w:val="0"/>
        <w:autoSpaceDN w:val="0"/>
        <w:spacing w:before="182" w:after="1602" w:line="324" w:lineRule="auto"/>
        <w:ind w:left="484" w:right="1584"/>
      </w:pPr>
      <w:r>
        <w:rPr>
          <w:rFonts w:ascii="Times New Roman" w:eastAsia="Times New Roman" w:hAnsi="Times New Roman"/>
          <w:color w:val="000000"/>
          <w:w w:val="102"/>
          <w:sz w:val="20"/>
        </w:rPr>
        <w:t>Приказ №</w:t>
      </w:r>
      <w:r>
        <w:br/>
      </w:r>
      <w:r>
        <w:rPr>
          <w:rFonts w:ascii="Times New Roman" w:eastAsia="Times New Roman" w:hAnsi="Times New Roman"/>
          <w:color w:val="000000"/>
          <w:w w:val="102"/>
          <w:sz w:val="20"/>
        </w:rPr>
        <w:t>от ""  2022 г.</w:t>
      </w:r>
    </w:p>
    <w:p w:rsidR="003D04D4" w:rsidRDefault="003D04D4">
      <w:pPr>
        <w:sectPr w:rsidR="003D04D4">
          <w:type w:val="nextColumn"/>
          <w:pgSz w:w="11900" w:h="16840"/>
          <w:pgMar w:top="298" w:right="1440" w:bottom="1440" w:left="1440" w:header="720" w:footer="720" w:gutter="0"/>
          <w:cols w:num="2" w:space="720" w:equalWidth="0">
            <w:col w:w="5848" w:space="0"/>
            <w:col w:w="3172" w:space="0"/>
          </w:cols>
          <w:docGrid w:linePitch="360"/>
        </w:sectPr>
      </w:pPr>
    </w:p>
    <w:p w:rsidR="003D04D4" w:rsidRDefault="00C86784">
      <w:pPr>
        <w:tabs>
          <w:tab w:val="left" w:pos="3074"/>
          <w:tab w:val="left" w:pos="3644"/>
          <w:tab w:val="left" w:pos="3746"/>
        </w:tabs>
        <w:autoSpaceDE w:val="0"/>
        <w:autoSpaceDN w:val="0"/>
        <w:spacing w:after="0" w:line="422" w:lineRule="auto"/>
        <w:ind w:left="2744" w:right="2736"/>
      </w:pPr>
      <w:r>
        <w:lastRenderedPageBreak/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(ID %WORK_PROGRAM_ID%) </w:t>
      </w:r>
      <w:r>
        <w:br/>
      </w: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>Учебного курса</w:t>
      </w:r>
      <w:r>
        <w:br/>
      </w: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«ГЕОМЕТРИЯ» </w:t>
      </w:r>
    </w:p>
    <w:p w:rsidR="003D04D4" w:rsidRDefault="00C86784">
      <w:pPr>
        <w:autoSpaceDE w:val="0"/>
        <w:autoSpaceDN w:val="0"/>
        <w:spacing w:before="1032" w:after="0" w:line="230" w:lineRule="auto"/>
        <w:ind w:left="2142"/>
      </w:pPr>
      <w:r>
        <w:rPr>
          <w:rFonts w:ascii="Times New Roman" w:eastAsia="Times New Roman" w:hAnsi="Times New Roman"/>
          <w:color w:val="000000"/>
          <w:sz w:val="24"/>
        </w:rPr>
        <w:t>(для 7-9 классов образовательных организаций)</w:t>
      </w:r>
    </w:p>
    <w:p w:rsidR="003D04D4" w:rsidRDefault="003D04D4">
      <w:pPr>
        <w:sectPr w:rsidR="003D04D4">
          <w:type w:val="continuous"/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3D04D4" w:rsidRDefault="003D04D4">
      <w:pPr>
        <w:autoSpaceDE w:val="0"/>
        <w:autoSpaceDN w:val="0"/>
        <w:spacing w:after="588" w:line="220" w:lineRule="exact"/>
      </w:pPr>
    </w:p>
    <w:p w:rsidR="003D04D4" w:rsidRDefault="00C86784">
      <w:pPr>
        <w:autoSpaceDE w:val="0"/>
        <w:autoSpaceDN w:val="0"/>
        <w:spacing w:after="0" w:line="230" w:lineRule="auto"/>
        <w:ind w:right="3768"/>
        <w:jc w:val="right"/>
      </w:pPr>
      <w:r>
        <w:rPr>
          <w:rFonts w:ascii="Times New Roman" w:eastAsia="Times New Roman" w:hAnsi="Times New Roman"/>
          <w:color w:val="000000"/>
          <w:sz w:val="24"/>
        </w:rPr>
        <w:t>Саратов 2022</w:t>
      </w:r>
    </w:p>
    <w:p w:rsidR="003D04D4" w:rsidRDefault="003D04D4">
      <w:pPr>
        <w:sectPr w:rsidR="003D04D4">
          <w:pgSz w:w="11900" w:h="16840"/>
          <w:pgMar w:top="80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3D04D4" w:rsidRDefault="003D04D4">
      <w:pPr>
        <w:autoSpaceDE w:val="0"/>
        <w:autoSpaceDN w:val="0"/>
        <w:spacing w:after="78" w:line="220" w:lineRule="exact"/>
      </w:pPr>
    </w:p>
    <w:p w:rsidR="003D04D4" w:rsidRDefault="00C86784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ПОЯСНИТЕЛЬНАЯ ЗАПИСКА</w:t>
      </w:r>
    </w:p>
    <w:p w:rsidR="003D04D4" w:rsidRDefault="00C86784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ОБЩАЯ ХАРАКТЕРИСТИКА УЧЕБНОГО КУРСА 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"ГЕОМЕТРИЯ"</w:t>
      </w:r>
    </w:p>
    <w:p w:rsidR="003D04D4" w:rsidRDefault="00C86784">
      <w:pPr>
        <w:autoSpaceDE w:val="0"/>
        <w:autoSpaceDN w:val="0"/>
        <w:spacing w:before="166" w:after="0" w:line="288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Рабочая программа по учебному курсу "Геометрия" для обучающихся 7-9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</w:t>
      </w:r>
      <w:r>
        <w:rPr>
          <w:rFonts w:ascii="Times New Roman" w:eastAsia="Times New Roman" w:hAnsi="Times New Roman"/>
          <w:color w:val="000000"/>
          <w:sz w:val="24"/>
        </w:rPr>
        <w:t>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</w:t>
      </w:r>
      <w:r>
        <w:rPr>
          <w:rFonts w:ascii="Times New Roman" w:eastAsia="Times New Roman" w:hAnsi="Times New Roman"/>
          <w:color w:val="000000"/>
          <w:sz w:val="24"/>
        </w:rPr>
        <w:t>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</w:t>
      </w:r>
      <w:r>
        <w:rPr>
          <w:rFonts w:ascii="Times New Roman" w:eastAsia="Times New Roman" w:hAnsi="Times New Roman"/>
          <w:color w:val="000000"/>
          <w:sz w:val="24"/>
        </w:rPr>
        <w:t>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</w:t>
      </w:r>
      <w:r>
        <w:rPr>
          <w:rFonts w:ascii="Times New Roman" w:eastAsia="Times New Roman" w:hAnsi="Times New Roman"/>
          <w:color w:val="000000"/>
          <w:sz w:val="24"/>
        </w:rPr>
        <w:t>ле и математической.</w:t>
      </w:r>
    </w:p>
    <w:p w:rsidR="003D04D4" w:rsidRDefault="00C86784">
      <w:pPr>
        <w:autoSpaceDE w:val="0"/>
        <w:autoSpaceDN w:val="0"/>
        <w:spacing w:before="70" w:after="0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</w:t>
      </w:r>
      <w:r>
        <w:rPr>
          <w:rFonts w:ascii="Times New Roman" w:eastAsia="Times New Roman" w:hAnsi="Times New Roman"/>
          <w:color w:val="000000"/>
          <w:sz w:val="24"/>
        </w:rPr>
        <w:t>ов, для которых математика может стать значимым предметом, расширяется.</w:t>
      </w:r>
    </w:p>
    <w:p w:rsidR="003D04D4" w:rsidRDefault="00C86784">
      <w:pPr>
        <w:autoSpaceDE w:val="0"/>
        <w:autoSpaceDN w:val="0"/>
        <w:spacing w:before="70" w:after="0" w:line="286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Практическая полезность математики обусловлена тем, что её предметом являются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фундаментальные структуры нашего мира: пространственные формы и количественные отношения от простейших, у</w:t>
      </w:r>
      <w:r>
        <w:rPr>
          <w:rFonts w:ascii="Times New Roman" w:eastAsia="Times New Roman" w:hAnsi="Times New Roman"/>
          <w:color w:val="000000"/>
          <w:sz w:val="24"/>
        </w:rPr>
        <w:t xml:space="preserve">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разнообразной социальной, экономической, политической информации, малоэффективна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</w:t>
      </w:r>
      <w:r>
        <w:rPr>
          <w:rFonts w:ascii="Times New Roman" w:eastAsia="Times New Roman" w:hAnsi="Times New Roman"/>
          <w:color w:val="000000"/>
          <w:sz w:val="24"/>
        </w:rPr>
        <w:t>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3D04D4" w:rsidRDefault="00C86784">
      <w:pPr>
        <w:autoSpaceDE w:val="0"/>
        <w:autoSpaceDN w:val="0"/>
        <w:spacing w:before="70" w:after="0" w:line="288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</w:t>
      </w:r>
      <w:r>
        <w:rPr>
          <w:rFonts w:ascii="Times New Roman" w:eastAsia="Times New Roman" w:hAnsi="Times New Roman"/>
          <w:color w:val="000000"/>
          <w:sz w:val="24"/>
        </w:rPr>
        <w:t>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</w:t>
      </w:r>
      <w:r>
        <w:rPr>
          <w:rFonts w:ascii="Times New Roman" w:eastAsia="Times New Roman" w:hAnsi="Times New Roman"/>
          <w:color w:val="000000"/>
          <w:sz w:val="24"/>
        </w:rPr>
        <w:t>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</w:t>
      </w:r>
      <w:r>
        <w:rPr>
          <w:rFonts w:ascii="Times New Roman" w:eastAsia="Times New Roman" w:hAnsi="Times New Roman"/>
          <w:color w:val="000000"/>
          <w:sz w:val="24"/>
        </w:rPr>
        <w:t>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3D04D4" w:rsidRDefault="00C86784">
      <w:pPr>
        <w:autoSpaceDE w:val="0"/>
        <w:autoSpaceDN w:val="0"/>
        <w:spacing w:before="70" w:after="0" w:line="271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Обучение математике даёт возможность раз</w:t>
      </w:r>
      <w:r>
        <w:rPr>
          <w:rFonts w:ascii="Times New Roman" w:eastAsia="Times New Roman" w:hAnsi="Times New Roman"/>
          <w:color w:val="000000"/>
          <w:sz w:val="24"/>
        </w:rPr>
        <w:t>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3D04D4" w:rsidRDefault="00C867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Необходимым компонентом общей культуры в современном тол</w:t>
      </w:r>
      <w:r>
        <w:rPr>
          <w:rFonts w:ascii="Times New Roman" w:eastAsia="Times New Roman" w:hAnsi="Times New Roman"/>
          <w:color w:val="000000"/>
          <w:sz w:val="24"/>
        </w:rPr>
        <w:t>ковании является общее знакомство</w:t>
      </w:r>
    </w:p>
    <w:p w:rsidR="003D04D4" w:rsidRDefault="003D04D4">
      <w:pPr>
        <w:sectPr w:rsidR="003D04D4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D04D4" w:rsidRDefault="003D04D4">
      <w:pPr>
        <w:autoSpaceDE w:val="0"/>
        <w:autoSpaceDN w:val="0"/>
        <w:spacing w:after="66" w:line="220" w:lineRule="exact"/>
      </w:pPr>
    </w:p>
    <w:p w:rsidR="003D04D4" w:rsidRDefault="00C86784">
      <w:pPr>
        <w:autoSpaceDE w:val="0"/>
        <w:autoSpaceDN w:val="0"/>
        <w:spacing w:after="0"/>
      </w:pPr>
      <w:r>
        <w:rPr>
          <w:rFonts w:ascii="Times New Roman" w:eastAsia="Times New Roman" w:hAnsi="Times New Roman"/>
          <w:color w:val="000000"/>
          <w:sz w:val="24"/>
        </w:rPr>
        <w:t>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</w:t>
      </w:r>
      <w:r>
        <w:rPr>
          <w:rFonts w:ascii="Times New Roman" w:eastAsia="Times New Roman" w:hAnsi="Times New Roman"/>
          <w:color w:val="000000"/>
          <w:sz w:val="24"/>
        </w:rPr>
        <w:t>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3D04D4" w:rsidRDefault="00C86784">
      <w:pPr>
        <w:autoSpaceDE w:val="0"/>
        <w:autoSpaceDN w:val="0"/>
        <w:spacing w:before="70" w:after="0" w:line="271" w:lineRule="auto"/>
        <w:ind w:right="432" w:firstLine="180"/>
      </w:pPr>
      <w:r>
        <w:rPr>
          <w:rFonts w:ascii="Times New Roman" w:eastAsia="Times New Roman" w:hAnsi="Times New Roman"/>
          <w:color w:val="000000"/>
          <w:sz w:val="24"/>
        </w:rPr>
        <w:t>Изучение математики также способствует эстетическому воспитанию человека, пониманию красоты и изящества</w:t>
      </w:r>
      <w:r>
        <w:rPr>
          <w:rFonts w:ascii="Times New Roman" w:eastAsia="Times New Roman" w:hAnsi="Times New Roman"/>
          <w:color w:val="000000"/>
          <w:sz w:val="24"/>
        </w:rPr>
        <w:t xml:space="preserve"> математических рассуждений, восприятию геометрических форм, усвоению идеи симметрии.</w:t>
      </w:r>
    </w:p>
    <w:p w:rsidR="003D04D4" w:rsidRDefault="00C86784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ЦЕЛИ ИЗУЧЕНИЯ УЧЕБНОГО КУРСА "ГЕОМЕТРИЯ" </w:t>
      </w:r>
    </w:p>
    <w:p w:rsidR="003D04D4" w:rsidRDefault="00C86784">
      <w:pPr>
        <w:autoSpaceDE w:val="0"/>
        <w:autoSpaceDN w:val="0"/>
        <w:spacing w:before="166" w:after="0" w:line="286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«Математику уже затем учить надо, что она ум в порядок приводит», — писал великий русский ученый Михаил Васильевич Ломоносов. И </w:t>
      </w:r>
      <w:r>
        <w:rPr>
          <w:rFonts w:ascii="Times New Roman" w:eastAsia="Times New Roman" w:hAnsi="Times New Roman"/>
          <w:color w:val="000000"/>
          <w:sz w:val="24"/>
        </w:rPr>
        <w:t>в этом состоит одна из двух целей обучения геометрии как составной части математики в школе. Этой цели соответствует доказательная линия преподавания геометрии. Следуя представленной рабочей программе, начиная с седьмого класса на уроках геометрии обучающи</w:t>
      </w:r>
      <w:r>
        <w:rPr>
          <w:rFonts w:ascii="Times New Roman" w:eastAsia="Times New Roman" w:hAnsi="Times New Roman"/>
          <w:color w:val="000000"/>
          <w:sz w:val="24"/>
        </w:rPr>
        <w:t xml:space="preserve">йся учится проводить доказательные рассуждения, строить логические умозаключения, доказывать истинные утверждения и строить контр примеры к ложным, проводить рассуждения от «противного», отличать свойства от признаков, формулировать обратные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утверждения. </w:t>
      </w:r>
      <w:r>
        <w:rPr>
          <w:rFonts w:ascii="Times New Roman" w:eastAsia="Times New Roman" w:hAnsi="Times New Roman"/>
          <w:color w:val="000000"/>
          <w:sz w:val="24"/>
        </w:rPr>
        <w:t>Ученик, овладевший искусством рассуждать, будет применять его и в окружающей жизни.</w:t>
      </w:r>
    </w:p>
    <w:p w:rsidR="003D04D4" w:rsidRDefault="00C86784">
      <w:pPr>
        <w:autoSpaceDE w:val="0"/>
        <w:autoSpaceDN w:val="0"/>
        <w:spacing w:before="70" w:after="0" w:line="286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Как писал геометр и педагог Игорь Федорович Шарыгин, «людьми, понимающими, что такое доказательство, трудно и даже невозможно манипулировать». И в этом состоит важное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восп</w:t>
      </w:r>
      <w:r>
        <w:rPr>
          <w:rFonts w:ascii="Times New Roman" w:eastAsia="Times New Roman" w:hAnsi="Times New Roman"/>
          <w:color w:val="000000"/>
          <w:sz w:val="24"/>
        </w:rPr>
        <w:t>итательное значение изучения геометрии, присущее именно отечественной математической школе. Вместе с тем авторы программы предостерегают учителя от излишнего формализма, особенно в отношении начал и оснований геометрии. Французский математик Жан Дьедонне п</w:t>
      </w:r>
      <w:r>
        <w:rPr>
          <w:rFonts w:ascii="Times New Roman" w:eastAsia="Times New Roman" w:hAnsi="Times New Roman"/>
          <w:color w:val="000000"/>
          <w:sz w:val="24"/>
        </w:rPr>
        <w:t>о этому поводу высказался так: «Что касается деликатной проблемы введения «аксиом», то мне кажется, что на первых порах нужно вообще избегать произносить само это слово. С другой же стороны, не следует упускать ни одной возможности давать примеры логически</w:t>
      </w:r>
      <w:r>
        <w:rPr>
          <w:rFonts w:ascii="Times New Roman" w:eastAsia="Times New Roman" w:hAnsi="Times New Roman"/>
          <w:color w:val="000000"/>
          <w:sz w:val="24"/>
        </w:rPr>
        <w:t>х заключений, которые куда в большей мере, чем идея аксиом, являются истинными и единственными двигателями математического мышления».</w:t>
      </w:r>
    </w:p>
    <w:p w:rsidR="003D04D4" w:rsidRDefault="00C86784">
      <w:pPr>
        <w:autoSpaceDE w:val="0"/>
        <w:autoSpaceDN w:val="0"/>
        <w:spacing w:before="70" w:after="0" w:line="288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Второй целью изучения геометрии является использование её как инструмента при решении как математических, так и практическ</w:t>
      </w:r>
      <w:r>
        <w:rPr>
          <w:rFonts w:ascii="Times New Roman" w:eastAsia="Times New Roman" w:hAnsi="Times New Roman"/>
          <w:color w:val="000000"/>
          <w:sz w:val="24"/>
        </w:rPr>
        <w:t>их задач, встречающихся в реальной жизни. Окончивший курс геометрии школьник должен быть в состоянии определить геометрическую фигуру, описать словами данный чертёж или рисунок, найти площадь земельного участка, рассчитать необходимую длину оптоволоконного</w:t>
      </w:r>
      <w:r>
        <w:rPr>
          <w:rFonts w:ascii="Times New Roman" w:eastAsia="Times New Roman" w:hAnsi="Times New Roman"/>
          <w:color w:val="000000"/>
          <w:sz w:val="24"/>
        </w:rPr>
        <w:t xml:space="preserve"> кабеля или требуемые размеры гаража для автомобиля. Этому соответствует вторая, вычислительная линия в изучении геометрии в школе. Данная практическая линия является не менее важной, чем первая. Ещё Платон предписывал, чтобы «граждане Прекрасного города н</w:t>
      </w:r>
      <w:r>
        <w:rPr>
          <w:rFonts w:ascii="Times New Roman" w:eastAsia="Times New Roman" w:hAnsi="Times New Roman"/>
          <w:color w:val="000000"/>
          <w:sz w:val="24"/>
        </w:rPr>
        <w:t>и в коем случае не оставляли геометрию, ведь немаловажно даже побочное её применение — в военном деле да, впрочем, и во всех науках — для лучшего их усвоения: мы ведь знаем, какая бесконечная разница существует между человеком причастным к геометрии и непр</w:t>
      </w:r>
      <w:r>
        <w:rPr>
          <w:rFonts w:ascii="Times New Roman" w:eastAsia="Times New Roman" w:hAnsi="Times New Roman"/>
          <w:color w:val="000000"/>
          <w:sz w:val="24"/>
        </w:rPr>
        <w:t>ичастным». Для этого учителю рекомендуется подбирать задачи практического характера для рассматриваемых тем, учить детей строить математические модели реальных жизненных ситуаций, проводить вычисления и оценивать адекватность полученного результата. Крайне</w:t>
      </w:r>
      <w:r>
        <w:rPr>
          <w:rFonts w:ascii="Times New Roman" w:eastAsia="Times New Roman" w:hAnsi="Times New Roman"/>
          <w:color w:val="000000"/>
          <w:sz w:val="24"/>
        </w:rPr>
        <w:t xml:space="preserve"> важно подчёркивать связи геометрии с другими предметами, мотивировать использовать определения геометрических фигур и понятий,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демонстрировать применение полученных умений в физике и технике. Эти связи наиболее ярко </w:t>
      </w:r>
      <w:r>
        <w:rPr>
          <w:rFonts w:ascii="Times New Roman" w:eastAsia="Times New Roman" w:hAnsi="Times New Roman"/>
          <w:color w:val="000000"/>
          <w:sz w:val="24"/>
        </w:rPr>
        <w:t>видны в темах «Векторы», «Тригонометрические соотношения», «Метод координат» и «Теорема Пифагора».</w:t>
      </w:r>
    </w:p>
    <w:p w:rsidR="003D04D4" w:rsidRDefault="00C86784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МЕСТО УЧЕБНОГО КУРСА В УЧЕБНОМ ПЛАНЕ</w:t>
      </w:r>
    </w:p>
    <w:p w:rsidR="003D04D4" w:rsidRDefault="003D04D4">
      <w:pPr>
        <w:sectPr w:rsidR="003D04D4">
          <w:pgSz w:w="11900" w:h="16840"/>
          <w:pgMar w:top="286" w:right="680" w:bottom="368" w:left="666" w:header="720" w:footer="720" w:gutter="0"/>
          <w:cols w:space="720" w:equalWidth="0">
            <w:col w:w="10554" w:space="0"/>
          </w:cols>
          <w:docGrid w:linePitch="360"/>
        </w:sectPr>
      </w:pPr>
    </w:p>
    <w:p w:rsidR="003D04D4" w:rsidRDefault="003D04D4">
      <w:pPr>
        <w:autoSpaceDE w:val="0"/>
        <w:autoSpaceDN w:val="0"/>
        <w:spacing w:after="66" w:line="220" w:lineRule="exact"/>
      </w:pPr>
    </w:p>
    <w:p w:rsidR="003D04D4" w:rsidRDefault="00C86784">
      <w:pPr>
        <w:autoSpaceDE w:val="0"/>
        <w:autoSpaceDN w:val="0"/>
        <w:spacing w:after="0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Согласно учебному плану в 7—9 классах изучается учебный курс «Геометрия», который включает следующие основные разделы содержания: «Геометрические фигуры и их свойства», «Измерение геометрических величин», а также «Декартовы координаты на плоскости», «Векто</w:t>
      </w:r>
      <w:r>
        <w:rPr>
          <w:rFonts w:ascii="Times New Roman" w:eastAsia="Times New Roman" w:hAnsi="Times New Roman"/>
          <w:color w:val="000000"/>
          <w:sz w:val="24"/>
        </w:rPr>
        <w:t>ры», «Движения плоскости» и «Преобразования подобия».</w:t>
      </w:r>
    </w:p>
    <w:p w:rsidR="003D04D4" w:rsidRDefault="00C86784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Учебный план предусматривает изучение геометрии на базовом уровне, исходя из не менее 68 учебных часов в учебном году, всего за три года обучения — не менее 204 часов.</w:t>
      </w:r>
    </w:p>
    <w:p w:rsidR="003D04D4" w:rsidRDefault="003D04D4">
      <w:pPr>
        <w:sectPr w:rsidR="003D04D4">
          <w:pgSz w:w="11900" w:h="16840"/>
          <w:pgMar w:top="286" w:right="870" w:bottom="1440" w:left="666" w:header="720" w:footer="720" w:gutter="0"/>
          <w:cols w:space="720" w:equalWidth="0">
            <w:col w:w="10364" w:space="0"/>
          </w:cols>
          <w:docGrid w:linePitch="360"/>
        </w:sectPr>
      </w:pPr>
    </w:p>
    <w:p w:rsidR="003D04D4" w:rsidRDefault="003D04D4">
      <w:pPr>
        <w:autoSpaceDE w:val="0"/>
        <w:autoSpaceDN w:val="0"/>
        <w:spacing w:after="78" w:line="220" w:lineRule="exact"/>
      </w:pPr>
    </w:p>
    <w:p w:rsidR="003D04D4" w:rsidRDefault="00C86784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СОДЕРЖАНИЕ УЧЕБНОГО КУРСА "ГЕОМЕТРИЯ"</w:t>
      </w:r>
    </w:p>
    <w:p w:rsidR="003D04D4" w:rsidRDefault="00C86784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7 КЛАСС</w:t>
      </w:r>
    </w:p>
    <w:p w:rsidR="003D04D4" w:rsidRDefault="00C86784">
      <w:pPr>
        <w:autoSpaceDE w:val="0"/>
        <w:autoSpaceDN w:val="0"/>
        <w:spacing w:before="166" w:after="0" w:line="271" w:lineRule="auto"/>
        <w:ind w:right="288" w:firstLine="180"/>
      </w:pPr>
      <w:r>
        <w:rPr>
          <w:rFonts w:ascii="Times New Roman" w:eastAsia="Times New Roman" w:hAnsi="Times New Roman"/>
          <w:color w:val="000000"/>
          <w:sz w:val="24"/>
        </w:rPr>
        <w:t>Начальные понятия геометрии. Точка, прямая, отрезок, луч. Угол. Виды углов. Вертикальные и смежные углы. Биссектриса угла. Ломаная, многоугольник. Пар</w:t>
      </w:r>
      <w:r>
        <w:rPr>
          <w:rFonts w:ascii="Times New Roman" w:eastAsia="Times New Roman" w:hAnsi="Times New Roman"/>
          <w:color w:val="000000"/>
          <w:sz w:val="24"/>
        </w:rPr>
        <w:t>аллельность и перпендикулярность прямых.</w:t>
      </w:r>
    </w:p>
    <w:p w:rsidR="003D04D4" w:rsidRDefault="00C86784">
      <w:pPr>
        <w:tabs>
          <w:tab w:val="left" w:pos="180"/>
        </w:tabs>
        <w:autoSpaceDE w:val="0"/>
        <w:autoSpaceDN w:val="0"/>
        <w:spacing w:before="70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Симметричные фигуры. Основные свойства осевой симметрии. Примеры симметрии в окружающем мире.</w:t>
      </w:r>
    </w:p>
    <w:p w:rsidR="003D04D4" w:rsidRDefault="00C86784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Основные построения с помощью циркуля и линейки. Треугольник. Высота, медиана, биссектриса, их свойства.</w:t>
      </w:r>
    </w:p>
    <w:p w:rsidR="003D04D4" w:rsidRDefault="00C86784">
      <w:pPr>
        <w:autoSpaceDE w:val="0"/>
        <w:autoSpaceDN w:val="0"/>
        <w:spacing w:before="72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Равнобедренный</w:t>
      </w:r>
      <w:r>
        <w:rPr>
          <w:rFonts w:ascii="Times New Roman" w:eastAsia="Times New Roman" w:hAnsi="Times New Roman"/>
          <w:color w:val="000000"/>
          <w:sz w:val="24"/>
        </w:rPr>
        <w:t xml:space="preserve"> и равносторонний треугольники. Неравенство треугольника.</w:t>
      </w:r>
    </w:p>
    <w:p w:rsidR="003D04D4" w:rsidRDefault="00C86784">
      <w:pPr>
        <w:autoSpaceDE w:val="0"/>
        <w:autoSpaceDN w:val="0"/>
        <w:spacing w:before="72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Свойства и признаки равнобедренного треугольника. Признаки равенства треугольников.</w:t>
      </w:r>
    </w:p>
    <w:p w:rsidR="003D04D4" w:rsidRDefault="00C86784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Свойства и признаки параллельных прямых. Сумма углов треугольника. Внешние углы треугольника.</w:t>
      </w:r>
    </w:p>
    <w:p w:rsidR="003D04D4" w:rsidRDefault="00C86784">
      <w:pPr>
        <w:autoSpaceDE w:val="0"/>
        <w:autoSpaceDN w:val="0"/>
        <w:spacing w:before="70" w:after="0" w:line="271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3D04D4" w:rsidRDefault="00C86784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Неравенства в геометрии: неравенство треугольника, неравенство о дл</w:t>
      </w:r>
      <w:r>
        <w:rPr>
          <w:rFonts w:ascii="Times New Roman" w:eastAsia="Times New Roman" w:hAnsi="Times New Roman"/>
          <w:color w:val="000000"/>
          <w:sz w:val="24"/>
        </w:rPr>
        <w:t>ине ломаной, теорема о большем угле и большей стороне треугольника. Перпендикуляр и наклонная.</w:t>
      </w:r>
    </w:p>
    <w:p w:rsidR="003D04D4" w:rsidRDefault="00C86784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3D04D4" w:rsidRDefault="00C867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Окружность и круг, хорда и диаметр, их свойств</w:t>
      </w:r>
      <w:r>
        <w:rPr>
          <w:rFonts w:ascii="Times New Roman" w:eastAsia="Times New Roman" w:hAnsi="Times New Roman"/>
          <w:color w:val="000000"/>
          <w:sz w:val="24"/>
        </w:rPr>
        <w:t>а. Взаимное расположение окружности и прямой.</w:t>
      </w:r>
    </w:p>
    <w:p w:rsidR="003D04D4" w:rsidRDefault="00C86784">
      <w:pPr>
        <w:autoSpaceDE w:val="0"/>
        <w:autoSpaceDN w:val="0"/>
        <w:spacing w:before="70" w:after="0" w:line="262" w:lineRule="auto"/>
        <w:ind w:right="864"/>
      </w:pPr>
      <w:r>
        <w:rPr>
          <w:rFonts w:ascii="Times New Roman" w:eastAsia="Times New Roman" w:hAnsi="Times New Roman"/>
          <w:color w:val="000000"/>
          <w:sz w:val="24"/>
        </w:rPr>
        <w:t>Касательная и секущая к окружности. Окружность, вписанная в угол. Вписанная и описанная окружности треугольника.</w:t>
      </w:r>
    </w:p>
    <w:p w:rsidR="003D04D4" w:rsidRDefault="00C86784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8 КЛАСС</w:t>
      </w:r>
    </w:p>
    <w:p w:rsidR="003D04D4" w:rsidRDefault="00C86784">
      <w:pPr>
        <w:autoSpaceDE w:val="0"/>
        <w:autoSpaceDN w:val="0"/>
        <w:spacing w:before="166" w:after="0" w:line="271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Четырёхугольники. Параллелограмм, его признаки и свойства. Частные случаи параллелограммо</w:t>
      </w:r>
      <w:r>
        <w:rPr>
          <w:rFonts w:ascii="Times New Roman" w:eastAsia="Times New Roman" w:hAnsi="Times New Roman"/>
          <w:color w:val="000000"/>
          <w:sz w:val="24"/>
        </w:rPr>
        <w:t>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3D04D4" w:rsidRDefault="00C86784">
      <w:pPr>
        <w:tabs>
          <w:tab w:val="left" w:pos="180"/>
        </w:tabs>
        <w:autoSpaceDE w:val="0"/>
        <w:autoSpaceDN w:val="0"/>
        <w:spacing w:before="70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Метод удвоения медианы. Центральная симметрия. Теорема Фалеса и теорема о пропорциональных отрезках.</w:t>
      </w:r>
    </w:p>
    <w:p w:rsidR="003D04D4" w:rsidRDefault="00C86784">
      <w:pPr>
        <w:autoSpaceDE w:val="0"/>
        <w:autoSpaceDN w:val="0"/>
        <w:spacing w:before="72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Средние линии тре</w:t>
      </w:r>
      <w:r>
        <w:rPr>
          <w:rFonts w:ascii="Times New Roman" w:eastAsia="Times New Roman" w:hAnsi="Times New Roman"/>
          <w:color w:val="000000"/>
          <w:sz w:val="24"/>
        </w:rPr>
        <w:t>угольника и трапеции. Центр масс треугольника.</w:t>
      </w:r>
    </w:p>
    <w:p w:rsidR="003D04D4" w:rsidRDefault="00C86784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3D04D4" w:rsidRDefault="00C86784">
      <w:pPr>
        <w:tabs>
          <w:tab w:val="left" w:pos="180"/>
        </w:tabs>
        <w:autoSpaceDE w:val="0"/>
        <w:autoSpaceDN w:val="0"/>
        <w:spacing w:before="70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3D04D4" w:rsidRDefault="00C867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Вычисление площадей треугольников и многоугольников на клетчатой бумаге.</w:t>
      </w:r>
    </w:p>
    <w:p w:rsidR="003D04D4" w:rsidRDefault="00C867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Теорема Пифагора. Применение теоремы Пи</w:t>
      </w:r>
      <w:r>
        <w:rPr>
          <w:rFonts w:ascii="Times New Roman" w:eastAsia="Times New Roman" w:hAnsi="Times New Roman"/>
          <w:color w:val="000000"/>
          <w:sz w:val="24"/>
        </w:rPr>
        <w:t>фагора при решении практических задач.</w:t>
      </w:r>
    </w:p>
    <w:p w:rsidR="003D04D4" w:rsidRDefault="00C86784">
      <w:pPr>
        <w:tabs>
          <w:tab w:val="left" w:pos="180"/>
        </w:tabs>
        <w:autoSpaceDE w:val="0"/>
        <w:autoSpaceDN w:val="0"/>
        <w:spacing w:before="70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30°, 45° и 60°.</w:t>
      </w:r>
    </w:p>
    <w:p w:rsidR="003D04D4" w:rsidRDefault="00C86784">
      <w:pPr>
        <w:autoSpaceDE w:val="0"/>
        <w:autoSpaceDN w:val="0"/>
        <w:spacing w:before="70" w:after="0" w:line="271" w:lineRule="auto"/>
        <w:ind w:right="288" w:firstLine="180"/>
      </w:pPr>
      <w:r>
        <w:rPr>
          <w:rFonts w:ascii="Times New Roman" w:eastAsia="Times New Roman" w:hAnsi="Times New Roman"/>
          <w:color w:val="000000"/>
          <w:sz w:val="24"/>
        </w:rPr>
        <w:t>Вписанные и центральные углы, угол между касательной и хордо</w:t>
      </w:r>
      <w:r>
        <w:rPr>
          <w:rFonts w:ascii="Times New Roman" w:eastAsia="Times New Roman" w:hAnsi="Times New Roman"/>
          <w:color w:val="000000"/>
          <w:sz w:val="24"/>
        </w:rPr>
        <w:t>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3D04D4" w:rsidRDefault="00C86784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9 КЛАСС</w:t>
      </w:r>
    </w:p>
    <w:p w:rsidR="003D04D4" w:rsidRDefault="00C86784">
      <w:pPr>
        <w:tabs>
          <w:tab w:val="left" w:pos="180"/>
        </w:tabs>
        <w:autoSpaceDE w:val="0"/>
        <w:autoSpaceDN w:val="0"/>
        <w:spacing w:before="166" w:after="0" w:line="262" w:lineRule="auto"/>
        <w:ind w:right="432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Синус, косинус, тангенс углов от 0 до 180°. Основное тригонометрическое то</w:t>
      </w:r>
      <w:r>
        <w:rPr>
          <w:rFonts w:ascii="Times New Roman" w:eastAsia="Times New Roman" w:hAnsi="Times New Roman"/>
          <w:color w:val="000000"/>
          <w:sz w:val="24"/>
        </w:rPr>
        <w:t>ждество. Формулы приведения.</w:t>
      </w:r>
    </w:p>
    <w:p w:rsidR="003D04D4" w:rsidRDefault="003D04D4">
      <w:pPr>
        <w:sectPr w:rsidR="003D04D4">
          <w:pgSz w:w="11900" w:h="16840"/>
          <w:pgMar w:top="298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D04D4" w:rsidRDefault="003D04D4">
      <w:pPr>
        <w:autoSpaceDE w:val="0"/>
        <w:autoSpaceDN w:val="0"/>
        <w:spacing w:after="96" w:line="220" w:lineRule="exact"/>
      </w:pPr>
    </w:p>
    <w:p w:rsidR="003D04D4" w:rsidRDefault="00C86784">
      <w:pPr>
        <w:tabs>
          <w:tab w:val="left" w:pos="180"/>
        </w:tabs>
        <w:autoSpaceDE w:val="0"/>
        <w:autoSpaceDN w:val="0"/>
        <w:spacing w:after="0" w:line="262" w:lineRule="auto"/>
        <w:ind w:right="432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3D04D4" w:rsidRDefault="00C8678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Преобразование подоби</w:t>
      </w:r>
      <w:r>
        <w:rPr>
          <w:rFonts w:ascii="Times New Roman" w:eastAsia="Times New Roman" w:hAnsi="Times New Roman"/>
          <w:color w:val="000000"/>
          <w:sz w:val="24"/>
        </w:rPr>
        <w:t>я. Подобие соответственных элементов.</w:t>
      </w:r>
    </w:p>
    <w:p w:rsidR="003D04D4" w:rsidRDefault="00C86784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3D04D4" w:rsidRDefault="00C86784">
      <w:pPr>
        <w:autoSpaceDE w:val="0"/>
        <w:autoSpaceDN w:val="0"/>
        <w:spacing w:before="70" w:after="0"/>
        <w:ind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Вектор, длина (модуль) вектора, сонаправленные векторы, противоположно направленные векторы, </w:t>
      </w:r>
      <w:r>
        <w:rPr>
          <w:rFonts w:ascii="Times New Roman" w:eastAsia="Times New Roman" w:hAnsi="Times New Roman"/>
          <w:color w:val="000000"/>
          <w:sz w:val="24"/>
        </w:rPr>
        <w:t>коллинеарность векторов, равенство векторов, операции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3D04D4" w:rsidRDefault="00C86784">
      <w:pPr>
        <w:tabs>
          <w:tab w:val="left" w:pos="180"/>
        </w:tabs>
        <w:autoSpaceDE w:val="0"/>
        <w:autoSpaceDN w:val="0"/>
        <w:spacing w:before="70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Декартовы координаты на плоскости. Уравне</w:t>
      </w:r>
      <w:r>
        <w:rPr>
          <w:rFonts w:ascii="Times New Roman" w:eastAsia="Times New Roman" w:hAnsi="Times New Roman"/>
          <w:color w:val="000000"/>
          <w:sz w:val="24"/>
        </w:rPr>
        <w:t>ния прямой и окружности в координатах, пересечение окружностей и прямых. Метод координат и его применение.</w:t>
      </w:r>
    </w:p>
    <w:p w:rsidR="003D04D4" w:rsidRDefault="00C86784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3D04D4" w:rsidRDefault="00C86784">
      <w:pPr>
        <w:tabs>
          <w:tab w:val="left" w:pos="180"/>
        </w:tabs>
        <w:autoSpaceDE w:val="0"/>
        <w:autoSpaceDN w:val="0"/>
        <w:spacing w:before="70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3D04D4" w:rsidRDefault="003D04D4">
      <w:pPr>
        <w:sectPr w:rsidR="003D04D4">
          <w:pgSz w:w="11900" w:h="16840"/>
          <w:pgMar w:top="316" w:right="730" w:bottom="1440" w:left="666" w:header="720" w:footer="720" w:gutter="0"/>
          <w:cols w:space="720" w:equalWidth="0">
            <w:col w:w="10504" w:space="0"/>
          </w:cols>
          <w:docGrid w:linePitch="360"/>
        </w:sectPr>
      </w:pPr>
    </w:p>
    <w:p w:rsidR="003D04D4" w:rsidRDefault="003D04D4">
      <w:pPr>
        <w:autoSpaceDE w:val="0"/>
        <w:autoSpaceDN w:val="0"/>
        <w:spacing w:after="78" w:line="220" w:lineRule="exact"/>
      </w:pPr>
    </w:p>
    <w:p w:rsidR="003D04D4" w:rsidRDefault="00C86784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ПЛАНИРУЕМЫЕ ОБРАЗОВАТЕЛЬНЫЕ РЕЗУЛЬТАТЫ</w:t>
      </w:r>
    </w:p>
    <w:p w:rsidR="003D04D4" w:rsidRDefault="00C86784">
      <w:pPr>
        <w:autoSpaceDE w:val="0"/>
        <w:autoSpaceDN w:val="0"/>
        <w:spacing w:before="346" w:after="0" w:line="271" w:lineRule="auto"/>
        <w:ind w:right="576" w:firstLine="180"/>
      </w:pPr>
      <w:r>
        <w:rPr>
          <w:rFonts w:ascii="Times New Roman" w:eastAsia="Times New Roman" w:hAnsi="Times New Roman"/>
          <w:color w:val="000000"/>
          <w:sz w:val="24"/>
        </w:rPr>
        <w:t>Освоение учебного курса «Геометрия» дол</w:t>
      </w:r>
      <w:r>
        <w:rPr>
          <w:rFonts w:ascii="Times New Roman" w:eastAsia="Times New Roman" w:hAnsi="Times New Roman"/>
          <w:color w:val="000000"/>
          <w:sz w:val="24"/>
        </w:rPr>
        <w:t>жно обеспечивать достижение на уровне основного общего образования следующих личностных, метапредметных и предметных образовательных результатов:</w:t>
      </w:r>
    </w:p>
    <w:p w:rsidR="003D04D4" w:rsidRDefault="00C86784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ЛИЧНОСТНЫЕ РЕЗУЛЬТАТЫ</w:t>
      </w:r>
    </w:p>
    <w:p w:rsidR="003D04D4" w:rsidRDefault="00C86784">
      <w:pPr>
        <w:tabs>
          <w:tab w:val="left" w:pos="180"/>
        </w:tabs>
        <w:autoSpaceDE w:val="0"/>
        <w:autoSpaceDN w:val="0"/>
        <w:spacing w:before="166" w:after="0" w:line="281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Личностные результаты освоения программы учебного курса «Геометрия» характеризуются: </w:t>
      </w: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>П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атриотическое воспитание: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</w:t>
      </w:r>
      <w:r>
        <w:rPr>
          <w:rFonts w:ascii="Times New Roman" w:eastAsia="Times New Roman" w:hAnsi="Times New Roman"/>
          <w:color w:val="000000"/>
          <w:sz w:val="24"/>
        </w:rPr>
        <w:t>х.</w:t>
      </w:r>
    </w:p>
    <w:p w:rsidR="003D04D4" w:rsidRDefault="00C86784">
      <w:pPr>
        <w:tabs>
          <w:tab w:val="left" w:pos="180"/>
        </w:tabs>
        <w:autoSpaceDE w:val="0"/>
        <w:autoSpaceDN w:val="0"/>
        <w:spacing w:before="72" w:after="0" w:line="281" w:lineRule="auto"/>
      </w:pPr>
      <w:r>
        <w:tab/>
      </w:r>
      <w:r>
        <w:rPr>
          <w:rFonts w:ascii="Times New Roman" w:eastAsia="Times New Roman" w:hAnsi="Times New Roman"/>
          <w:b/>
          <w:color w:val="0F0F50"/>
          <w:sz w:val="24"/>
        </w:rPr>
        <w:t xml:space="preserve">Гражданское 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и духовно-нравственное воспитание: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</w:t>
      </w:r>
      <w:r>
        <w:rPr>
          <w:rFonts w:ascii="Times New Roman" w:eastAsia="Times New Roman" w:hAnsi="Times New Roman"/>
          <w:color w:val="000000"/>
          <w:sz w:val="24"/>
        </w:rPr>
        <w:t>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3D04D4" w:rsidRDefault="00C86784">
      <w:pPr>
        <w:tabs>
          <w:tab w:val="left" w:pos="180"/>
        </w:tabs>
        <w:autoSpaceDE w:val="0"/>
        <w:autoSpaceDN w:val="0"/>
        <w:spacing w:before="70" w:after="0" w:line="281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Трудовое воспитание: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установкой на активное учас</w:t>
      </w:r>
      <w:r>
        <w:rPr>
          <w:rFonts w:ascii="Times New Roman" w:eastAsia="Times New Roman" w:hAnsi="Times New Roman"/>
          <w:color w:val="000000"/>
          <w:sz w:val="24"/>
        </w:rPr>
        <w:t xml:space="preserve">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осознанным выбором и построением индивидуа</w:t>
      </w:r>
      <w:r>
        <w:rPr>
          <w:rFonts w:ascii="Times New Roman" w:eastAsia="Times New Roman" w:hAnsi="Times New Roman"/>
          <w:color w:val="000000"/>
          <w:sz w:val="24"/>
        </w:rPr>
        <w:t>льной траектории образования и жизненных планов с учётом личных интересов и общественных потребностей.</w:t>
      </w:r>
    </w:p>
    <w:p w:rsidR="003D04D4" w:rsidRDefault="00C86784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>Эстетическое воспитание</w:t>
      </w:r>
      <w:r>
        <w:rPr>
          <w:rFonts w:ascii="Times New Roman" w:eastAsia="Times New Roman" w:hAnsi="Times New Roman"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способностью к эмоциональному и эстетическому восприятию математических объектов, задач, решений, рассуждений; умению видеть </w:t>
      </w:r>
      <w:r>
        <w:rPr>
          <w:rFonts w:ascii="Times New Roman" w:eastAsia="Times New Roman" w:hAnsi="Times New Roman"/>
          <w:color w:val="000000"/>
          <w:sz w:val="24"/>
        </w:rPr>
        <w:t>математические закономерности в искусстве.</w:t>
      </w:r>
    </w:p>
    <w:p w:rsidR="003D04D4" w:rsidRDefault="00C86784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Ценности научного познания: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</w:t>
      </w:r>
      <w:r>
        <w:rPr>
          <w:rFonts w:ascii="Times New Roman" w:eastAsia="Times New Roman" w:hAnsi="Times New Roman"/>
          <w:color w:val="000000"/>
          <w:sz w:val="24"/>
        </w:rPr>
        <w:t xml:space="preserve">еловеческой деятельности, этапов её развития и значимости для развития цивилизации;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овладением языком математики и математической культурой как средством познания мира;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овладением простейшими навыками исследовательской деятельности.</w:t>
      </w:r>
    </w:p>
    <w:p w:rsidR="003D04D4" w:rsidRDefault="00C86784">
      <w:pPr>
        <w:tabs>
          <w:tab w:val="left" w:pos="180"/>
        </w:tabs>
        <w:autoSpaceDE w:val="0"/>
        <w:autoSpaceDN w:val="0"/>
        <w:spacing w:before="72" w:after="0" w:line="281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>Физическое воспитани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е, формирование культуры здоровья и эмоционального благополучия: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</w:t>
      </w:r>
      <w:r>
        <w:rPr>
          <w:rFonts w:ascii="Times New Roman" w:eastAsia="Times New Roman" w:hAnsi="Times New Roman"/>
          <w:color w:val="000000"/>
          <w:sz w:val="24"/>
        </w:rPr>
        <w:t xml:space="preserve">вность);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сформированностью навыка рефлексии, признанием своего права на ошибку и такого же права другого человека.</w:t>
      </w:r>
    </w:p>
    <w:p w:rsidR="003D04D4" w:rsidRDefault="00C86784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Экологическое воспитание: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ориентацией на применение математических знаний для решения задач в области сохранности окружающей среды, план</w:t>
      </w:r>
      <w:r>
        <w:rPr>
          <w:rFonts w:ascii="Times New Roman" w:eastAsia="Times New Roman" w:hAnsi="Times New Roman"/>
          <w:color w:val="000000"/>
          <w:sz w:val="24"/>
        </w:rPr>
        <w:t xml:space="preserve">ирования поступков и оценки их возможных последствий для окружающей среды;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осознанием глобального характера экологических проблем и путей их решения.</w:t>
      </w:r>
    </w:p>
    <w:p w:rsidR="003D04D4" w:rsidRDefault="00C86784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>Личностные результаты, обеспечивающие адаптацию обучающегося к изменяющимся условиям социальной и приро</w:t>
      </w:r>
      <w:r>
        <w:rPr>
          <w:rFonts w:ascii="Times New Roman" w:eastAsia="Times New Roman" w:hAnsi="Times New Roman"/>
          <w:b/>
          <w:color w:val="000000"/>
          <w:sz w:val="24"/>
        </w:rPr>
        <w:t>дной среды:</w:t>
      </w:r>
    </w:p>
    <w:p w:rsidR="003D04D4" w:rsidRDefault="003D04D4">
      <w:pPr>
        <w:sectPr w:rsidR="003D04D4">
          <w:pgSz w:w="11900" w:h="16840"/>
          <w:pgMar w:top="298" w:right="650" w:bottom="4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D04D4" w:rsidRDefault="003D04D4">
      <w:pPr>
        <w:autoSpaceDE w:val="0"/>
        <w:autoSpaceDN w:val="0"/>
        <w:spacing w:after="132" w:line="220" w:lineRule="exact"/>
      </w:pPr>
    </w:p>
    <w:p w:rsidR="003D04D4" w:rsidRDefault="00C86784">
      <w:pPr>
        <w:autoSpaceDE w:val="0"/>
        <w:autoSpaceDN w:val="0"/>
        <w:spacing w:after="0" w:line="271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 xml:space="preserve">—  готовностью к действиям в условиях неопределённости, повышению уровня своей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компетентности через практическую деятельность, в том числе умение учиться у других людей,</w:t>
      </w:r>
      <w:r>
        <w:rPr>
          <w:rFonts w:ascii="Times New Roman" w:eastAsia="Times New Roman" w:hAnsi="Times New Roman"/>
          <w:color w:val="000000"/>
          <w:sz w:val="24"/>
        </w:rPr>
        <w:t xml:space="preserve"> приобретать в совместной деятельности новые знания, навыки и компетенции из опыта других; </w:t>
      </w:r>
    </w:p>
    <w:p w:rsidR="003D04D4" w:rsidRDefault="00C86784">
      <w:pPr>
        <w:autoSpaceDE w:val="0"/>
        <w:autoSpaceDN w:val="0"/>
        <w:spacing w:before="190" w:after="0" w:line="271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 xml:space="preserve">—  необходимостью в формировании новых знаний, в том числе формулировать идеи, понятия, </w:t>
      </w:r>
      <w:r>
        <w:rPr>
          <w:rFonts w:ascii="Times New Roman" w:eastAsia="Times New Roman" w:hAnsi="Times New Roman"/>
          <w:color w:val="000000"/>
          <w:sz w:val="24"/>
        </w:rPr>
        <w:t>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3D04D4" w:rsidRDefault="00C86784">
      <w:pPr>
        <w:autoSpaceDE w:val="0"/>
        <w:autoSpaceDN w:val="0"/>
        <w:spacing w:before="190" w:after="0" w:line="271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способностью осознавать стрессовую ситуацию, воспринимать стрессовую ситуацию как вызов, требующий конт</w:t>
      </w:r>
      <w:r>
        <w:rPr>
          <w:rFonts w:ascii="Times New Roman" w:eastAsia="Times New Roman" w:hAnsi="Times New Roman"/>
          <w:color w:val="000000"/>
          <w:sz w:val="24"/>
        </w:rPr>
        <w:t>рмер, корректировать принимаемые решения и действия, формулировать и оценивать риски и последствия, формировать опыт.</w:t>
      </w:r>
    </w:p>
    <w:p w:rsidR="003D04D4" w:rsidRDefault="00C86784">
      <w:pPr>
        <w:autoSpaceDE w:val="0"/>
        <w:autoSpaceDN w:val="0"/>
        <w:spacing w:before="324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МЕТАПРЕДМЕТНЫЕ РЕЗУЛЬТАТЫ</w:t>
      </w:r>
    </w:p>
    <w:p w:rsidR="003D04D4" w:rsidRDefault="00C86784">
      <w:pPr>
        <w:autoSpaceDE w:val="0"/>
        <w:autoSpaceDN w:val="0"/>
        <w:spacing w:before="166" w:after="0" w:line="271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Метапредметные результаты освоения программы учебного курса «Геометрия» характеризуются овладением </w:t>
      </w:r>
      <w:r>
        <w:rPr>
          <w:rFonts w:ascii="Times New Roman" w:eastAsia="Times New Roman" w:hAnsi="Times New Roman"/>
          <w:i/>
          <w:color w:val="000000"/>
          <w:sz w:val="24"/>
        </w:rPr>
        <w:t>универсальным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и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познавательными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действиями, универсальными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коммуникативными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действиями и универсальными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регулятивными </w:t>
      </w:r>
      <w:r>
        <w:rPr>
          <w:rFonts w:ascii="Times New Roman" w:eastAsia="Times New Roman" w:hAnsi="Times New Roman"/>
          <w:i/>
          <w:color w:val="000000"/>
          <w:sz w:val="24"/>
        </w:rPr>
        <w:t>действиями.</w:t>
      </w:r>
    </w:p>
    <w:p w:rsidR="003D04D4" w:rsidRDefault="00C86784">
      <w:pPr>
        <w:autoSpaceDE w:val="0"/>
        <w:autoSpaceDN w:val="0"/>
        <w:spacing w:before="190" w:after="0" w:line="271" w:lineRule="auto"/>
        <w:ind w:firstLine="180"/>
      </w:pPr>
      <w:r>
        <w:rPr>
          <w:rFonts w:ascii="Times New Roman" w:eastAsia="Times New Roman" w:hAnsi="Times New Roman"/>
          <w:i/>
          <w:color w:val="000000"/>
          <w:sz w:val="24"/>
        </w:rPr>
        <w:t xml:space="preserve">1)   Универсальные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познавательные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действия обеспечивают формирование базовых когнитивных </w:t>
      </w:r>
      <w:r>
        <w:rPr>
          <w:rFonts w:ascii="Times New Roman" w:eastAsia="Times New Roman" w:hAnsi="Times New Roman"/>
          <w:i/>
          <w:color w:val="000000"/>
          <w:sz w:val="24"/>
        </w:rPr>
        <w:t>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3D04D4" w:rsidRDefault="00C86784">
      <w:pPr>
        <w:autoSpaceDE w:val="0"/>
        <w:autoSpaceDN w:val="0"/>
        <w:spacing w:before="190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Базовые логические действия:</w:t>
      </w:r>
    </w:p>
    <w:p w:rsidR="003D04D4" w:rsidRDefault="00C86784">
      <w:pPr>
        <w:autoSpaceDE w:val="0"/>
        <w:autoSpaceDN w:val="0"/>
        <w:spacing w:before="178" w:after="0"/>
        <w:ind w:left="420" w:right="432"/>
      </w:pPr>
      <w:r>
        <w:rPr>
          <w:rFonts w:ascii="Times New Roman" w:eastAsia="Times New Roman" w:hAnsi="Times New Roman"/>
          <w:color w:val="000000"/>
          <w:sz w:val="24"/>
        </w:rPr>
        <w:t xml:space="preserve">—  выявлять и характеризовать существенные признаки математических объектов, </w:t>
      </w:r>
      <w:r>
        <w:rPr>
          <w:rFonts w:ascii="Times New Roman" w:eastAsia="Times New Roman" w:hAnsi="Times New Roman"/>
          <w:color w:val="000000"/>
          <w:sz w:val="24"/>
        </w:rPr>
        <w:t>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3D04D4" w:rsidRDefault="00C86784">
      <w:pPr>
        <w:autoSpaceDE w:val="0"/>
        <w:autoSpaceDN w:val="0"/>
        <w:spacing w:before="190" w:after="0" w:line="262" w:lineRule="auto"/>
        <w:ind w:left="420" w:right="1440"/>
      </w:pPr>
      <w:r>
        <w:rPr>
          <w:rFonts w:ascii="Times New Roman" w:eastAsia="Times New Roman" w:hAnsi="Times New Roman"/>
          <w:color w:val="000000"/>
          <w:sz w:val="24"/>
        </w:rPr>
        <w:t>—  воспринимать, формулировать и преобразовывать суждения: утвердите</w:t>
      </w:r>
      <w:r>
        <w:rPr>
          <w:rFonts w:ascii="Times New Roman" w:eastAsia="Times New Roman" w:hAnsi="Times New Roman"/>
          <w:color w:val="000000"/>
          <w:sz w:val="24"/>
        </w:rPr>
        <w:t>льные и отрицательные, единичные, частные и общие; условные;</w:t>
      </w:r>
    </w:p>
    <w:p w:rsidR="003D04D4" w:rsidRDefault="00C86784">
      <w:pPr>
        <w:autoSpaceDE w:val="0"/>
        <w:autoSpaceDN w:val="0"/>
        <w:spacing w:before="190" w:after="0" w:line="271" w:lineRule="auto"/>
        <w:ind w:left="420" w:right="288"/>
      </w:pPr>
      <w:r>
        <w:rPr>
          <w:rFonts w:ascii="Times New Roman" w:eastAsia="Times New Roman" w:hAnsi="Times New Roman"/>
          <w:color w:val="000000"/>
          <w:sz w:val="24"/>
        </w:rPr>
        <w:t>—  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3D04D4" w:rsidRDefault="00C86784">
      <w:pPr>
        <w:autoSpaceDE w:val="0"/>
        <w:autoSpaceDN w:val="0"/>
        <w:spacing w:before="190" w:after="0" w:line="262" w:lineRule="auto"/>
        <w:ind w:left="420" w:right="1440"/>
      </w:pPr>
      <w:r>
        <w:rPr>
          <w:rFonts w:ascii="Times New Roman" w:eastAsia="Times New Roman" w:hAnsi="Times New Roman"/>
          <w:color w:val="000000"/>
          <w:sz w:val="24"/>
        </w:rPr>
        <w:t>—  делать выв</w:t>
      </w:r>
      <w:r>
        <w:rPr>
          <w:rFonts w:ascii="Times New Roman" w:eastAsia="Times New Roman" w:hAnsi="Times New Roman"/>
          <w:color w:val="000000"/>
          <w:sz w:val="24"/>
        </w:rPr>
        <w:t>оды с использованием законов логики, дедуктивных и индуктивных умозаключений, умозаключений по аналогии;</w:t>
      </w:r>
    </w:p>
    <w:p w:rsidR="003D04D4" w:rsidRDefault="00C86784">
      <w:pPr>
        <w:autoSpaceDE w:val="0"/>
        <w:autoSpaceDN w:val="0"/>
        <w:spacing w:before="192" w:after="0" w:line="271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 xml:space="preserve">—  разбирать доказательства математических утверждений (прямые и от противного), проводить </w:t>
      </w:r>
      <w:r>
        <w:rPr>
          <w:rFonts w:ascii="Times New Roman" w:eastAsia="Times New Roman" w:hAnsi="Times New Roman"/>
          <w:color w:val="000000"/>
          <w:sz w:val="24"/>
        </w:rPr>
        <w:t>самостоятельно несложные доказательства математических фактов, выстраивать аргументацию, приводить примеры и контрпримеры; обосновывать собственные рассуждения;</w:t>
      </w:r>
    </w:p>
    <w:p w:rsidR="003D04D4" w:rsidRDefault="00C86784">
      <w:pPr>
        <w:autoSpaceDE w:val="0"/>
        <w:autoSpaceDN w:val="0"/>
        <w:spacing w:before="190" w:after="0" w:line="262" w:lineRule="auto"/>
        <w:ind w:left="420" w:right="864"/>
      </w:pPr>
      <w:r>
        <w:rPr>
          <w:rFonts w:ascii="Times New Roman" w:eastAsia="Times New Roman" w:hAnsi="Times New Roman"/>
          <w:color w:val="000000"/>
          <w:sz w:val="24"/>
        </w:rPr>
        <w:t>—  выбирать способ решения учебной задачи (сравнивать несколько вариантов решения, выбирать наи</w:t>
      </w:r>
      <w:r>
        <w:rPr>
          <w:rFonts w:ascii="Times New Roman" w:eastAsia="Times New Roman" w:hAnsi="Times New Roman"/>
          <w:color w:val="000000"/>
          <w:sz w:val="24"/>
        </w:rPr>
        <w:t>более подходящий с учётом самостоятельно выделенных критериев).</w:t>
      </w:r>
    </w:p>
    <w:p w:rsidR="003D04D4" w:rsidRDefault="00C86784">
      <w:pPr>
        <w:autoSpaceDE w:val="0"/>
        <w:autoSpaceDN w:val="0"/>
        <w:spacing w:before="178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Базовые исследовательские действия:</w:t>
      </w:r>
    </w:p>
    <w:p w:rsidR="003D04D4" w:rsidRDefault="00C86784">
      <w:pPr>
        <w:autoSpaceDE w:val="0"/>
        <w:autoSpaceDN w:val="0"/>
        <w:spacing w:before="178" w:after="0" w:line="271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</w:t>
      </w:r>
      <w:r>
        <w:rPr>
          <w:rFonts w:ascii="Times New Roman" w:eastAsia="Times New Roman" w:hAnsi="Times New Roman"/>
          <w:color w:val="000000"/>
          <w:sz w:val="24"/>
        </w:rPr>
        <w:t>скомое и данное, формировать гипотезу, аргументировать свою позицию, мнение;</w:t>
      </w:r>
    </w:p>
    <w:p w:rsidR="003D04D4" w:rsidRDefault="00C86784">
      <w:pPr>
        <w:autoSpaceDE w:val="0"/>
        <w:autoSpaceDN w:val="0"/>
        <w:spacing w:before="190" w:after="0" w:line="271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 xml:space="preserve">— 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</w:t>
      </w:r>
      <w:r>
        <w:rPr>
          <w:rFonts w:ascii="Times New Roman" w:eastAsia="Times New Roman" w:hAnsi="Times New Roman"/>
          <w:color w:val="000000"/>
          <w:sz w:val="24"/>
        </w:rPr>
        <w:t>собой;</w:t>
      </w:r>
    </w:p>
    <w:p w:rsidR="003D04D4" w:rsidRDefault="003D04D4">
      <w:pPr>
        <w:sectPr w:rsidR="003D04D4">
          <w:pgSz w:w="11900" w:h="16840"/>
          <w:pgMar w:top="352" w:right="762" w:bottom="444" w:left="666" w:header="720" w:footer="720" w:gutter="0"/>
          <w:cols w:space="720" w:equalWidth="0">
            <w:col w:w="10472" w:space="0"/>
          </w:cols>
          <w:docGrid w:linePitch="360"/>
        </w:sectPr>
      </w:pPr>
    </w:p>
    <w:p w:rsidR="003D04D4" w:rsidRDefault="003D04D4">
      <w:pPr>
        <w:autoSpaceDE w:val="0"/>
        <w:autoSpaceDN w:val="0"/>
        <w:spacing w:after="108" w:line="220" w:lineRule="exact"/>
      </w:pPr>
    </w:p>
    <w:p w:rsidR="003D04D4" w:rsidRDefault="00C86784">
      <w:pPr>
        <w:autoSpaceDE w:val="0"/>
        <w:autoSpaceDN w:val="0"/>
        <w:spacing w:after="0" w:line="271" w:lineRule="auto"/>
        <w:ind w:left="420" w:right="720"/>
      </w:pPr>
      <w:r>
        <w:rPr>
          <w:rFonts w:ascii="Times New Roman" w:eastAsia="Times New Roman" w:hAnsi="Times New Roman"/>
          <w:color w:val="000000"/>
          <w:sz w:val="24"/>
        </w:rPr>
        <w:t>—  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</w:t>
      </w:r>
      <w:r>
        <w:rPr>
          <w:rFonts w:ascii="Times New Roman" w:eastAsia="Times New Roman" w:hAnsi="Times New Roman"/>
          <w:color w:val="000000"/>
          <w:sz w:val="24"/>
        </w:rPr>
        <w:t>ий;</w:t>
      </w:r>
    </w:p>
    <w:p w:rsidR="003D04D4" w:rsidRDefault="00C86784">
      <w:pPr>
        <w:autoSpaceDE w:val="0"/>
        <w:autoSpaceDN w:val="0"/>
        <w:spacing w:before="190" w:after="0" w:line="262" w:lineRule="auto"/>
        <w:ind w:left="420" w:right="576"/>
      </w:pPr>
      <w:r>
        <w:rPr>
          <w:rFonts w:ascii="Times New Roman" w:eastAsia="Times New Roman" w:hAnsi="Times New Roman"/>
          <w:color w:val="000000"/>
          <w:sz w:val="24"/>
        </w:rPr>
        <w:t>—  прогнозировать возможное развитие процесса, а также выдвигать предположения о его развитии в новых условиях.</w:t>
      </w:r>
    </w:p>
    <w:p w:rsidR="003D04D4" w:rsidRDefault="00C86784">
      <w:pPr>
        <w:autoSpaceDE w:val="0"/>
        <w:autoSpaceDN w:val="0"/>
        <w:spacing w:before="178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Работа с информацией:</w:t>
      </w:r>
    </w:p>
    <w:p w:rsidR="003D04D4" w:rsidRDefault="00C86784">
      <w:pPr>
        <w:autoSpaceDE w:val="0"/>
        <w:autoSpaceDN w:val="0"/>
        <w:spacing w:before="178" w:after="0" w:line="262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выявлять недостаточность и избыточность информации, данных, необходимых для решения задачи;</w:t>
      </w:r>
    </w:p>
    <w:p w:rsidR="003D04D4" w:rsidRDefault="00C86784">
      <w:pPr>
        <w:autoSpaceDE w:val="0"/>
        <w:autoSpaceDN w:val="0"/>
        <w:spacing w:before="192" w:after="0" w:line="262" w:lineRule="auto"/>
        <w:ind w:left="420" w:right="288"/>
      </w:pPr>
      <w:r>
        <w:rPr>
          <w:rFonts w:ascii="Times New Roman" w:eastAsia="Times New Roman" w:hAnsi="Times New Roman"/>
          <w:color w:val="000000"/>
          <w:sz w:val="24"/>
        </w:rPr>
        <w:t>—  выбирать, анализировать, систематизировать и интерпретировать информацию различных видов и форм представления;</w:t>
      </w:r>
    </w:p>
    <w:p w:rsidR="003D04D4" w:rsidRDefault="00C86784">
      <w:pPr>
        <w:autoSpaceDE w:val="0"/>
        <w:autoSpaceDN w:val="0"/>
        <w:spacing w:before="192" w:after="0" w:line="262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>—  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D04D4" w:rsidRDefault="00C86784">
      <w:pPr>
        <w:autoSpaceDE w:val="0"/>
        <w:autoSpaceDN w:val="0"/>
        <w:spacing w:before="190" w:after="0" w:line="262" w:lineRule="auto"/>
        <w:ind w:left="420" w:right="1296"/>
      </w:pPr>
      <w:r>
        <w:rPr>
          <w:rFonts w:ascii="Times New Roman" w:eastAsia="Times New Roman" w:hAnsi="Times New Roman"/>
          <w:color w:val="000000"/>
          <w:sz w:val="24"/>
        </w:rPr>
        <w:t>—  оцениват</w:t>
      </w:r>
      <w:r>
        <w:rPr>
          <w:rFonts w:ascii="Times New Roman" w:eastAsia="Times New Roman" w:hAnsi="Times New Roman"/>
          <w:color w:val="000000"/>
          <w:sz w:val="24"/>
        </w:rPr>
        <w:t>ь надёжность информации по критериям, предложенным учителем или сформулированным самостоятельно.</w:t>
      </w:r>
    </w:p>
    <w:p w:rsidR="003D04D4" w:rsidRDefault="00C86784">
      <w:pPr>
        <w:tabs>
          <w:tab w:val="left" w:pos="180"/>
        </w:tabs>
        <w:autoSpaceDE w:val="0"/>
        <w:autoSpaceDN w:val="0"/>
        <w:spacing w:before="178" w:after="0" w:line="262" w:lineRule="auto"/>
        <w:ind w:right="288"/>
      </w:pP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2)  Универсальные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коммуникативные </w:t>
      </w:r>
      <w:r>
        <w:rPr>
          <w:rFonts w:ascii="Times New Roman" w:eastAsia="Times New Roman" w:hAnsi="Times New Roman"/>
          <w:i/>
          <w:color w:val="000000"/>
          <w:sz w:val="24"/>
        </w:rPr>
        <w:t>действия обеспечивают сформированность социальных навыков обучающихся.</w:t>
      </w:r>
    </w:p>
    <w:p w:rsidR="003D04D4" w:rsidRDefault="00C86784">
      <w:pPr>
        <w:autoSpaceDE w:val="0"/>
        <w:autoSpaceDN w:val="0"/>
        <w:spacing w:before="190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Общение:</w:t>
      </w:r>
    </w:p>
    <w:p w:rsidR="003D04D4" w:rsidRDefault="00C86784">
      <w:pPr>
        <w:autoSpaceDE w:val="0"/>
        <w:autoSpaceDN w:val="0"/>
        <w:spacing w:before="178" w:after="0" w:line="271" w:lineRule="auto"/>
        <w:ind w:left="420" w:right="288"/>
      </w:pPr>
      <w:r>
        <w:rPr>
          <w:rFonts w:ascii="Times New Roman" w:eastAsia="Times New Roman" w:hAnsi="Times New Roman"/>
          <w:color w:val="000000"/>
          <w:sz w:val="24"/>
        </w:rPr>
        <w:t>—  воспринимать и формулировать суждения в с</w:t>
      </w:r>
      <w:r>
        <w:rPr>
          <w:rFonts w:ascii="Times New Roman" w:eastAsia="Times New Roman" w:hAnsi="Times New Roman"/>
          <w:color w:val="000000"/>
          <w:sz w:val="24"/>
        </w:rPr>
        <w:t>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D04D4" w:rsidRDefault="00C86784">
      <w:pPr>
        <w:autoSpaceDE w:val="0"/>
        <w:autoSpaceDN w:val="0"/>
        <w:spacing w:before="190" w:after="0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>—  в ходе обсуждения задавать вопросы по существу обсужд</w:t>
      </w:r>
      <w:r>
        <w:rPr>
          <w:rFonts w:ascii="Times New Roman" w:eastAsia="Times New Roman" w:hAnsi="Times New Roman"/>
          <w:color w:val="000000"/>
          <w:sz w:val="24"/>
        </w:rPr>
        <w:t>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</w:t>
      </w:r>
      <w:r>
        <w:rPr>
          <w:rFonts w:ascii="Times New Roman" w:eastAsia="Times New Roman" w:hAnsi="Times New Roman"/>
          <w:color w:val="000000"/>
          <w:sz w:val="24"/>
        </w:rPr>
        <w:t>;</w:t>
      </w:r>
    </w:p>
    <w:p w:rsidR="003D04D4" w:rsidRDefault="00C86784">
      <w:pPr>
        <w:autoSpaceDE w:val="0"/>
        <w:autoSpaceDN w:val="0"/>
        <w:spacing w:before="190" w:after="0" w:line="271" w:lineRule="auto"/>
        <w:ind w:left="420" w:right="432"/>
      </w:pPr>
      <w:r>
        <w:rPr>
          <w:rFonts w:ascii="Times New Roman" w:eastAsia="Times New Roman" w:hAnsi="Times New Roman"/>
          <w:color w:val="000000"/>
          <w:sz w:val="24"/>
        </w:rPr>
        <w:t>—  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3D04D4" w:rsidRDefault="00C86784">
      <w:pPr>
        <w:autoSpaceDE w:val="0"/>
        <w:autoSpaceDN w:val="0"/>
        <w:spacing w:before="180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Сотрудничество:</w:t>
      </w:r>
    </w:p>
    <w:p w:rsidR="003D04D4" w:rsidRDefault="00C86784">
      <w:pPr>
        <w:autoSpaceDE w:val="0"/>
        <w:autoSpaceDN w:val="0"/>
        <w:spacing w:before="180" w:after="0" w:line="262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>—  понимать и использовать преимущества командной и индивидуальной работы при решении учебных математических задач;</w:t>
      </w:r>
    </w:p>
    <w:p w:rsidR="003D04D4" w:rsidRDefault="00C86784">
      <w:pPr>
        <w:autoSpaceDE w:val="0"/>
        <w:autoSpaceDN w:val="0"/>
        <w:spacing w:before="190" w:after="0" w:line="271" w:lineRule="auto"/>
        <w:ind w:left="420" w:right="288"/>
      </w:pPr>
      <w:r>
        <w:rPr>
          <w:rFonts w:ascii="Times New Roman" w:eastAsia="Times New Roman" w:hAnsi="Times New Roman"/>
          <w:color w:val="000000"/>
          <w:sz w:val="24"/>
        </w:rPr>
        <w:t>—  принимать цель совместной деятельности, планировать организацию совместной работы, распределять виды работ, договариваться, обсуждать про</w:t>
      </w:r>
      <w:r>
        <w:rPr>
          <w:rFonts w:ascii="Times New Roman" w:eastAsia="Times New Roman" w:hAnsi="Times New Roman"/>
          <w:color w:val="000000"/>
          <w:sz w:val="24"/>
        </w:rPr>
        <w:t>цесс и результат работы; обобщать мнения нескольких людей;</w:t>
      </w:r>
    </w:p>
    <w:p w:rsidR="003D04D4" w:rsidRDefault="00C86784">
      <w:pPr>
        <w:autoSpaceDE w:val="0"/>
        <w:autoSpaceDN w:val="0"/>
        <w:spacing w:before="190" w:after="0" w:line="262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участвовать в групповых формах работы (обсуждения, обмен мнениями, мозговые штурмы и др.);</w:t>
      </w:r>
    </w:p>
    <w:p w:rsidR="003D04D4" w:rsidRDefault="00C86784">
      <w:pPr>
        <w:autoSpaceDE w:val="0"/>
        <w:autoSpaceDN w:val="0"/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выполнять свою часть работы и координировать свои действия с другими членами команды;</w:t>
      </w:r>
    </w:p>
    <w:p w:rsidR="003D04D4" w:rsidRDefault="00C86784">
      <w:pPr>
        <w:autoSpaceDE w:val="0"/>
        <w:autoSpaceDN w:val="0"/>
        <w:spacing w:before="190" w:after="0" w:line="262" w:lineRule="auto"/>
        <w:ind w:left="420" w:right="576"/>
      </w:pPr>
      <w:r>
        <w:rPr>
          <w:rFonts w:ascii="Times New Roman" w:eastAsia="Times New Roman" w:hAnsi="Times New Roman"/>
          <w:color w:val="000000"/>
          <w:sz w:val="24"/>
        </w:rPr>
        <w:t>—  оценивать к</w:t>
      </w:r>
      <w:r>
        <w:rPr>
          <w:rFonts w:ascii="Times New Roman" w:eastAsia="Times New Roman" w:hAnsi="Times New Roman"/>
          <w:color w:val="000000"/>
          <w:sz w:val="24"/>
        </w:rPr>
        <w:t>ачество своего вклада в общий продукт по критериям, сформулированным участниками взаимодействия.</w:t>
      </w:r>
    </w:p>
    <w:p w:rsidR="003D04D4" w:rsidRDefault="00C86784">
      <w:pPr>
        <w:tabs>
          <w:tab w:val="left" w:pos="180"/>
        </w:tabs>
        <w:autoSpaceDE w:val="0"/>
        <w:autoSpaceDN w:val="0"/>
        <w:spacing w:before="178" w:after="0" w:line="262" w:lineRule="auto"/>
      </w:pP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3)  Универсальные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регулятивные </w:t>
      </w:r>
      <w:r>
        <w:rPr>
          <w:rFonts w:ascii="Times New Roman" w:eastAsia="Times New Roman" w:hAnsi="Times New Roman"/>
          <w:i/>
          <w:color w:val="000000"/>
          <w:sz w:val="24"/>
        </w:rPr>
        <w:t>действия обеспечивают формирование смысловых установок и жизненных навыков личности.</w:t>
      </w:r>
    </w:p>
    <w:p w:rsidR="003D04D4" w:rsidRDefault="003D04D4">
      <w:pPr>
        <w:sectPr w:rsidR="003D04D4">
          <w:pgSz w:w="11900" w:h="16840"/>
          <w:pgMar w:top="328" w:right="844" w:bottom="368" w:left="666" w:header="720" w:footer="720" w:gutter="0"/>
          <w:cols w:space="720" w:equalWidth="0">
            <w:col w:w="10390" w:space="0"/>
          </w:cols>
          <w:docGrid w:linePitch="360"/>
        </w:sectPr>
      </w:pPr>
    </w:p>
    <w:p w:rsidR="003D04D4" w:rsidRDefault="003D04D4">
      <w:pPr>
        <w:autoSpaceDE w:val="0"/>
        <w:autoSpaceDN w:val="0"/>
        <w:spacing w:after="78" w:line="220" w:lineRule="exact"/>
      </w:pPr>
    </w:p>
    <w:p w:rsidR="003D04D4" w:rsidRDefault="00C86784">
      <w:pPr>
        <w:tabs>
          <w:tab w:val="left" w:pos="180"/>
        </w:tabs>
        <w:autoSpaceDE w:val="0"/>
        <w:autoSpaceDN w:val="0"/>
        <w:spacing w:after="0"/>
        <w:ind w:right="720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Самоорганизация: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самостоятельно составлять план, алгоритм решения задачи (или его часть), выбирать способ </w:t>
      </w:r>
      <w:r>
        <w:rPr>
          <w:rFonts w:ascii="Times New Roman" w:eastAsia="Times New Roman" w:hAnsi="Times New Roman"/>
          <w:color w:val="000000"/>
          <w:sz w:val="24"/>
        </w:rPr>
        <w:t>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D04D4" w:rsidRDefault="00C86784">
      <w:pPr>
        <w:autoSpaceDE w:val="0"/>
        <w:autoSpaceDN w:val="0"/>
        <w:spacing w:before="190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Самоконтроль:</w:t>
      </w:r>
    </w:p>
    <w:p w:rsidR="003D04D4" w:rsidRDefault="00C86784">
      <w:pPr>
        <w:autoSpaceDE w:val="0"/>
        <w:autoSpaceDN w:val="0"/>
        <w:spacing w:before="178" w:after="0" w:line="262" w:lineRule="auto"/>
        <w:ind w:left="420" w:right="1296"/>
      </w:pPr>
      <w:r>
        <w:rPr>
          <w:rFonts w:ascii="Times New Roman" w:eastAsia="Times New Roman" w:hAnsi="Times New Roman"/>
          <w:color w:val="000000"/>
          <w:sz w:val="24"/>
        </w:rPr>
        <w:t>—  владеть способами самопроверки, самоконтроля процесса и результата решения математической задачи;</w:t>
      </w:r>
    </w:p>
    <w:p w:rsidR="003D04D4" w:rsidRDefault="00C86784">
      <w:pPr>
        <w:autoSpaceDE w:val="0"/>
        <w:autoSpaceDN w:val="0"/>
        <w:spacing w:before="190" w:after="0" w:line="262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D04D4" w:rsidRDefault="00C86784">
      <w:pPr>
        <w:autoSpaceDE w:val="0"/>
        <w:autoSpaceDN w:val="0"/>
        <w:spacing w:before="192" w:after="0" w:line="271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 xml:space="preserve">—  оценивать соответствие результата деятельности поставленной цели и условиям, </w:t>
      </w:r>
      <w:r>
        <w:rPr>
          <w:rFonts w:ascii="Times New Roman" w:eastAsia="Times New Roman" w:hAnsi="Times New Roman"/>
          <w:color w:val="000000"/>
          <w:sz w:val="24"/>
        </w:rPr>
        <w:t>объяснять причины достижения или недостижения цели, находить ошибку, давать оценку приобретённому опыту.</w:t>
      </w:r>
    </w:p>
    <w:p w:rsidR="003D04D4" w:rsidRDefault="00C86784">
      <w:pPr>
        <w:autoSpaceDE w:val="0"/>
        <w:autoSpaceDN w:val="0"/>
        <w:spacing w:before="32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ПРЕДМЕТНЫЕ РЕЗУЛЬТАТЫ </w:t>
      </w:r>
    </w:p>
    <w:p w:rsidR="003D04D4" w:rsidRDefault="00C86784">
      <w:pPr>
        <w:tabs>
          <w:tab w:val="left" w:pos="180"/>
        </w:tabs>
        <w:autoSpaceDE w:val="0"/>
        <w:autoSpaceDN w:val="0"/>
        <w:spacing w:before="166" w:after="0" w:line="262" w:lineRule="auto"/>
        <w:ind w:right="100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Освоение учебного курса «Геометрия» на уровне основного общего образования должно обеспечивать достижение следующих предметных </w:t>
      </w:r>
      <w:r>
        <w:rPr>
          <w:rFonts w:ascii="Times New Roman" w:eastAsia="Times New Roman" w:hAnsi="Times New Roman"/>
          <w:color w:val="000000"/>
          <w:sz w:val="24"/>
        </w:rPr>
        <w:t>образовательных результатов:</w:t>
      </w:r>
    </w:p>
    <w:p w:rsidR="003D04D4" w:rsidRDefault="00C86784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7 КЛАСС</w:t>
      </w:r>
    </w:p>
    <w:p w:rsidR="003D04D4" w:rsidRDefault="00C86784">
      <w:pPr>
        <w:autoSpaceDE w:val="0"/>
        <w:autoSpaceDN w:val="0"/>
        <w:spacing w:before="226" w:after="0" w:line="271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Распознавать изученные геометрические фигуры, определять их взаимное расположение, изображать геометрические фигуры; выполнять чертежи по условию задачи. Измерять линейные и угловые величины. Решать задачи на вычисле</w:t>
      </w:r>
      <w:r>
        <w:rPr>
          <w:rFonts w:ascii="Times New Roman" w:eastAsia="Times New Roman" w:hAnsi="Times New Roman"/>
          <w:color w:val="000000"/>
          <w:sz w:val="24"/>
        </w:rPr>
        <w:t>ние длин отрезков и величин углов.</w:t>
      </w:r>
    </w:p>
    <w:p w:rsidR="003D04D4" w:rsidRDefault="00C86784">
      <w:pPr>
        <w:autoSpaceDE w:val="0"/>
        <w:autoSpaceDN w:val="0"/>
        <w:spacing w:before="190" w:after="0" w:line="262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>—  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:rsidR="003D04D4" w:rsidRDefault="00C86784">
      <w:pPr>
        <w:autoSpaceDE w:val="0"/>
        <w:autoSpaceDN w:val="0"/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Строить чертежи к геометрическим задачам.</w:t>
      </w:r>
    </w:p>
    <w:p w:rsidR="003D04D4" w:rsidRDefault="00C86784">
      <w:pPr>
        <w:autoSpaceDE w:val="0"/>
        <w:autoSpaceDN w:val="0"/>
        <w:spacing w:before="190" w:after="0" w:line="262" w:lineRule="auto"/>
        <w:ind w:left="420" w:right="720"/>
      </w:pPr>
      <w:r>
        <w:rPr>
          <w:rFonts w:ascii="Times New Roman" w:eastAsia="Times New Roman" w:hAnsi="Times New Roman"/>
          <w:color w:val="000000"/>
          <w:sz w:val="24"/>
        </w:rPr>
        <w:t>—  Пользоваться</w:t>
      </w:r>
      <w:r>
        <w:rPr>
          <w:rFonts w:ascii="Times New Roman" w:eastAsia="Times New Roman" w:hAnsi="Times New Roman"/>
          <w:color w:val="000000"/>
          <w:sz w:val="24"/>
        </w:rPr>
        <w:t xml:space="preserve"> признаками равенства треугольников, использовать признаки и свойства равнобедренных треугольников при решении задач.</w:t>
      </w:r>
    </w:p>
    <w:p w:rsidR="003D04D4" w:rsidRDefault="00C86784">
      <w:pPr>
        <w:autoSpaceDE w:val="0"/>
        <w:autoSpaceDN w:val="0"/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Проводить логические рассуждения с использованием геометрических теорем.</w:t>
      </w:r>
    </w:p>
    <w:p w:rsidR="003D04D4" w:rsidRDefault="00C86784">
      <w:pPr>
        <w:autoSpaceDE w:val="0"/>
        <w:autoSpaceDN w:val="0"/>
        <w:spacing w:before="190" w:after="0" w:line="262" w:lineRule="auto"/>
        <w:ind w:left="420" w:right="432"/>
      </w:pPr>
      <w:r>
        <w:rPr>
          <w:rFonts w:ascii="Times New Roman" w:eastAsia="Times New Roman" w:hAnsi="Times New Roman"/>
          <w:color w:val="000000"/>
          <w:sz w:val="24"/>
        </w:rPr>
        <w:t>—  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3D04D4" w:rsidRDefault="00C86784">
      <w:pPr>
        <w:autoSpaceDE w:val="0"/>
        <w:autoSpaceDN w:val="0"/>
        <w:spacing w:before="192" w:after="0" w:line="271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Определять параллельность прямых с помощью углов, которые образует с ними секущая.</w:t>
      </w:r>
      <w:r>
        <w:rPr>
          <w:rFonts w:ascii="Times New Roman" w:eastAsia="Times New Roman" w:hAnsi="Times New Roman"/>
          <w:color w:val="000000"/>
          <w:sz w:val="24"/>
        </w:rPr>
        <w:t xml:space="preserve"> Определять параллельность прямых с помощью равенства расстояний от точек одной прямой до точек другой прямой.</w:t>
      </w:r>
    </w:p>
    <w:p w:rsidR="003D04D4" w:rsidRDefault="00C86784">
      <w:pPr>
        <w:autoSpaceDE w:val="0"/>
        <w:autoSpaceDN w:val="0"/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Решать задачи на клетчатой бумаге.</w:t>
      </w:r>
    </w:p>
    <w:p w:rsidR="003D04D4" w:rsidRDefault="00C86784">
      <w:pPr>
        <w:autoSpaceDE w:val="0"/>
        <w:autoSpaceDN w:val="0"/>
        <w:spacing w:before="190" w:after="0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>—  Проводить вычисления и находить числовые и буквенные значения углов в геометрических задачах с использов</w:t>
      </w:r>
      <w:r>
        <w:rPr>
          <w:rFonts w:ascii="Times New Roman" w:eastAsia="Times New Roman" w:hAnsi="Times New Roman"/>
          <w:color w:val="000000"/>
          <w:sz w:val="24"/>
        </w:rPr>
        <w:t>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3D04D4" w:rsidRDefault="00C86784">
      <w:pPr>
        <w:autoSpaceDE w:val="0"/>
        <w:autoSpaceDN w:val="0"/>
        <w:spacing w:before="190" w:after="0" w:line="262" w:lineRule="auto"/>
        <w:ind w:left="420" w:right="720"/>
      </w:pPr>
      <w:r>
        <w:rPr>
          <w:rFonts w:ascii="Times New Roman" w:eastAsia="Times New Roman" w:hAnsi="Times New Roman"/>
          <w:color w:val="000000"/>
          <w:sz w:val="24"/>
        </w:rPr>
        <w:t>—  Владеть понятием геометрического места точек. Уметь определять биссектрису у</w:t>
      </w:r>
      <w:r>
        <w:rPr>
          <w:rFonts w:ascii="Times New Roman" w:eastAsia="Times New Roman" w:hAnsi="Times New Roman"/>
          <w:color w:val="000000"/>
          <w:sz w:val="24"/>
        </w:rPr>
        <w:t>гла и серединный перпендикуляр к отрезку как геометрические места точек.</w:t>
      </w:r>
    </w:p>
    <w:p w:rsidR="003D04D4" w:rsidRDefault="00C86784">
      <w:pPr>
        <w:autoSpaceDE w:val="0"/>
        <w:autoSpaceDN w:val="0"/>
        <w:spacing w:before="190" w:after="0" w:line="262" w:lineRule="auto"/>
        <w:ind w:left="420" w:right="1152"/>
      </w:pPr>
      <w:r>
        <w:rPr>
          <w:rFonts w:ascii="Times New Roman" w:eastAsia="Times New Roman" w:hAnsi="Times New Roman"/>
          <w:color w:val="000000"/>
          <w:sz w:val="24"/>
        </w:rPr>
        <w:t>—  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3D04D4" w:rsidRDefault="003D04D4">
      <w:pPr>
        <w:sectPr w:rsidR="003D04D4">
          <w:pgSz w:w="11900" w:h="16840"/>
          <w:pgMar w:top="298" w:right="796" w:bottom="422" w:left="666" w:header="720" w:footer="720" w:gutter="0"/>
          <w:cols w:space="720" w:equalWidth="0">
            <w:col w:w="10438" w:space="0"/>
          </w:cols>
          <w:docGrid w:linePitch="360"/>
        </w:sectPr>
      </w:pPr>
    </w:p>
    <w:p w:rsidR="003D04D4" w:rsidRDefault="003D04D4">
      <w:pPr>
        <w:autoSpaceDE w:val="0"/>
        <w:autoSpaceDN w:val="0"/>
        <w:spacing w:after="108" w:line="220" w:lineRule="exact"/>
      </w:pPr>
    </w:p>
    <w:p w:rsidR="003D04D4" w:rsidRDefault="00C86784">
      <w:pPr>
        <w:autoSpaceDE w:val="0"/>
        <w:autoSpaceDN w:val="0"/>
        <w:spacing w:after="0" w:line="30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</w:t>
      </w:r>
      <w:r>
        <w:rPr>
          <w:rFonts w:ascii="Times New Roman" w:eastAsia="Times New Roman" w:hAnsi="Times New Roman"/>
          <w:color w:val="000000"/>
          <w:sz w:val="24"/>
        </w:rPr>
        <w:t>ной точке, и о том, что серединные перпендикуляры к сторонам треугольника пересекаются в одной точке.—  Владеть понятием касательной к окружности, пользоваться теоремой о перпендикулярности касательной и радиуса, про ведённого к точке касания.</w:t>
      </w:r>
    </w:p>
    <w:p w:rsidR="003D04D4" w:rsidRDefault="00C86784">
      <w:pPr>
        <w:autoSpaceDE w:val="0"/>
        <w:autoSpaceDN w:val="0"/>
        <w:spacing w:before="190" w:after="0" w:line="262" w:lineRule="auto"/>
        <w:ind w:left="420" w:right="432"/>
      </w:pPr>
      <w:r>
        <w:rPr>
          <w:rFonts w:ascii="Times New Roman" w:eastAsia="Times New Roman" w:hAnsi="Times New Roman"/>
          <w:color w:val="000000"/>
          <w:sz w:val="24"/>
        </w:rPr>
        <w:t>—  Пользоват</w:t>
      </w:r>
      <w:r>
        <w:rPr>
          <w:rFonts w:ascii="Times New Roman" w:eastAsia="Times New Roman" w:hAnsi="Times New Roman"/>
          <w:color w:val="000000"/>
          <w:sz w:val="24"/>
        </w:rPr>
        <w:t>ься простейшими геометрическими неравенства ми, понимать их практический смысл.</w:t>
      </w:r>
    </w:p>
    <w:p w:rsidR="003D04D4" w:rsidRDefault="00C86784">
      <w:pPr>
        <w:autoSpaceDE w:val="0"/>
        <w:autoSpaceDN w:val="0"/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Проводить основные геометрические построения с помощью циркуля и линейки.</w:t>
      </w:r>
    </w:p>
    <w:p w:rsidR="003D04D4" w:rsidRDefault="00C86784">
      <w:pPr>
        <w:autoSpaceDE w:val="0"/>
        <w:autoSpaceDN w:val="0"/>
        <w:spacing w:before="324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8 КЛАСС</w:t>
      </w:r>
    </w:p>
    <w:p w:rsidR="003D04D4" w:rsidRDefault="00C86784">
      <w:pPr>
        <w:autoSpaceDE w:val="0"/>
        <w:autoSpaceDN w:val="0"/>
        <w:spacing w:before="228" w:after="0" w:line="262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 xml:space="preserve">—  Распознавать основные виды четырёхугольников, их элементы, пользоваться их свойствами </w:t>
      </w:r>
      <w:r>
        <w:rPr>
          <w:rFonts w:ascii="Times New Roman" w:eastAsia="Times New Roman" w:hAnsi="Times New Roman"/>
          <w:color w:val="000000"/>
          <w:sz w:val="24"/>
        </w:rPr>
        <w:t>при решении геометрических задач.</w:t>
      </w:r>
    </w:p>
    <w:p w:rsidR="003D04D4" w:rsidRDefault="00C86784">
      <w:pPr>
        <w:autoSpaceDE w:val="0"/>
        <w:autoSpaceDN w:val="0"/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Применять свойства точки пересечения медиан треугольника (центра масс) в решении задач.</w:t>
      </w:r>
    </w:p>
    <w:p w:rsidR="003D04D4" w:rsidRDefault="00C86784">
      <w:pPr>
        <w:autoSpaceDE w:val="0"/>
        <w:autoSpaceDN w:val="0"/>
        <w:spacing w:before="190" w:after="0" w:line="262" w:lineRule="auto"/>
        <w:ind w:left="420" w:right="720"/>
      </w:pPr>
      <w:r>
        <w:rPr>
          <w:rFonts w:ascii="Times New Roman" w:eastAsia="Times New Roman" w:hAnsi="Times New Roman"/>
          <w:color w:val="000000"/>
          <w:sz w:val="24"/>
        </w:rPr>
        <w:t>—  Владеть понятием средней линии треугольника и трапеции, применять их свойства при решении геометрических задач.</w:t>
      </w:r>
    </w:p>
    <w:p w:rsidR="003D04D4" w:rsidRDefault="00C86784">
      <w:pPr>
        <w:autoSpaceDE w:val="0"/>
        <w:autoSpaceDN w:val="0"/>
        <w:spacing w:before="190" w:after="0" w:line="262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>—   Пользоваться</w:t>
      </w:r>
      <w:r>
        <w:rPr>
          <w:rFonts w:ascii="Times New Roman" w:eastAsia="Times New Roman" w:hAnsi="Times New Roman"/>
          <w:color w:val="000000"/>
          <w:sz w:val="24"/>
        </w:rPr>
        <w:t xml:space="preserve"> теоремой Фалеса и теоремой о пропорциональных отрезках, применять их для решения практических задач.</w:t>
      </w:r>
    </w:p>
    <w:p w:rsidR="003D04D4" w:rsidRDefault="00C86784">
      <w:pPr>
        <w:autoSpaceDE w:val="0"/>
        <w:autoSpaceDN w:val="0"/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Применять признаки подобия треугольников в решении геометрических задач.</w:t>
      </w:r>
    </w:p>
    <w:p w:rsidR="003D04D4" w:rsidRDefault="00C86784">
      <w:pPr>
        <w:autoSpaceDE w:val="0"/>
        <w:autoSpaceDN w:val="0"/>
        <w:spacing w:before="190" w:after="0" w:line="307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Пользоваться теоремой Пифагора для решения геометрических и практических за</w:t>
      </w:r>
      <w:r>
        <w:rPr>
          <w:rFonts w:ascii="Times New Roman" w:eastAsia="Times New Roman" w:hAnsi="Times New Roman"/>
          <w:color w:val="000000"/>
          <w:sz w:val="24"/>
        </w:rPr>
        <w:t>дач.—  Строить математическую модель в практических задачах, самостоятельно делать чертёж и на ходить соответствующие длины.</w:t>
      </w:r>
    </w:p>
    <w:p w:rsidR="003D04D4" w:rsidRDefault="00C86784">
      <w:pPr>
        <w:autoSpaceDE w:val="0"/>
        <w:autoSpaceDN w:val="0"/>
        <w:spacing w:before="190" w:after="0" w:line="314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>—  Владеть понятиями синуса, косинуса и тангенса острого угла прямоугольного треугольника.—  Пользоваться этими понятия ми для реше</w:t>
      </w:r>
      <w:r>
        <w:rPr>
          <w:rFonts w:ascii="Times New Roman" w:eastAsia="Times New Roman" w:hAnsi="Times New Roman"/>
          <w:color w:val="000000"/>
          <w:sz w:val="24"/>
        </w:rPr>
        <w:t>ния практических задач.</w:t>
      </w:r>
    </w:p>
    <w:p w:rsidR="003D04D4" w:rsidRDefault="00C86784">
      <w:pPr>
        <w:autoSpaceDE w:val="0"/>
        <w:autoSpaceDN w:val="0"/>
        <w:spacing w:before="190" w:after="0" w:line="262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Вычислять (различными способами) площадь треугольника и площади многоугольных фигур (пользуясь, где необходимо, калькулятором).</w:t>
      </w:r>
    </w:p>
    <w:p w:rsidR="003D04D4" w:rsidRDefault="00C86784">
      <w:pPr>
        <w:autoSpaceDE w:val="0"/>
        <w:autoSpaceDN w:val="0"/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Применять полученные умения в практических задачах.</w:t>
      </w:r>
    </w:p>
    <w:p w:rsidR="003D04D4" w:rsidRDefault="00C86784">
      <w:pPr>
        <w:autoSpaceDE w:val="0"/>
        <w:autoSpaceDN w:val="0"/>
        <w:spacing w:before="192" w:after="0" w:line="271" w:lineRule="auto"/>
        <w:ind w:left="420" w:right="432"/>
      </w:pPr>
      <w:r>
        <w:rPr>
          <w:rFonts w:ascii="Times New Roman" w:eastAsia="Times New Roman" w:hAnsi="Times New Roman"/>
          <w:color w:val="000000"/>
          <w:sz w:val="24"/>
        </w:rPr>
        <w:t>—  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3D04D4" w:rsidRDefault="00C86784">
      <w:pPr>
        <w:autoSpaceDE w:val="0"/>
        <w:autoSpaceDN w:val="0"/>
        <w:spacing w:before="190" w:after="0" w:line="262" w:lineRule="auto"/>
        <w:ind w:left="420" w:right="1152"/>
      </w:pPr>
      <w:r>
        <w:rPr>
          <w:rFonts w:ascii="Times New Roman" w:eastAsia="Times New Roman" w:hAnsi="Times New Roman"/>
          <w:color w:val="000000"/>
          <w:sz w:val="24"/>
        </w:rPr>
        <w:t>—  Владеть понятием описанного четырёхугольника, применять свойс</w:t>
      </w:r>
      <w:r>
        <w:rPr>
          <w:rFonts w:ascii="Times New Roman" w:eastAsia="Times New Roman" w:hAnsi="Times New Roman"/>
          <w:color w:val="000000"/>
          <w:sz w:val="24"/>
        </w:rPr>
        <w:t>тва описанного четырёхугольника при решении задач.</w:t>
      </w:r>
    </w:p>
    <w:p w:rsidR="003D04D4" w:rsidRDefault="00C86784">
      <w:pPr>
        <w:autoSpaceDE w:val="0"/>
        <w:autoSpaceDN w:val="0"/>
        <w:spacing w:before="190" w:after="0" w:line="271" w:lineRule="auto"/>
        <w:ind w:left="420" w:right="432"/>
      </w:pPr>
      <w:r>
        <w:rPr>
          <w:rFonts w:ascii="Times New Roman" w:eastAsia="Times New Roman" w:hAnsi="Times New Roman"/>
          <w:color w:val="000000"/>
          <w:sz w:val="24"/>
        </w:rPr>
        <w:t xml:space="preserve">—  Применять полученные знания на практике —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</w:t>
      </w:r>
      <w:r>
        <w:rPr>
          <w:rFonts w:ascii="Times New Roman" w:eastAsia="Times New Roman" w:hAnsi="Times New Roman"/>
          <w:color w:val="000000"/>
          <w:sz w:val="24"/>
        </w:rPr>
        <w:t>калькулятором).</w:t>
      </w:r>
    </w:p>
    <w:p w:rsidR="003D04D4" w:rsidRDefault="00C86784">
      <w:pPr>
        <w:autoSpaceDE w:val="0"/>
        <w:autoSpaceDN w:val="0"/>
        <w:spacing w:before="32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9 КЛАСС</w:t>
      </w:r>
    </w:p>
    <w:p w:rsidR="003D04D4" w:rsidRDefault="00C86784">
      <w:pPr>
        <w:autoSpaceDE w:val="0"/>
        <w:autoSpaceDN w:val="0"/>
        <w:spacing w:before="226" w:after="0" w:line="271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нетабличных значений.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</w:p>
    <w:p w:rsidR="003D04D4" w:rsidRDefault="00C86784">
      <w:pPr>
        <w:autoSpaceDE w:val="0"/>
        <w:autoSpaceDN w:val="0"/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Пользоваться формулами приведения и основным тригонометрическим тождеством для</w:t>
      </w:r>
    </w:p>
    <w:p w:rsidR="003D04D4" w:rsidRDefault="003D04D4">
      <w:pPr>
        <w:sectPr w:rsidR="003D04D4">
          <w:pgSz w:w="11900" w:h="16840"/>
          <w:pgMar w:top="328" w:right="722" w:bottom="312" w:left="666" w:header="720" w:footer="720" w:gutter="0"/>
          <w:cols w:space="720" w:equalWidth="0">
            <w:col w:w="10512" w:space="0"/>
          </w:cols>
          <w:docGrid w:linePitch="360"/>
        </w:sectPr>
      </w:pPr>
    </w:p>
    <w:p w:rsidR="003D04D4" w:rsidRDefault="003D04D4">
      <w:pPr>
        <w:autoSpaceDE w:val="0"/>
        <w:autoSpaceDN w:val="0"/>
        <w:spacing w:after="72" w:line="220" w:lineRule="exact"/>
      </w:pPr>
    </w:p>
    <w:p w:rsidR="003D04D4" w:rsidRDefault="00C86784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нахождения соотношений между тригонометрическими величинами. </w:t>
      </w:r>
    </w:p>
    <w:p w:rsidR="003D04D4" w:rsidRDefault="00C86784">
      <w:pPr>
        <w:autoSpaceDE w:val="0"/>
        <w:autoSpaceDN w:val="0"/>
        <w:spacing w:before="190" w:after="0" w:line="322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—  Использовать </w:t>
      </w:r>
      <w:r>
        <w:rPr>
          <w:rFonts w:ascii="Times New Roman" w:eastAsia="Times New Roman" w:hAnsi="Times New Roman"/>
          <w:color w:val="000000"/>
          <w:sz w:val="24"/>
        </w:rPr>
        <w:t xml:space="preserve">теоремы синусов и косинусов для нахождения различных элементов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треугольника («решение треугольников»), применять их при решении геометрических задач. —  Владеть понятиями преобразования подобия, соответственных элементов подобных фигур. —  Пользоваться св</w:t>
      </w:r>
      <w:r>
        <w:rPr>
          <w:rFonts w:ascii="Times New Roman" w:eastAsia="Times New Roman" w:hAnsi="Times New Roman"/>
          <w:color w:val="000000"/>
          <w:sz w:val="24"/>
        </w:rPr>
        <w:t xml:space="preserve">ойствами подобия произвольных фигур, уметь вычислять длины и находить углы у подобных фигур. Применять свойства подобия в практических задачах. </w:t>
      </w:r>
    </w:p>
    <w:p w:rsidR="003D04D4" w:rsidRDefault="00C86784">
      <w:pPr>
        <w:autoSpaceDE w:val="0"/>
        <w:autoSpaceDN w:val="0"/>
        <w:spacing w:before="19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—  Уметь приводить примеры подобных фигур в окружающем мире.</w:t>
      </w:r>
    </w:p>
    <w:p w:rsidR="003D04D4" w:rsidRDefault="00C86784">
      <w:pPr>
        <w:autoSpaceDE w:val="0"/>
        <w:autoSpaceDN w:val="0"/>
        <w:spacing w:before="190" w:after="0" w:line="262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—  Пользоваться теоремами о произведении отрезков хорд, о произведении отрезков секущих, о квадрате касательной. </w:t>
      </w:r>
    </w:p>
    <w:p w:rsidR="003D04D4" w:rsidRDefault="00C86784">
      <w:pPr>
        <w:autoSpaceDE w:val="0"/>
        <w:autoSpaceDN w:val="0"/>
        <w:spacing w:before="192" w:after="0" w:line="262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—  Пользоваться векторами, понимать их геометрический и физический смысл, применять их в решении геометрических и физических задач. </w:t>
      </w:r>
    </w:p>
    <w:p w:rsidR="003D04D4" w:rsidRDefault="00C86784">
      <w:pPr>
        <w:autoSpaceDE w:val="0"/>
        <w:autoSpaceDN w:val="0"/>
        <w:spacing w:before="19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—  Примен</w:t>
      </w:r>
      <w:r>
        <w:rPr>
          <w:rFonts w:ascii="Times New Roman" w:eastAsia="Times New Roman" w:hAnsi="Times New Roman"/>
          <w:color w:val="000000"/>
          <w:sz w:val="24"/>
        </w:rPr>
        <w:t xml:space="preserve">ять скалярное произведение векторов для нахождения длин и углов. </w:t>
      </w:r>
    </w:p>
    <w:p w:rsidR="003D04D4" w:rsidRDefault="00C86784">
      <w:pPr>
        <w:autoSpaceDE w:val="0"/>
        <w:autoSpaceDN w:val="0"/>
        <w:spacing w:before="190" w:after="0" w:line="262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—  Пользоваться методом координат на плоскости, применять его в решении геометрических и практических задач. </w:t>
      </w:r>
    </w:p>
    <w:p w:rsidR="003D04D4" w:rsidRDefault="00C86784">
      <w:pPr>
        <w:autoSpaceDE w:val="0"/>
        <w:autoSpaceDN w:val="0"/>
        <w:spacing w:before="190" w:after="0" w:line="262" w:lineRule="auto"/>
        <w:ind w:right="1008"/>
      </w:pPr>
      <w:r>
        <w:rPr>
          <w:rFonts w:ascii="Times New Roman" w:eastAsia="Times New Roman" w:hAnsi="Times New Roman"/>
          <w:color w:val="000000"/>
          <w:sz w:val="24"/>
        </w:rPr>
        <w:t>—  Владеть понятиями правильного многоугольника, длины окружности, длины дуги ок</w:t>
      </w:r>
      <w:r>
        <w:rPr>
          <w:rFonts w:ascii="Times New Roman" w:eastAsia="Times New Roman" w:hAnsi="Times New Roman"/>
          <w:color w:val="000000"/>
          <w:sz w:val="24"/>
        </w:rPr>
        <w:t xml:space="preserve">ружности и радианной меры угла, уметь вычислять площадь круга и его частей. </w:t>
      </w:r>
    </w:p>
    <w:p w:rsidR="003D04D4" w:rsidRDefault="00C86784">
      <w:pPr>
        <w:autoSpaceDE w:val="0"/>
        <w:autoSpaceDN w:val="0"/>
        <w:spacing w:before="19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—  Применять полученные умения в практических задачах. </w:t>
      </w:r>
    </w:p>
    <w:p w:rsidR="003D04D4" w:rsidRDefault="00C86784">
      <w:pPr>
        <w:autoSpaceDE w:val="0"/>
        <w:autoSpaceDN w:val="0"/>
        <w:spacing w:before="190" w:after="0" w:line="262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—  Находить оси (или центры) симметрии фигур, применять движения плоскости в простейших случаях. </w:t>
      </w:r>
    </w:p>
    <w:p w:rsidR="003D04D4" w:rsidRDefault="00C86784">
      <w:pPr>
        <w:autoSpaceDE w:val="0"/>
        <w:autoSpaceDN w:val="0"/>
        <w:spacing w:before="190" w:after="0" w:line="271" w:lineRule="auto"/>
        <w:ind w:right="288"/>
      </w:pPr>
      <w:r>
        <w:rPr>
          <w:rFonts w:ascii="Times New Roman" w:eastAsia="Times New Roman" w:hAnsi="Times New Roman"/>
          <w:color w:val="000000"/>
          <w:sz w:val="24"/>
        </w:rPr>
        <w:t>—  Применять полученные з</w:t>
      </w:r>
      <w:r>
        <w:rPr>
          <w:rFonts w:ascii="Times New Roman" w:eastAsia="Times New Roman" w:hAnsi="Times New Roman"/>
          <w:color w:val="000000"/>
          <w:sz w:val="24"/>
        </w:rPr>
        <w:t>нания на практике —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3D04D4" w:rsidRDefault="003D04D4">
      <w:pPr>
        <w:sectPr w:rsidR="003D04D4">
          <w:pgSz w:w="11900" w:h="16840"/>
          <w:pgMar w:top="292" w:right="860" w:bottom="1440" w:left="1086" w:header="720" w:footer="720" w:gutter="0"/>
          <w:cols w:space="720" w:equalWidth="0">
            <w:col w:w="9954" w:space="0"/>
          </w:cols>
          <w:docGrid w:linePitch="360"/>
        </w:sectPr>
      </w:pPr>
    </w:p>
    <w:p w:rsidR="003D04D4" w:rsidRDefault="003D04D4">
      <w:pPr>
        <w:autoSpaceDE w:val="0"/>
        <w:autoSpaceDN w:val="0"/>
        <w:spacing w:after="64" w:line="220" w:lineRule="exact"/>
      </w:pPr>
    </w:p>
    <w:p w:rsidR="003D04D4" w:rsidRDefault="00C86784">
      <w:pPr>
        <w:autoSpaceDE w:val="0"/>
        <w:autoSpaceDN w:val="0"/>
        <w:spacing w:after="92" w:line="374" w:lineRule="auto"/>
        <w:ind w:right="11952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  <w:r>
        <w:br/>
      </w:r>
      <w:r>
        <w:rPr>
          <w:rFonts w:ascii="Times New Roman" w:eastAsia="Times New Roman" w:hAnsi="Times New Roman"/>
          <w:b/>
          <w:color w:val="000000"/>
          <w:sz w:val="18"/>
        </w:rPr>
        <w:t>7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680"/>
        <w:gridCol w:w="528"/>
        <w:gridCol w:w="1104"/>
        <w:gridCol w:w="1142"/>
        <w:gridCol w:w="6580"/>
      </w:tblGrid>
      <w:tr w:rsidR="003D04D4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6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3D04D4">
        <w:trPr>
          <w:trHeight w:hRule="exact" w:val="540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D4" w:rsidRDefault="003D04D4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D4" w:rsidRDefault="003D04D4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D4" w:rsidRDefault="003D04D4"/>
        </w:tc>
      </w:tr>
      <w:tr w:rsidR="003D04D4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1. Простейшие геометрические фигуры и их свойства. Измерение геометрических величин. </w:t>
            </w:r>
          </w:p>
        </w:tc>
      </w:tr>
      <w:tr w:rsidR="003D04D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Простейшие геометрические объекты точки прямые, лучи и углы, многоугольник, ломаная.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htpp://www.yaklass.ru/p/geometria#program-7-klass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7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здательство «Просвещение»</w:t>
            </w:r>
          </w:p>
        </w:tc>
      </w:tr>
      <w:tr w:rsidR="003D04D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Смежные и вертикальные углы.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htpp://www.yaklass.ru/p/geometria#program-7-klass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7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Работа с простейшими чертежами.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htpp://www.yaklass.ru/p/geometria#program-7-klass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Геометрия, 7 класс, ФГАОУ ДПО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Измерение линейных и угловых величин, вычисление отрезков и углов.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htpp://www.yaklass.ru/p/geometria#program-7-klass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7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здательство «Просвещение»</w:t>
            </w:r>
          </w:p>
        </w:tc>
      </w:tr>
      <w:tr w:rsidR="003D04D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Периметр и площадь фигур, составленных из прямоугольников.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htpp://www.yaklass.ru/p/geometria#program-7-klass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7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Электронный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348"/>
        </w:trPr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Треугольники </w:t>
            </w:r>
          </w:p>
        </w:tc>
      </w:tr>
      <w:tr w:rsidR="003D04D4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Понятие о равных треугольниках и первичные представления о равных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(конгруэнтных) фигурах.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htpp://www.yaklass.ru/p/geometria#program-7-klass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7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Три признака равенства треугольников.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45" w:lineRule="auto"/>
              <w:ind w:left="72" w:right="31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htpp://www.yaklass.ru/p/geometria#program-7-klass</w:t>
            </w:r>
          </w:p>
          <w:p w:rsidR="003D04D4" w:rsidRDefault="00C86784">
            <w:pPr>
              <w:autoSpaceDE w:val="0"/>
              <w:autoSpaceDN w:val="0"/>
              <w:spacing w:before="210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7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</w:tbl>
    <w:p w:rsidR="003D04D4" w:rsidRDefault="003D04D4">
      <w:pPr>
        <w:autoSpaceDE w:val="0"/>
        <w:autoSpaceDN w:val="0"/>
        <w:spacing w:after="0" w:line="14" w:lineRule="exact"/>
      </w:pPr>
    </w:p>
    <w:p w:rsidR="003D04D4" w:rsidRDefault="003D04D4">
      <w:pPr>
        <w:sectPr w:rsidR="003D04D4">
          <w:pgSz w:w="16840" w:h="11900"/>
          <w:pgMar w:top="282" w:right="640" w:bottom="31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D04D4" w:rsidRDefault="003D04D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680"/>
        <w:gridCol w:w="528"/>
        <w:gridCol w:w="1104"/>
        <w:gridCol w:w="1142"/>
        <w:gridCol w:w="6580"/>
      </w:tblGrid>
      <w:tr w:rsidR="003D04D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Признаки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равенства прямоугольных треугольников.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htpp://www.yaklass.ru/p/geometria#program-7-klass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7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Электронный образовательный ресурс «Домашние задания. Основное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Свойство медианы прямоугольного треугольника.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htpp://www.yaklass.ru/p/geometria#program-7-klass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Геометрия, 7 класс, ФГАОУ ДПО «Академия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Равнобедренные и равносторонние треугольники.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htpp://www.yaklass.ru/p/geometria#program-7-klass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7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Признаки и свойства равнобедренного треугольника.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htpp://www.yaklass.ru/p/geometria#program-7-klass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7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Электронный образовательный ресурс «Домашние задания.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Против большей стороны треугольника лежит больший угол.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htpp://www.yaklass.ru/p/geometria#program-7-klass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7 класс, ФГАОУ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Простейшие неравенства в геометрии.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htpp://www.yaklass.ru/p/geometria#program-7-klass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7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еравенство треугольника.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htpp://www.yaklass.ru/p/geometria#program-7-klass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7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Электронный образовательный ресурс «Домашние задания. Основное общее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Неравенство ломаной.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htpp://www.yaklass.ru/p/geometria#program-7-klass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7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Прямоугольный треугольник с углом в 30°.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htpp://www.yaklass.ru/p/geometria#program-7-klass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7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</w:tbl>
    <w:p w:rsidR="003D04D4" w:rsidRDefault="003D04D4">
      <w:pPr>
        <w:autoSpaceDE w:val="0"/>
        <w:autoSpaceDN w:val="0"/>
        <w:spacing w:after="0" w:line="14" w:lineRule="exact"/>
      </w:pPr>
    </w:p>
    <w:p w:rsidR="003D04D4" w:rsidRDefault="003D04D4">
      <w:pPr>
        <w:sectPr w:rsidR="003D04D4">
          <w:pgSz w:w="16840" w:h="11900"/>
          <w:pgMar w:top="284" w:right="640" w:bottom="59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D04D4" w:rsidRDefault="003D04D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680"/>
        <w:gridCol w:w="528"/>
        <w:gridCol w:w="1104"/>
        <w:gridCol w:w="1142"/>
        <w:gridCol w:w="6580"/>
      </w:tblGrid>
      <w:tr w:rsidR="003D04D4">
        <w:trPr>
          <w:trHeight w:hRule="exact" w:val="11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2.12.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Первые понятия о доказательствах в геометрии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htpp://www.yaklass.ru/p/geometria#program-7-klass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7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348"/>
        </w:trPr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Параллельные прямые,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сумма углов треугольника</w:t>
            </w:r>
          </w:p>
        </w:tc>
      </w:tr>
      <w:tr w:rsidR="003D04D4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Параллельные прямые, их свойства.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80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htpp://www.yaklass.ru/p/geometria#program-7-klass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7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Электронный образовательный ресурс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Пятый постулат Евклида.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htpp://www.yaklass.ru/p/geometria#program-7-klass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Геометрия, 7 класс, ФГАОУ ДПО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Накрест лежащие, соответственные и односторонние углы (образованные при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пересечении параллельных прямых секущей).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htpp://www.yaklass.ru/p/geometria#program-7-klass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7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Электронный образовательный ресурс «Домашние задания. Основное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1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Признак параллельности прямых через равенство расстояний от точек одной прямой до второй прямой.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65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htpp://www.yaklass.ru/p/geometria#program-7-klass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7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Сумма углов треугольника и многоугольника.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htpp://www.yaklass.ru/p/geometria#program-7-klass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7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2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Внешние углы треугольника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htpp://www.yaklass.ru/p/geometria#program-7-klass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7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348"/>
        </w:trPr>
        <w:tc>
          <w:tcPr>
            <w:tcW w:w="614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8826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4.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Окружность и круг. Геометрические построения</w:t>
            </w:r>
          </w:p>
        </w:tc>
      </w:tr>
      <w:tr w:rsidR="003D04D4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Окружность, хорды и диаметры, их </w:t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свойства.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htpp://www.yaklass.ru/p/geometria#program-7-klass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7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Геометрия»,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7-9 класс, АО Издательство «Просвещение»</w:t>
            </w:r>
          </w:p>
        </w:tc>
      </w:tr>
    </w:tbl>
    <w:p w:rsidR="003D04D4" w:rsidRDefault="003D04D4">
      <w:pPr>
        <w:autoSpaceDE w:val="0"/>
        <w:autoSpaceDN w:val="0"/>
        <w:spacing w:after="0" w:line="14" w:lineRule="exact"/>
      </w:pPr>
    </w:p>
    <w:p w:rsidR="003D04D4" w:rsidRDefault="003D04D4">
      <w:pPr>
        <w:sectPr w:rsidR="003D04D4">
          <w:pgSz w:w="16840" w:h="11900"/>
          <w:pgMar w:top="284" w:right="640" w:bottom="43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D04D4" w:rsidRDefault="003D04D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680"/>
        <w:gridCol w:w="528"/>
        <w:gridCol w:w="1104"/>
        <w:gridCol w:w="1142"/>
        <w:gridCol w:w="6580"/>
      </w:tblGrid>
      <w:tr w:rsidR="003D04D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Касательная к окружности.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htpp://www.yaklass.ru/p/geometria#program-7-klass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7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</w:t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кружность, вписанная в угол.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htpp://www.yaklass.ru/p/geometria#program-7-klass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7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Электронный образовательный ресурс «Домашние задания. Основное общее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Понятие о ГМТ, применение в задачах.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htpp://www.yaklass.ru/p/geometria#program-7-klass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Геометрия, 7 класс, ФГАОУ ДПО «Академия Минпросвещения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Биссектриса и серединный перпендикуляр как геометрические места точек.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htpp://www.yaklass.ru/p/geometria#program-7-klass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7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Окружность, описанная около треугольника.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htpp://www.yaklass.ru/p/geometria#program-7-klass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7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Электронный образовательный ресурс «Домашние задания. Основное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4.7.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Вписанная в треугольник окружность.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htpp://www.yaklass.ru/p/geometria#program-7-klass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7 класс, ФГАОУ ДПО «Академия Минпросвещения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4.8.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Простейшие задачи на построение.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htpp://www.yaklass.ru/p/geometria#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program-7-klass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7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348"/>
        </w:trPr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5.  Повторение и обобщение знаний. </w:t>
            </w:r>
          </w:p>
        </w:tc>
      </w:tr>
      <w:tr w:rsidR="003D04D4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Повторение и обобщение основных понятий  и  методов  курса 7 класса.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htpp://www.yaklass.ru/p/geometria#program-7-klass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Геометрия, 7 класс, ФГАОУ ДПО «Академия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348"/>
        </w:trPr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348"/>
        </w:trPr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</w:tbl>
    <w:p w:rsidR="003D04D4" w:rsidRDefault="00C86784">
      <w:pPr>
        <w:autoSpaceDE w:val="0"/>
        <w:autoSpaceDN w:val="0"/>
        <w:spacing w:before="188" w:after="0" w:line="233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8 КЛАСС</w:t>
      </w:r>
    </w:p>
    <w:p w:rsidR="003D04D4" w:rsidRDefault="003D04D4">
      <w:pPr>
        <w:sectPr w:rsidR="003D04D4">
          <w:pgSz w:w="16840" w:h="11900"/>
          <w:pgMar w:top="284" w:right="640" w:bottom="30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D04D4" w:rsidRDefault="003D04D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5716"/>
        <w:gridCol w:w="528"/>
        <w:gridCol w:w="1104"/>
        <w:gridCol w:w="1142"/>
        <w:gridCol w:w="6580"/>
      </w:tblGrid>
      <w:tr w:rsidR="003D04D4">
        <w:trPr>
          <w:trHeight w:hRule="exact" w:val="348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6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3D04D4">
        <w:trPr>
          <w:trHeight w:hRule="exact" w:val="540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D4" w:rsidRDefault="003D04D4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D4" w:rsidRDefault="003D04D4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D4" w:rsidRDefault="003D04D4"/>
        </w:tc>
      </w:tr>
      <w:tr w:rsidR="003D04D4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1.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Четырёхугольники </w:t>
            </w:r>
          </w:p>
        </w:tc>
      </w:tr>
      <w:tr w:rsidR="003D04D4">
        <w:trPr>
          <w:trHeight w:hRule="exact" w:val="111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Параллелограмм, его признаки и свойства.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htpp://www.yaklass.ru/p/geometria#program-8-klass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8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1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Частные случаи параллелограммов (прямоугольник, ромб, квадрат), их признаки и свойства.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htpp://www.yaklass.ru/p/geometria#program-8-klass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8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здательство «Просвещение»</w:t>
            </w:r>
          </w:p>
        </w:tc>
      </w:tr>
      <w:tr w:rsidR="003D04D4">
        <w:trPr>
          <w:trHeight w:hRule="exact" w:val="111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Трапеция.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htpp://www.yaklass.ru/p/geometria#program-8-klass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8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Электронный образовательный ресурс «Домашние задания.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1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Равнобокая и прямоугольная трапеции.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htpp://www.yaklass.ru/p/geometria#program-8-klass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Геометрия, 8 класс, ФГАОУ ДПО «Академия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1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Удвоение медианы.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htpp://www.yaklass.ru/p/geometria#program-8-klass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8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28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Центральная симметрия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htpp://www.yaklass.ru/p/geometria#program-8-klass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8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348"/>
        </w:trPr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8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Теорема Фалеса и теорема о пропорциональных отрезках, подобные треугольники </w:t>
            </w:r>
          </w:p>
        </w:tc>
      </w:tr>
      <w:tr w:rsidR="003D04D4">
        <w:trPr>
          <w:trHeight w:hRule="exact" w:val="109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Теорема Фалеса и теорема о пропорциональных отрезках.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htpp://www.yaklass.ru/p/geometria#program-8-klass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8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здательство «Просвещение»</w:t>
            </w:r>
          </w:p>
        </w:tc>
      </w:tr>
    </w:tbl>
    <w:p w:rsidR="003D04D4" w:rsidRDefault="003D04D4">
      <w:pPr>
        <w:autoSpaceDE w:val="0"/>
        <w:autoSpaceDN w:val="0"/>
        <w:spacing w:after="0" w:line="14" w:lineRule="exact"/>
      </w:pPr>
    </w:p>
    <w:p w:rsidR="003D04D4" w:rsidRDefault="003D04D4">
      <w:pPr>
        <w:sectPr w:rsidR="003D04D4">
          <w:pgSz w:w="16840" w:h="11900"/>
          <w:pgMar w:top="284" w:right="640" w:bottom="70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D04D4" w:rsidRDefault="003D04D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5716"/>
        <w:gridCol w:w="528"/>
        <w:gridCol w:w="1104"/>
        <w:gridCol w:w="1142"/>
        <w:gridCol w:w="6580"/>
      </w:tblGrid>
      <w:tr w:rsidR="003D04D4">
        <w:trPr>
          <w:trHeight w:hRule="exact" w:val="111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Средняя линия треугольника.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htpp://www.yaklass.ru/p/geometria#program-8-klass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8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1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Трапеция, её средняя линия.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htpp://www.yaklass.ru/p/geometria#program-8-klass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8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1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Пропорциональные отрезки, построение четвёртого пропорционального отрезка.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htpp://www.yaklass.ru/p/geometria#program-8-klass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Геометрия, 8 класс, ФГАОУ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5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Свойства центра масс в треугольнике.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htpp://www.yaklass.ru/p/geometria#program-8-klass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8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1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Подобные треугольники.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htpp://www.yaklass.ru/p/geometria#program-8-klass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8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1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Три признака подобия треугольников.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htpp://www.yaklass.ru/p/geometria#program-8-klass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8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1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Практическое применение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htpp://www.yaklass.ru/p/geometria#program-8-klass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8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348"/>
        </w:trPr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8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3.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Площадь. Нахождение площадей треугольников и многоугольных фигур. Площади подобных фигур </w:t>
            </w:r>
          </w:p>
        </w:tc>
      </w:tr>
      <w:tr w:rsidR="003D04D4">
        <w:trPr>
          <w:trHeight w:hRule="exact" w:val="1098"/>
        </w:trPr>
        <w:tc>
          <w:tcPr>
            <w:tcW w:w="4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7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Понятие об общей теории площади.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5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htpp://www.yaklass.ru/p/geometria#program-8-klass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Геометрия, 8 класс, ФГАОУ ДПО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</w:tbl>
    <w:p w:rsidR="003D04D4" w:rsidRDefault="003D04D4">
      <w:pPr>
        <w:autoSpaceDE w:val="0"/>
        <w:autoSpaceDN w:val="0"/>
        <w:spacing w:after="0" w:line="14" w:lineRule="exact"/>
      </w:pPr>
    </w:p>
    <w:p w:rsidR="003D04D4" w:rsidRDefault="003D04D4">
      <w:pPr>
        <w:sectPr w:rsidR="003D04D4">
          <w:pgSz w:w="16840" w:h="11900"/>
          <w:pgMar w:top="284" w:right="640" w:bottom="82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D04D4" w:rsidRDefault="003D04D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5716"/>
        <w:gridCol w:w="528"/>
        <w:gridCol w:w="1104"/>
        <w:gridCol w:w="1142"/>
        <w:gridCol w:w="6580"/>
      </w:tblGrid>
      <w:tr w:rsidR="003D04D4">
        <w:trPr>
          <w:trHeight w:hRule="exact" w:val="126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Формулы для площади треугольника, параллелограмма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htpp://www.yaklass.ru/p/geometria#program-8-klass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8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1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Отношение площадей треугольников с общим основанием или общей высотой.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htpp://www.yaklass.ru/p/geometria#program-8-klass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8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1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Вычисление площадей сложных фигур через разбиение на части и достроение.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htpp://www.yaklass.ru/p/geometria#program-8-klass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8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1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Площади фигур на клетчатой бумаге.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htpp://www.yaklass.ru/p/geometria#program-8-klass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8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Электронный образовательный ресурс «Домашние задания. Основное общее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1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Площади подобных фигур.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htpp://www.yaklass.ru/p/geometria#program-8-klass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8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1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Вычисление площадей.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htpp://www.yaklass.ru/p/geometria#program-8-klass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8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1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Задачи с практическим содержанием.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htpp://www.yaklass.ru/p/geometria#program-8-klass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8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здательство «Просвещение»</w:t>
            </w:r>
          </w:p>
        </w:tc>
      </w:tr>
      <w:tr w:rsidR="003D04D4">
        <w:trPr>
          <w:trHeight w:hRule="exact" w:val="111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Решение задач с помощью метода вспомогательной площади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htpp://www.yaklass.ru/p/geometria#program-8-klass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8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Электронный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348"/>
        </w:trPr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8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32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4.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Теорема Пифагора и начала тригонометрии </w:t>
            </w:r>
          </w:p>
        </w:tc>
      </w:tr>
    </w:tbl>
    <w:p w:rsidR="003D04D4" w:rsidRDefault="003D04D4">
      <w:pPr>
        <w:autoSpaceDE w:val="0"/>
        <w:autoSpaceDN w:val="0"/>
        <w:spacing w:after="0" w:line="14" w:lineRule="exact"/>
      </w:pPr>
    </w:p>
    <w:p w:rsidR="003D04D4" w:rsidRDefault="003D04D4">
      <w:pPr>
        <w:sectPr w:rsidR="003D04D4">
          <w:pgSz w:w="16840" w:h="11900"/>
          <w:pgMar w:top="284" w:right="640" w:bottom="77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D04D4" w:rsidRDefault="003D04D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5716"/>
        <w:gridCol w:w="528"/>
        <w:gridCol w:w="1104"/>
        <w:gridCol w:w="1142"/>
        <w:gridCol w:w="6580"/>
      </w:tblGrid>
      <w:tr w:rsidR="003D04D4">
        <w:trPr>
          <w:trHeight w:hRule="exact" w:val="111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Теорема Пифагора, её доказательство и применение.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htpp://www.yaklass.ru/p/geometria#program-8-klass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8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1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Обратная теорема Пифагора.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htpp://www.yaklass.ru/p/geometria#program-8-klass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8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1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Определение тригонометрических функций острого угла, тригонометрические соотношения в прямо угольном треугольнике.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htpp://www.yaklass.ru/p/geometria#program-8-klass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8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1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</w:t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сновное тригонометрическое тождество.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htpp://www.yaklass.ru/p/geometria#program-8-klass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8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Электронный образовательный ресурс «Домашние задания. Основное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1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Соотношения между сторонами в прямоугольных треугольниках с углами в 45° и 45°; 30° и 60°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htpp://www.yaklass.ru/p/geometria#program-8-klass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8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348"/>
        </w:trPr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Итого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8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5.  Углы в окружности. Вписанные и описанные четырехугольники. Касательные к окружности. Касание окружности. </w:t>
            </w:r>
          </w:p>
        </w:tc>
      </w:tr>
      <w:tr w:rsidR="003D04D4">
        <w:trPr>
          <w:trHeight w:hRule="exact" w:val="111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45" w:lineRule="auto"/>
              <w:ind w:left="72" w:right="331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Вписанные и центральные углы, </w:t>
            </w:r>
            <w:r>
              <w:br/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угол между касательной и хордой.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htpp://www.yaklass.ru/p/geometria#program-8-klass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8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1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У</w:t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глы между хордами и секущими.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htpp://www.yaklass.ru/p/geometria#program-8-klass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8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Электронный образовательный ресурс «Домашние задания. Основное общее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1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Вписанные и описанные четырёхугольники, их признаки и свойства.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htpp://www.yaklass.ru/p/geometria#program-8-klass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Геометрия, 8 класс, ФГАОУ ДПО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09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Применение этих свойств при решении геометрических задач.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htpp://www.yaklass.ru/p/geometria#program-8-klass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8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Геометрия», 7-9 класс, АО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Издательство «Просвещение»</w:t>
            </w:r>
          </w:p>
        </w:tc>
      </w:tr>
    </w:tbl>
    <w:p w:rsidR="003D04D4" w:rsidRDefault="003D04D4">
      <w:pPr>
        <w:autoSpaceDE w:val="0"/>
        <w:autoSpaceDN w:val="0"/>
        <w:spacing w:after="0" w:line="14" w:lineRule="exact"/>
      </w:pPr>
    </w:p>
    <w:p w:rsidR="003D04D4" w:rsidRDefault="003D04D4">
      <w:pPr>
        <w:sectPr w:rsidR="003D04D4">
          <w:pgSz w:w="16840" w:h="11900"/>
          <w:pgMar w:top="284" w:right="640" w:bottom="2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D04D4" w:rsidRDefault="003D04D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5716"/>
        <w:gridCol w:w="528"/>
        <w:gridCol w:w="1104"/>
        <w:gridCol w:w="1142"/>
        <w:gridCol w:w="6580"/>
      </w:tblGrid>
      <w:tr w:rsidR="003D04D4">
        <w:trPr>
          <w:trHeight w:hRule="exact" w:val="111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Взаимное расположение двух окружностей.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htpp://www.yaklass.ru/p/geometria#program-8-klass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8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1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Касание окружностей.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htpp://www.yaklass.ru/p/geometria#program-8-klass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8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348"/>
        </w:trPr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8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6. Повторение, обобщение знаний. </w:t>
            </w:r>
          </w:p>
        </w:tc>
      </w:tr>
      <w:tr w:rsidR="003D04D4">
        <w:trPr>
          <w:trHeight w:hRule="exact" w:val="111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Повторение основных понятий и методов курсов 7 и 8 классов, обобщение знаний.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htpp://www.yaklass.ru/p/geometria#program-8-klass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8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348"/>
        </w:trPr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Итого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348"/>
        </w:trPr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</w:tbl>
    <w:p w:rsidR="003D04D4" w:rsidRDefault="00C86784">
      <w:pPr>
        <w:autoSpaceDE w:val="0"/>
        <w:autoSpaceDN w:val="0"/>
        <w:spacing w:before="188" w:after="90" w:line="233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9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452"/>
        <w:gridCol w:w="528"/>
        <w:gridCol w:w="1116"/>
        <w:gridCol w:w="1142"/>
        <w:gridCol w:w="6796"/>
      </w:tblGrid>
      <w:tr w:rsidR="003D04D4">
        <w:trPr>
          <w:trHeight w:hRule="exact" w:val="350"/>
        </w:trPr>
        <w:tc>
          <w:tcPr>
            <w:tcW w:w="468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452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2786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6796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3D04D4">
        <w:trPr>
          <w:trHeight w:hRule="exact" w:val="540"/>
        </w:trPr>
        <w:tc>
          <w:tcPr>
            <w:tcW w:w="2589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D4" w:rsidRDefault="003D04D4"/>
        </w:tc>
        <w:tc>
          <w:tcPr>
            <w:tcW w:w="2589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D4" w:rsidRDefault="003D04D4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D4" w:rsidRDefault="003D04D4"/>
        </w:tc>
      </w:tr>
      <w:tr w:rsidR="003D04D4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1.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Тригонометрия.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Теоремы косинусов и синусов. Решение треугольников.</w:t>
            </w:r>
          </w:p>
        </w:tc>
      </w:tr>
      <w:tr w:rsidR="003D04D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Определение тригонометрических функций углов от 0° до 180°.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50" w:lineRule="auto"/>
              <w:ind w:left="74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htpp://www.yaklass.ru/p/geometria#program-9-klass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Геометрия, 9 класс, ФГАОУ ДПО «Академия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Косинус и синус прямого и тупого угла.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50" w:lineRule="auto"/>
              <w:ind w:left="74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htpp://www.yaklass.ru/p/geometria#program-9-klass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9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Теорема косинусов. (Обобщённая) теорема синусов (с радиусом описанной окружности).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50" w:lineRule="auto"/>
              <w:ind w:left="74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htpp://www.yaklass.ru/p/geometria#program-9-klass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9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Электронный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18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</w:tbl>
    <w:p w:rsidR="003D04D4" w:rsidRDefault="003D04D4">
      <w:pPr>
        <w:autoSpaceDE w:val="0"/>
        <w:autoSpaceDN w:val="0"/>
        <w:spacing w:after="0" w:line="14" w:lineRule="exact"/>
      </w:pPr>
    </w:p>
    <w:p w:rsidR="003D04D4" w:rsidRDefault="003D04D4">
      <w:pPr>
        <w:sectPr w:rsidR="003D04D4">
          <w:pgSz w:w="16840" w:h="11900"/>
          <w:pgMar w:top="284" w:right="640" w:bottom="74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D04D4" w:rsidRDefault="003D04D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452"/>
        <w:gridCol w:w="528"/>
        <w:gridCol w:w="1116"/>
        <w:gridCol w:w="1142"/>
        <w:gridCol w:w="6796"/>
      </w:tblGrid>
      <w:tr w:rsidR="003D04D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Нахождение длин сторон и величин углов треугольников.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50" w:lineRule="auto"/>
              <w:ind w:left="74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htpp://www.yakl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ass.ru/p/geometria#program-9-klass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9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Формула площади </w:t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треугольника через две стороны и угол между ними.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50" w:lineRule="auto"/>
              <w:ind w:left="74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htpp://www.yaklass.ru/p/geometria#program-9-klass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9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Электронный образовательный ресурс «Домашние задания.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Формула площади четырёхугольника через его диагонали и угол между ними.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50" w:lineRule="auto"/>
              <w:ind w:left="74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htpp://www.yaklass.ru/p/geometria#program-9-klass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9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18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Практическое применение доказанных теорем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50" w:lineRule="auto"/>
              <w:ind w:left="74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htpp://www.yaklass.ru/p/geometria#program-9-klass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9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здательство «Просвещение»</w:t>
            </w:r>
          </w:p>
        </w:tc>
      </w:tr>
      <w:tr w:rsidR="003D04D4">
        <w:trPr>
          <w:trHeight w:hRule="exact" w:val="348"/>
        </w:trPr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Преобразование подобия. Метрические соотношения в окружности</w:t>
            </w:r>
          </w:p>
        </w:tc>
      </w:tr>
      <w:tr w:rsidR="003D04D4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Понятие о преобразовании подобия.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50" w:lineRule="auto"/>
              <w:ind w:left="74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htpp://www.yaklass.ru/p/geometria#program-9-klass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9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18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Соответственные элементы подобных фигур.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50" w:lineRule="auto"/>
              <w:ind w:left="74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htpp://www.yaklass.ru/p/geometria#program-9-klass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9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здательство «Просвещение»</w:t>
            </w:r>
          </w:p>
        </w:tc>
      </w:tr>
      <w:tr w:rsidR="003D04D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Теорема о произведении отрезков хорд, теорема о произведении отрезков секущих, теорема о квадрате касательной.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50" w:lineRule="auto"/>
              <w:ind w:left="74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htpp://www.yaklass.ru/p/geometria#program-9-klass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Геометрия, 9 класс,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Применение в решении геометрических задач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50" w:lineRule="auto"/>
              <w:ind w:left="74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htpp://www.yaklass.ru/p/geometria#program-9-klass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9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18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Геометрия», 7-9 класс, АО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Издательство «Просвещение»</w:t>
            </w:r>
          </w:p>
        </w:tc>
      </w:tr>
      <w:tr w:rsidR="003D04D4">
        <w:trPr>
          <w:trHeight w:hRule="exact" w:val="348"/>
        </w:trPr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32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3.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Векторы</w:t>
            </w:r>
          </w:p>
        </w:tc>
      </w:tr>
    </w:tbl>
    <w:p w:rsidR="003D04D4" w:rsidRDefault="003D04D4">
      <w:pPr>
        <w:autoSpaceDE w:val="0"/>
        <w:autoSpaceDN w:val="0"/>
        <w:spacing w:after="0" w:line="14" w:lineRule="exact"/>
      </w:pPr>
    </w:p>
    <w:p w:rsidR="003D04D4" w:rsidRDefault="003D04D4">
      <w:pPr>
        <w:sectPr w:rsidR="003D04D4">
          <w:pgSz w:w="16840" w:h="11900"/>
          <w:pgMar w:top="284" w:right="640" w:bottom="49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D04D4" w:rsidRDefault="003D04D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452"/>
        <w:gridCol w:w="528"/>
        <w:gridCol w:w="1116"/>
        <w:gridCol w:w="1142"/>
        <w:gridCol w:w="6796"/>
      </w:tblGrid>
      <w:tr w:rsidR="003D04D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Определение векторов, сложение и разность векторов, умножение вектора на число.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50" w:lineRule="auto"/>
              <w:ind w:left="74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htpp://www.yaklass.ru/p/geometria#program-9-klass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9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Электронный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Физический и геометрический смысл векторов.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50" w:lineRule="auto"/>
              <w:ind w:left="74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htpp://www.yaklass.ru/p/geometria#program-9-klass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9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Р</w:t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азложение вектора по двум неколлинеарным векторам.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50" w:lineRule="auto"/>
              <w:ind w:left="74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htpp://www.yaklass.ru/p/geometria#program-9-klass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9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Электронный образовательный ресурс «Домашние задания.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18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Координаты вектора.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50" w:lineRule="auto"/>
              <w:ind w:left="74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htpp://www.yaklass.ru/p/geometria#program-9-klass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Геометрия, 9 класс, ФГАОУ ДПО «Академия Минпросвещения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Скалярное произведение векторов, его применение для нахождения длин и углов.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50" w:lineRule="auto"/>
              <w:ind w:left="74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htpp://www.yaklass.ru/p/geometria#program-9-klass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9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здательство «Просвещение»</w:t>
            </w:r>
          </w:p>
        </w:tc>
      </w:tr>
      <w:tr w:rsidR="003D04D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Решение задач с помощью векторов.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50" w:lineRule="auto"/>
              <w:ind w:left="74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htpp://www.yaklass.ru/p/geometria#program-9-klass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9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Электронный образовательный ресурс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18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Применение векторов для решения задач кинематики и механики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50" w:lineRule="auto"/>
              <w:ind w:left="74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htpp://www.yaklass.ru/p/geometria#program-9-klass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9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348"/>
        </w:trPr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4.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Декартовы координаты на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 плоскости</w:t>
            </w:r>
          </w:p>
        </w:tc>
      </w:tr>
      <w:tr w:rsidR="003D04D4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Декартовы координаты точек на плоскости.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50" w:lineRule="auto"/>
              <w:ind w:left="74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htpp://www.yaklass.ru/p/geometria#program-9-klass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9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Электронный образовательный ресурс «Домашние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18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Уравнение прямой.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50" w:lineRule="auto"/>
              <w:ind w:left="74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htpp://www.yaklass.ru/p/geometria#program-9-klass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9 класс, ФГАОУ ДПО «Академия Минпросвещения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18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</w:tbl>
    <w:p w:rsidR="003D04D4" w:rsidRDefault="003D04D4">
      <w:pPr>
        <w:autoSpaceDE w:val="0"/>
        <w:autoSpaceDN w:val="0"/>
        <w:spacing w:after="0" w:line="14" w:lineRule="exact"/>
      </w:pPr>
    </w:p>
    <w:p w:rsidR="003D04D4" w:rsidRDefault="003D04D4">
      <w:pPr>
        <w:sectPr w:rsidR="003D04D4">
          <w:pgSz w:w="16840" w:h="11900"/>
          <w:pgMar w:top="284" w:right="640" w:bottom="2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D04D4" w:rsidRDefault="003D04D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452"/>
        <w:gridCol w:w="528"/>
        <w:gridCol w:w="1116"/>
        <w:gridCol w:w="1142"/>
        <w:gridCol w:w="6796"/>
      </w:tblGrid>
      <w:tr w:rsidR="003D04D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Угловой коэффициент, тангенс угла наклона, параллельные и перпендикулярные прямые.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50" w:lineRule="auto"/>
              <w:ind w:left="74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htpp://www.yaklass.ru/p/geometria#program-9-klass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9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здательство «Просвещение»</w:t>
            </w:r>
          </w:p>
        </w:tc>
      </w:tr>
      <w:tr w:rsidR="003D04D4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Уравнение окружности.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50" w:lineRule="auto"/>
              <w:ind w:left="74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htpp://www.yaklass.ru/p/geometria#program-9-klass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9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Электронный образовательный ресурс «Домашние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Нахождениекоординатточекпересеченияокружности и прямой.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50" w:lineRule="auto"/>
              <w:ind w:left="74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htpp://www.yaklass.ru/p/geometria#program-9-klass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Геометрия, 9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18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Метод координат при решении геометрических задач.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50" w:lineRule="auto"/>
              <w:ind w:left="74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htpp://www.yaklass.ru/p/geometria#program-9-klass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9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Геометрия», 7-9 класс, АО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Издательство «Просвещение»</w:t>
            </w:r>
          </w:p>
        </w:tc>
      </w:tr>
      <w:tr w:rsidR="003D04D4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4.7.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Использование метода координат в практических задачах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50" w:lineRule="auto"/>
              <w:ind w:left="74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htpp://www.yaklass.ru/p/geometria#program-9-klass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9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Электронный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348"/>
        </w:trPr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5.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Правильные многоугольники. Длина окружности и площадь круга. Вычисление площадей</w:t>
            </w:r>
          </w:p>
        </w:tc>
      </w:tr>
      <w:tr w:rsidR="003D04D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Правильные </w:t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многоугольники, вычисление их элементов.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50" w:lineRule="auto"/>
              <w:ind w:left="74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htpp://www.yaklass.ru/p/geometria#program-9-klass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9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Электронный образовательный ресурс «Домашние задания. Основное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Число pи длина окружности.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50" w:lineRule="auto"/>
              <w:ind w:left="74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htpp://www.yaklass.ru/p/geometria#program-9-klass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9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2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Длина дуги окружности.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50" w:lineRule="auto"/>
              <w:ind w:left="74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htpp://www.yaklass.ru/p/geometria#program-9-klass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9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18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</w:tbl>
    <w:p w:rsidR="003D04D4" w:rsidRDefault="003D04D4">
      <w:pPr>
        <w:autoSpaceDE w:val="0"/>
        <w:autoSpaceDN w:val="0"/>
        <w:spacing w:after="0" w:line="14" w:lineRule="exact"/>
      </w:pPr>
    </w:p>
    <w:p w:rsidR="003D04D4" w:rsidRDefault="003D04D4">
      <w:pPr>
        <w:sectPr w:rsidR="003D04D4">
          <w:pgSz w:w="16840" w:h="11900"/>
          <w:pgMar w:top="284" w:right="640" w:bottom="77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D04D4" w:rsidRDefault="003D04D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452"/>
        <w:gridCol w:w="528"/>
        <w:gridCol w:w="1116"/>
        <w:gridCol w:w="1142"/>
        <w:gridCol w:w="6796"/>
      </w:tblGrid>
      <w:tr w:rsidR="003D04D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Радианная мера угла.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50" w:lineRule="auto"/>
              <w:ind w:left="74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htpp://www.yaklass.ru/p/geometria#program-9-klass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9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45" w:lineRule="auto"/>
              <w:ind w:left="72" w:right="3168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</w:t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лощадь круга и его элементов </w:t>
            </w:r>
            <w:r>
              <w:br/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(сектора и сегмента).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50" w:lineRule="auto"/>
              <w:ind w:left="74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htpp://www.yaklass.ru/p/geometria#program-9-klass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9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Электронный образовательный ресурс «Домашние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Вычисление площадей фигур включающих элементы круга.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50" w:lineRule="auto"/>
              <w:ind w:left="74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htpp://www.yaklass.ru/p/geometria#program-9-klass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Геометрия, 9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18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348"/>
        </w:trPr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6.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Движения плоскости</w:t>
            </w:r>
          </w:p>
        </w:tc>
      </w:tr>
      <w:tr w:rsidR="003D04D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Понятие о </w:t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движении плоскости.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50" w:lineRule="auto"/>
              <w:ind w:left="74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htpp://www.yaklass.ru/p/geometria#program-9-klass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9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Параллельный перенос, поворот и симметрия.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50" w:lineRule="auto"/>
              <w:ind w:left="74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htpp://www.yaklass.ru/p/geometria#program-9-klass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9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18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Оси и центры симметрии.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50" w:lineRule="auto"/>
              <w:ind w:left="74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htpp://www.yaklass.ru/p/geometria#program-9-klass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9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Простейшие применения в решении задач.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50" w:lineRule="auto"/>
              <w:ind w:left="74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htpp://www.yaklass.ru/p/geometria#program-9-klass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9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здательство «Просвещение»</w:t>
            </w:r>
          </w:p>
        </w:tc>
      </w:tr>
      <w:tr w:rsidR="003D04D4">
        <w:trPr>
          <w:trHeight w:hRule="exact" w:val="350"/>
        </w:trPr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348"/>
        </w:trPr>
        <w:tc>
          <w:tcPr>
            <w:tcW w:w="15502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7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Повторение, обобщение, систематизация знаний</w:t>
            </w:r>
          </w:p>
        </w:tc>
      </w:tr>
      <w:tr w:rsidR="003D04D4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Повторение основных понятий и методов курсов 7—9 классов, обобщение и систематизация знаний.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50" w:lineRule="auto"/>
              <w:ind w:left="74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htpp://www.yaklass.ru/p/geometria#program-9-klass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9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18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</w:tbl>
    <w:p w:rsidR="003D04D4" w:rsidRDefault="003D04D4">
      <w:pPr>
        <w:autoSpaceDE w:val="0"/>
        <w:autoSpaceDN w:val="0"/>
        <w:spacing w:after="0" w:line="14" w:lineRule="exact"/>
      </w:pPr>
    </w:p>
    <w:p w:rsidR="003D04D4" w:rsidRDefault="003D04D4">
      <w:pPr>
        <w:sectPr w:rsidR="003D04D4">
          <w:pgSz w:w="16840" w:h="11900"/>
          <w:pgMar w:top="284" w:right="640" w:bottom="49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D04D4" w:rsidRDefault="003D04D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452"/>
        <w:gridCol w:w="528"/>
        <w:gridCol w:w="1116"/>
        <w:gridCol w:w="1142"/>
        <w:gridCol w:w="6796"/>
      </w:tblGrid>
      <w:tr w:rsidR="003D04D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Простейшие геометрические фигуры и их свойства.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50" w:lineRule="auto"/>
              <w:ind w:left="74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htpp://www.yaklass.ru/p/geometria#program-9-klass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9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здательство «Просвещение»</w:t>
            </w:r>
          </w:p>
        </w:tc>
      </w:tr>
      <w:tr w:rsidR="003D04D4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Измерение геометрических величин.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50" w:lineRule="auto"/>
              <w:ind w:left="74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htpp://www.yaklass.ru/p/geometria#program-9-klass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9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Электронный образовательный ресурс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Треугольники.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50" w:lineRule="auto"/>
              <w:ind w:left="74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htpp://www.yaklass.ru/p/geometria#program-9-klass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Геометрия, 9 класс, ФГАОУ ДПО «Академия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18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Параллельные и перпендикулярные прямые.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50" w:lineRule="auto"/>
              <w:ind w:left="74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htpp://www.yaklass.ru/p/geometria#program-9-klass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9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7.6.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Окружность и круг.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50" w:lineRule="auto"/>
              <w:ind w:left="74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htpp://www.yaklass.ru/p/geometria#program-9-klass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9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7.7.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Геометрические построения.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50" w:lineRule="auto"/>
              <w:ind w:left="74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htpp://www.yaklass.ru/p/geometria#program-9-klass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9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18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7.8.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Углы в окружности. Вписанные и описанные окружности многоугольников.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50" w:lineRule="auto"/>
              <w:ind w:left="74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htpp://www.yaklass.ru/p/geometria#program-9-klass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9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7.9.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Прямая и окружность.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50" w:lineRule="auto"/>
              <w:ind w:left="74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htpp://www.yaklass.ru/p/geometria#program-9-klass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9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7.10.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Четырёхугольники. Вписанные и описанные четырехугольники.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50" w:lineRule="auto"/>
              <w:ind w:left="74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htpp://www.yaklass.ru/p/geometria#program-9-klass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Геометрия, 9 класс, ФГАОУ ДПО «Академия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18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</w:tbl>
    <w:p w:rsidR="003D04D4" w:rsidRDefault="003D04D4">
      <w:pPr>
        <w:autoSpaceDE w:val="0"/>
        <w:autoSpaceDN w:val="0"/>
        <w:spacing w:after="0" w:line="14" w:lineRule="exact"/>
      </w:pPr>
    </w:p>
    <w:p w:rsidR="003D04D4" w:rsidRDefault="003D04D4">
      <w:pPr>
        <w:sectPr w:rsidR="003D04D4">
          <w:pgSz w:w="16840" w:h="11900"/>
          <w:pgMar w:top="284" w:right="640" w:bottom="59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D04D4" w:rsidRDefault="003D04D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452"/>
        <w:gridCol w:w="528"/>
        <w:gridCol w:w="1116"/>
        <w:gridCol w:w="1142"/>
        <w:gridCol w:w="6796"/>
      </w:tblGrid>
      <w:tr w:rsidR="003D04D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7.11.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Теорема Пифагора и начала тригонометрии. Решение общих треугольников.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50" w:lineRule="auto"/>
              <w:ind w:left="74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htpp://www.yaklass.ru/p/geometria#program-9-klass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9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здательство «Просвещение»</w:t>
            </w:r>
          </w:p>
        </w:tc>
      </w:tr>
      <w:tr w:rsidR="003D04D4">
        <w:trPr>
          <w:trHeight w:hRule="exact" w:val="12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7.12.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Правильные многоугольники.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50" w:lineRule="auto"/>
              <w:ind w:left="74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htpp://www.yaklass.ru/p/geometria#program-9-klass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9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Электронный образовательный ресурс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7.13.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Преобразования плоскости.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50" w:lineRule="auto"/>
              <w:ind w:left="74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htpp://www.yaklass.ru/p/geometria#program-9-klass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Геометрия, 9 класс, ФГАОУ ДПО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18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7.14.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Движения. Подобие. Симметрия.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50" w:lineRule="auto"/>
              <w:ind w:left="74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htpp://www.yaklass.ru/p/geometria#program-9-klass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9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7.15.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Площадь. Вычисление площадей. Площади подобных фигур.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50" w:lineRule="auto"/>
              <w:ind w:left="74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htpp://www.yaklass.ru/p/geometria#program-9-klass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9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Электронный образовательный ресурс «Домашние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7.16.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Декартовы координаты на плоскости.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50" w:lineRule="auto"/>
              <w:ind w:left="74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htpp://www.yaklass.ru/p/geometria#program-9-klass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Геометрия, 9 класс, ФГАОУ ДПО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18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7.17.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Векторы на плоскости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6" w:after="0" w:line="250" w:lineRule="auto"/>
              <w:ind w:left="74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htpp://www.yaklass.ru/p/geometria#program-9-klass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Геометрия, 9 класс, ФГАОУ ДПО «Академия Минпросвещения России»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 Основное общее образование.</w:t>
            </w:r>
          </w:p>
          <w:p w:rsidR="003D04D4" w:rsidRDefault="00C86784">
            <w:pPr>
              <w:autoSpaceDE w:val="0"/>
              <w:autoSpaceDN w:val="0"/>
              <w:spacing w:before="2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Геометрия», 7-9 класс, АО Издательство «Просвещение»</w:t>
            </w:r>
          </w:p>
        </w:tc>
      </w:tr>
      <w:tr w:rsidR="003D04D4">
        <w:trPr>
          <w:trHeight w:hRule="exact" w:val="348"/>
        </w:trPr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Итого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330"/>
        </w:trPr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12.25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</w:tbl>
    <w:p w:rsidR="003D04D4" w:rsidRDefault="003D04D4">
      <w:pPr>
        <w:autoSpaceDE w:val="0"/>
        <w:autoSpaceDN w:val="0"/>
        <w:spacing w:after="0" w:line="14" w:lineRule="exact"/>
      </w:pPr>
    </w:p>
    <w:p w:rsidR="003D04D4" w:rsidRDefault="003D04D4">
      <w:pPr>
        <w:sectPr w:rsidR="003D04D4">
          <w:pgSz w:w="16840" w:h="11900"/>
          <w:pgMar w:top="284" w:right="640" w:bottom="133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D04D4" w:rsidRDefault="003D04D4">
      <w:pPr>
        <w:autoSpaceDE w:val="0"/>
        <w:autoSpaceDN w:val="0"/>
        <w:spacing w:after="78" w:line="220" w:lineRule="exact"/>
      </w:pPr>
    </w:p>
    <w:p w:rsidR="003D04D4" w:rsidRDefault="00C86784">
      <w:pPr>
        <w:autoSpaceDE w:val="0"/>
        <w:autoSpaceDN w:val="0"/>
        <w:spacing w:after="140" w:line="382" w:lineRule="auto"/>
        <w:ind w:right="6624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7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80"/>
        <w:gridCol w:w="3062"/>
        <w:gridCol w:w="732"/>
        <w:gridCol w:w="1812"/>
        <w:gridCol w:w="1848"/>
        <w:gridCol w:w="2018"/>
      </w:tblGrid>
      <w:tr w:rsidR="003D04D4">
        <w:trPr>
          <w:trHeight w:hRule="exact" w:val="49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3D04D4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D4" w:rsidRDefault="003D04D4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4"/>
        </w:trPr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7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</w:tbl>
    <w:p w:rsidR="003D04D4" w:rsidRDefault="003D04D4">
      <w:pPr>
        <w:autoSpaceDE w:val="0"/>
        <w:autoSpaceDN w:val="0"/>
        <w:spacing w:after="0" w:line="14" w:lineRule="exact"/>
      </w:pPr>
    </w:p>
    <w:p w:rsidR="003D04D4" w:rsidRDefault="003D04D4">
      <w:pPr>
        <w:sectPr w:rsidR="003D04D4">
          <w:pgSz w:w="11900" w:h="16840"/>
          <w:pgMar w:top="298" w:right="650" w:bottom="3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D04D4" w:rsidRDefault="003D04D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80"/>
        <w:gridCol w:w="3062"/>
        <w:gridCol w:w="732"/>
        <w:gridCol w:w="1812"/>
        <w:gridCol w:w="1848"/>
        <w:gridCol w:w="2018"/>
      </w:tblGrid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7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</w:tbl>
    <w:p w:rsidR="003D04D4" w:rsidRDefault="003D04D4">
      <w:pPr>
        <w:autoSpaceDE w:val="0"/>
        <w:autoSpaceDN w:val="0"/>
        <w:spacing w:after="0" w:line="14" w:lineRule="exact"/>
      </w:pPr>
    </w:p>
    <w:p w:rsidR="003D04D4" w:rsidRDefault="003D04D4">
      <w:pPr>
        <w:sectPr w:rsidR="003D04D4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D04D4" w:rsidRDefault="003D04D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80"/>
        <w:gridCol w:w="3062"/>
        <w:gridCol w:w="732"/>
        <w:gridCol w:w="1812"/>
        <w:gridCol w:w="1848"/>
        <w:gridCol w:w="2018"/>
      </w:tblGrid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828"/>
        </w:trPr>
        <w:tc>
          <w:tcPr>
            <w:tcW w:w="4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</w:tbl>
    <w:p w:rsidR="003D04D4" w:rsidRDefault="00C86784">
      <w:pPr>
        <w:autoSpaceDE w:val="0"/>
        <w:autoSpaceDN w:val="0"/>
        <w:spacing w:before="218" w:after="14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8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80"/>
        <w:gridCol w:w="3062"/>
        <w:gridCol w:w="732"/>
        <w:gridCol w:w="1812"/>
        <w:gridCol w:w="1848"/>
        <w:gridCol w:w="2018"/>
      </w:tblGrid>
      <w:tr w:rsidR="003D04D4">
        <w:trPr>
          <w:trHeight w:hRule="exact" w:val="49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3D04D4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D4" w:rsidRDefault="003D04D4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7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</w:tbl>
    <w:p w:rsidR="003D04D4" w:rsidRDefault="003D04D4">
      <w:pPr>
        <w:autoSpaceDE w:val="0"/>
        <w:autoSpaceDN w:val="0"/>
        <w:spacing w:after="0" w:line="14" w:lineRule="exact"/>
      </w:pPr>
    </w:p>
    <w:p w:rsidR="003D04D4" w:rsidRDefault="003D04D4">
      <w:pPr>
        <w:sectPr w:rsidR="003D04D4">
          <w:pgSz w:w="11900" w:h="16840"/>
          <w:pgMar w:top="284" w:right="650" w:bottom="3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D04D4" w:rsidRDefault="003D04D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80"/>
        <w:gridCol w:w="3062"/>
        <w:gridCol w:w="732"/>
        <w:gridCol w:w="1812"/>
        <w:gridCol w:w="1848"/>
        <w:gridCol w:w="2018"/>
      </w:tblGrid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7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</w:tbl>
    <w:p w:rsidR="003D04D4" w:rsidRDefault="003D04D4">
      <w:pPr>
        <w:autoSpaceDE w:val="0"/>
        <w:autoSpaceDN w:val="0"/>
        <w:spacing w:after="0" w:line="14" w:lineRule="exact"/>
      </w:pPr>
    </w:p>
    <w:p w:rsidR="003D04D4" w:rsidRDefault="003D04D4">
      <w:pPr>
        <w:sectPr w:rsidR="003D04D4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D04D4" w:rsidRDefault="003D04D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80"/>
        <w:gridCol w:w="3062"/>
        <w:gridCol w:w="732"/>
        <w:gridCol w:w="1812"/>
        <w:gridCol w:w="1848"/>
        <w:gridCol w:w="2018"/>
      </w:tblGrid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830"/>
        </w:trPr>
        <w:tc>
          <w:tcPr>
            <w:tcW w:w="4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</w:tbl>
    <w:p w:rsidR="003D04D4" w:rsidRDefault="00C86784">
      <w:pPr>
        <w:autoSpaceDE w:val="0"/>
        <w:autoSpaceDN w:val="0"/>
        <w:spacing w:before="218" w:after="14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9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80"/>
        <w:gridCol w:w="3062"/>
        <w:gridCol w:w="732"/>
        <w:gridCol w:w="1812"/>
        <w:gridCol w:w="1848"/>
        <w:gridCol w:w="2018"/>
      </w:tblGrid>
      <w:tr w:rsidR="003D04D4">
        <w:trPr>
          <w:trHeight w:hRule="exact" w:val="49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3D04D4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D4" w:rsidRDefault="003D04D4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7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</w:tbl>
    <w:p w:rsidR="003D04D4" w:rsidRDefault="003D04D4">
      <w:pPr>
        <w:autoSpaceDE w:val="0"/>
        <w:autoSpaceDN w:val="0"/>
        <w:spacing w:after="0" w:line="14" w:lineRule="exact"/>
      </w:pPr>
    </w:p>
    <w:p w:rsidR="003D04D4" w:rsidRDefault="003D04D4">
      <w:pPr>
        <w:sectPr w:rsidR="003D04D4">
          <w:pgSz w:w="11900" w:h="16840"/>
          <w:pgMar w:top="284" w:right="650" w:bottom="3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D04D4" w:rsidRDefault="003D04D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80"/>
        <w:gridCol w:w="3062"/>
        <w:gridCol w:w="732"/>
        <w:gridCol w:w="1812"/>
        <w:gridCol w:w="1848"/>
        <w:gridCol w:w="2018"/>
      </w:tblGrid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7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</w:tbl>
    <w:p w:rsidR="003D04D4" w:rsidRDefault="003D04D4">
      <w:pPr>
        <w:autoSpaceDE w:val="0"/>
        <w:autoSpaceDN w:val="0"/>
        <w:spacing w:after="0" w:line="14" w:lineRule="exact"/>
      </w:pPr>
    </w:p>
    <w:p w:rsidR="003D04D4" w:rsidRDefault="003D04D4">
      <w:pPr>
        <w:sectPr w:rsidR="003D04D4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D04D4" w:rsidRDefault="003D04D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80"/>
        <w:gridCol w:w="3062"/>
        <w:gridCol w:w="732"/>
        <w:gridCol w:w="1812"/>
        <w:gridCol w:w="1848"/>
        <w:gridCol w:w="2018"/>
      </w:tblGrid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47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</w:tbl>
    <w:p w:rsidR="003D04D4" w:rsidRDefault="003D04D4">
      <w:pPr>
        <w:autoSpaceDE w:val="0"/>
        <w:autoSpaceDN w:val="0"/>
        <w:spacing w:after="0" w:line="14" w:lineRule="exact"/>
      </w:pPr>
    </w:p>
    <w:p w:rsidR="003D04D4" w:rsidRDefault="003D04D4">
      <w:pPr>
        <w:sectPr w:rsidR="003D04D4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D04D4" w:rsidRDefault="003D04D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80"/>
        <w:gridCol w:w="3062"/>
        <w:gridCol w:w="732"/>
        <w:gridCol w:w="1812"/>
        <w:gridCol w:w="1848"/>
        <w:gridCol w:w="2018"/>
      </w:tblGrid>
      <w:tr w:rsidR="003D04D4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  <w:tr w:rsidR="003D04D4">
        <w:trPr>
          <w:trHeight w:hRule="exact" w:val="808"/>
        </w:trPr>
        <w:tc>
          <w:tcPr>
            <w:tcW w:w="4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C8678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4D4" w:rsidRDefault="003D04D4"/>
        </w:tc>
      </w:tr>
    </w:tbl>
    <w:p w:rsidR="003D04D4" w:rsidRDefault="003D04D4">
      <w:pPr>
        <w:autoSpaceDE w:val="0"/>
        <w:autoSpaceDN w:val="0"/>
        <w:spacing w:after="0" w:line="14" w:lineRule="exact"/>
      </w:pPr>
    </w:p>
    <w:p w:rsidR="003D04D4" w:rsidRDefault="003D04D4">
      <w:pPr>
        <w:sectPr w:rsidR="003D04D4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D04D4" w:rsidRDefault="003D04D4">
      <w:pPr>
        <w:autoSpaceDE w:val="0"/>
        <w:autoSpaceDN w:val="0"/>
        <w:spacing w:after="78" w:line="220" w:lineRule="exact"/>
      </w:pPr>
    </w:p>
    <w:p w:rsidR="003D04D4" w:rsidRDefault="00C86784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3D04D4" w:rsidRDefault="00C86784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3D04D4" w:rsidRDefault="00C86784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7 КЛАСС</w:t>
      </w:r>
    </w:p>
    <w:p w:rsidR="003D04D4" w:rsidRDefault="00C86784">
      <w:pPr>
        <w:autoSpaceDE w:val="0"/>
        <w:autoSpaceDN w:val="0"/>
        <w:spacing w:before="166" w:after="0"/>
        <w:ind w:right="144"/>
      </w:pPr>
      <w:r>
        <w:rPr>
          <w:rFonts w:ascii="Times New Roman" w:eastAsia="Times New Roman" w:hAnsi="Times New Roman"/>
          <w:color w:val="000000"/>
          <w:sz w:val="24"/>
        </w:rPr>
        <w:t>Мерзляк А.Г., Полонский В.Б., Якир М.С.; под редакцией Подольского В.Е., Геометрия,7 класс, Общество с ограниченной ответственностью "Издательский</w:t>
      </w:r>
      <w:r>
        <w:rPr>
          <w:rFonts w:ascii="Times New Roman" w:eastAsia="Times New Roman" w:hAnsi="Times New Roman"/>
          <w:color w:val="000000"/>
          <w:sz w:val="24"/>
        </w:rPr>
        <w:t xml:space="preserve"> центр ВЕНТАНА-ГРАФ"; Акционерное общество "Издательство Просвещение";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Электронный образовательный ресурс «Домашние задания. Основное общее образование.</w:t>
      </w:r>
    </w:p>
    <w:p w:rsidR="003D04D4" w:rsidRDefault="00C86784">
      <w:pPr>
        <w:autoSpaceDE w:val="0"/>
        <w:autoSpaceDN w:val="0"/>
        <w:spacing w:before="70" w:after="0" w:line="278" w:lineRule="auto"/>
        <w:ind w:right="6912"/>
      </w:pPr>
      <w:r>
        <w:rPr>
          <w:rFonts w:ascii="Times New Roman" w:eastAsia="Times New Roman" w:hAnsi="Times New Roman"/>
          <w:color w:val="000000"/>
          <w:sz w:val="24"/>
        </w:rPr>
        <w:t xml:space="preserve">Геометрия»;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7-9 класс;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АО Издательство «Просвещение»;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Введите свой вариант:</w:t>
      </w:r>
    </w:p>
    <w:p w:rsidR="003D04D4" w:rsidRDefault="00C86784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8 КЛАСС</w:t>
      </w:r>
    </w:p>
    <w:p w:rsidR="003D04D4" w:rsidRDefault="00C86784">
      <w:pPr>
        <w:autoSpaceDE w:val="0"/>
        <w:autoSpaceDN w:val="0"/>
        <w:spacing w:before="166" w:after="0"/>
        <w:ind w:right="144"/>
      </w:pPr>
      <w:r>
        <w:rPr>
          <w:rFonts w:ascii="Times New Roman" w:eastAsia="Times New Roman" w:hAnsi="Times New Roman"/>
          <w:color w:val="000000"/>
          <w:sz w:val="24"/>
        </w:rPr>
        <w:t>Мерзляк А.Г., П</w:t>
      </w:r>
      <w:r>
        <w:rPr>
          <w:rFonts w:ascii="Times New Roman" w:eastAsia="Times New Roman" w:hAnsi="Times New Roman"/>
          <w:color w:val="000000"/>
          <w:sz w:val="24"/>
        </w:rPr>
        <w:t xml:space="preserve">олонский В.Б., Якир М.С.; под редакцией Подольского В.Е., Геометрия, 8 класс, Общество с ограниченной ответственностью «Издательский центр ВЕНТАНА-ГРАФ»; Акционерное общество «Издательство Просвещение» 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Электронный образовательный ресурс «Домашние задани</w:t>
      </w:r>
      <w:r>
        <w:rPr>
          <w:rFonts w:ascii="Times New Roman" w:eastAsia="Times New Roman" w:hAnsi="Times New Roman"/>
          <w:color w:val="000000"/>
          <w:sz w:val="24"/>
        </w:rPr>
        <w:t>я. Основное общее образование.</w:t>
      </w:r>
    </w:p>
    <w:p w:rsidR="003D04D4" w:rsidRDefault="00C86784">
      <w:pPr>
        <w:autoSpaceDE w:val="0"/>
        <w:autoSpaceDN w:val="0"/>
        <w:spacing w:before="70" w:after="0"/>
        <w:ind w:right="6912"/>
      </w:pPr>
      <w:r>
        <w:rPr>
          <w:rFonts w:ascii="Times New Roman" w:eastAsia="Times New Roman" w:hAnsi="Times New Roman"/>
          <w:color w:val="000000"/>
          <w:sz w:val="24"/>
        </w:rPr>
        <w:t xml:space="preserve">Геометрия»;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7-9 класс;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АО Издательство «Просвещение»;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Введите свой вариант:</w:t>
      </w:r>
    </w:p>
    <w:p w:rsidR="003D04D4" w:rsidRDefault="00C86784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9 КЛАСС</w:t>
      </w:r>
    </w:p>
    <w:p w:rsidR="003D04D4" w:rsidRDefault="00C86784">
      <w:pPr>
        <w:autoSpaceDE w:val="0"/>
        <w:autoSpaceDN w:val="0"/>
        <w:spacing w:before="166" w:after="0"/>
        <w:ind w:right="144"/>
      </w:pPr>
      <w:r>
        <w:rPr>
          <w:rFonts w:ascii="Times New Roman" w:eastAsia="Times New Roman" w:hAnsi="Times New Roman"/>
          <w:color w:val="000000"/>
          <w:sz w:val="24"/>
        </w:rPr>
        <w:t>Мерзляк А.Г., Полонский В.Б., Якир М.С.; под редакцией Подольского В.Е., Геометрия, 9 класс, Общество с ограниченной ответственностью «Изд</w:t>
      </w:r>
      <w:r>
        <w:rPr>
          <w:rFonts w:ascii="Times New Roman" w:eastAsia="Times New Roman" w:hAnsi="Times New Roman"/>
          <w:color w:val="000000"/>
          <w:sz w:val="24"/>
        </w:rPr>
        <w:t xml:space="preserve">ательский центр ВЕНТАНА-ГРАФ»; Акционерное общество «Издательство Просвещение» 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Электронный образовательный ресурс «Домашние задания. Основное общее образование.</w:t>
      </w:r>
    </w:p>
    <w:p w:rsidR="003D04D4" w:rsidRDefault="00C86784">
      <w:pPr>
        <w:autoSpaceDE w:val="0"/>
        <w:autoSpaceDN w:val="0"/>
        <w:spacing w:before="70" w:after="0"/>
        <w:ind w:right="6912"/>
      </w:pPr>
      <w:r>
        <w:rPr>
          <w:rFonts w:ascii="Times New Roman" w:eastAsia="Times New Roman" w:hAnsi="Times New Roman"/>
          <w:color w:val="000000"/>
          <w:sz w:val="24"/>
        </w:rPr>
        <w:t xml:space="preserve">Геометрия»;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7-9 класс;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АО Издательство «Просвещение»;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Введите свой вариант:</w:t>
      </w:r>
    </w:p>
    <w:p w:rsidR="003D04D4" w:rsidRDefault="00C86784">
      <w:pPr>
        <w:autoSpaceDE w:val="0"/>
        <w:autoSpaceDN w:val="0"/>
        <w:spacing w:before="264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МЕТОДИЧЕСКИЕ </w:t>
      </w:r>
      <w:r>
        <w:rPr>
          <w:rFonts w:ascii="Times New Roman" w:eastAsia="Times New Roman" w:hAnsi="Times New Roman"/>
          <w:b/>
          <w:color w:val="000000"/>
          <w:sz w:val="24"/>
        </w:rPr>
        <w:t>МАТЕРИАЛЫ ДЛЯ УЧИТЕЛЯ</w:t>
      </w:r>
    </w:p>
    <w:p w:rsidR="003D04D4" w:rsidRDefault="00C86784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7 КЛАСС</w:t>
      </w:r>
    </w:p>
    <w:p w:rsidR="003D04D4" w:rsidRDefault="00C86784">
      <w:pPr>
        <w:autoSpaceDE w:val="0"/>
        <w:autoSpaceDN w:val="0"/>
        <w:spacing w:before="166" w:after="0" w:line="262" w:lineRule="auto"/>
        <w:ind w:right="1296"/>
      </w:pPr>
      <w:r>
        <w:rPr>
          <w:rFonts w:ascii="Times New Roman" w:eastAsia="Times New Roman" w:hAnsi="Times New Roman"/>
          <w:color w:val="000000"/>
          <w:sz w:val="24"/>
        </w:rPr>
        <w:t>Электронный образовательный ресурс «Домашние задания. Основное общее образование. Геометрия», 7-9 класс, АО Издательство «Просвещение»</w:t>
      </w:r>
    </w:p>
    <w:p w:rsidR="003D04D4" w:rsidRDefault="00C86784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8 КЛАСС</w:t>
      </w:r>
    </w:p>
    <w:p w:rsidR="003D04D4" w:rsidRDefault="00C86784">
      <w:pPr>
        <w:autoSpaceDE w:val="0"/>
        <w:autoSpaceDN w:val="0"/>
        <w:spacing w:before="166" w:after="0" w:line="262" w:lineRule="auto"/>
        <w:ind w:right="1296"/>
      </w:pPr>
      <w:r>
        <w:rPr>
          <w:rFonts w:ascii="Times New Roman" w:eastAsia="Times New Roman" w:hAnsi="Times New Roman"/>
          <w:color w:val="000000"/>
          <w:sz w:val="24"/>
        </w:rPr>
        <w:t xml:space="preserve">Электронный образовательный ресурс «Домашние задания. Основное общее образование. </w:t>
      </w:r>
      <w:r>
        <w:rPr>
          <w:rFonts w:ascii="Times New Roman" w:eastAsia="Times New Roman" w:hAnsi="Times New Roman"/>
          <w:color w:val="000000"/>
          <w:sz w:val="24"/>
        </w:rPr>
        <w:t>Геометрия», 7-9 класс, АО Издательство «Просвещение»</w:t>
      </w:r>
    </w:p>
    <w:p w:rsidR="003D04D4" w:rsidRDefault="00C86784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9 КЛАСС</w:t>
      </w:r>
    </w:p>
    <w:p w:rsidR="003D04D4" w:rsidRDefault="00C86784">
      <w:pPr>
        <w:autoSpaceDE w:val="0"/>
        <w:autoSpaceDN w:val="0"/>
        <w:spacing w:before="166" w:after="0" w:line="262" w:lineRule="auto"/>
        <w:ind w:right="1296"/>
      </w:pPr>
      <w:r>
        <w:rPr>
          <w:rFonts w:ascii="Times New Roman" w:eastAsia="Times New Roman" w:hAnsi="Times New Roman"/>
          <w:color w:val="000000"/>
          <w:sz w:val="24"/>
        </w:rPr>
        <w:t>Электронный образовательный ресурс «Домашние задания. Основное общее образование. Геометрия», 7-9 класс, АО Издательство «Просвещение»</w:t>
      </w:r>
    </w:p>
    <w:p w:rsidR="003D04D4" w:rsidRDefault="003D04D4">
      <w:pPr>
        <w:sectPr w:rsidR="003D04D4">
          <w:pgSz w:w="11900" w:h="16840"/>
          <w:pgMar w:top="298" w:right="650" w:bottom="5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D04D4" w:rsidRDefault="003D04D4">
      <w:pPr>
        <w:autoSpaceDE w:val="0"/>
        <w:autoSpaceDN w:val="0"/>
        <w:spacing w:after="174" w:line="220" w:lineRule="exact"/>
      </w:pPr>
    </w:p>
    <w:p w:rsidR="003D04D4" w:rsidRDefault="00C86784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ЦИФРОВЫЕ ОБРАЗОВАТЕЛЬНЫЕ РЕСУРСЫ И Р</w:t>
      </w:r>
      <w:r>
        <w:rPr>
          <w:rFonts w:ascii="Times New Roman" w:eastAsia="Times New Roman" w:hAnsi="Times New Roman"/>
          <w:b/>
          <w:color w:val="000000"/>
          <w:sz w:val="24"/>
        </w:rPr>
        <w:t>ЕСУРСЫ СЕТИ ИНТЕРНЕТ</w:t>
      </w:r>
    </w:p>
    <w:p w:rsidR="003D04D4" w:rsidRDefault="00C86784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7 КЛАСС</w:t>
      </w:r>
    </w:p>
    <w:p w:rsidR="003D04D4" w:rsidRDefault="00C86784">
      <w:pPr>
        <w:autoSpaceDE w:val="0"/>
        <w:autoSpaceDN w:val="0"/>
        <w:spacing w:before="166" w:after="0" w:line="262" w:lineRule="auto"/>
        <w:ind w:right="432"/>
      </w:pPr>
      <w:r>
        <w:rPr>
          <w:rFonts w:ascii="Times New Roman" w:eastAsia="Times New Roman" w:hAnsi="Times New Roman"/>
          <w:color w:val="000000"/>
          <w:sz w:val="24"/>
        </w:rPr>
        <w:t>Электронный образовательный ресурс «Домашние задания. Основное общее образование. Геометрия», 7-9 класс, АО Издательство «Просвещение»</w:t>
      </w:r>
    </w:p>
    <w:p w:rsidR="003D04D4" w:rsidRDefault="00C86784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8 КЛАСС</w:t>
      </w:r>
    </w:p>
    <w:p w:rsidR="003D04D4" w:rsidRDefault="00C86784">
      <w:pPr>
        <w:autoSpaceDE w:val="0"/>
        <w:autoSpaceDN w:val="0"/>
        <w:spacing w:before="166" w:after="0" w:line="262" w:lineRule="auto"/>
        <w:ind w:right="432"/>
      </w:pPr>
      <w:r>
        <w:rPr>
          <w:rFonts w:ascii="Times New Roman" w:eastAsia="Times New Roman" w:hAnsi="Times New Roman"/>
          <w:color w:val="000000"/>
          <w:sz w:val="24"/>
        </w:rPr>
        <w:t>Электронный образовательный ресурс «Домашние задания. Основное общее образование. Ге</w:t>
      </w:r>
      <w:r>
        <w:rPr>
          <w:rFonts w:ascii="Times New Roman" w:eastAsia="Times New Roman" w:hAnsi="Times New Roman"/>
          <w:color w:val="000000"/>
          <w:sz w:val="24"/>
        </w:rPr>
        <w:t>ометрия», 7-9 класс, АО Издательство «Просвещение»</w:t>
      </w:r>
    </w:p>
    <w:p w:rsidR="003D04D4" w:rsidRDefault="00C86784">
      <w:pPr>
        <w:autoSpaceDE w:val="0"/>
        <w:autoSpaceDN w:val="0"/>
        <w:spacing w:before="264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9 КЛАСС</w:t>
      </w:r>
    </w:p>
    <w:p w:rsidR="003D04D4" w:rsidRDefault="00C86784">
      <w:pPr>
        <w:autoSpaceDE w:val="0"/>
        <w:autoSpaceDN w:val="0"/>
        <w:spacing w:before="168" w:after="0" w:line="262" w:lineRule="auto"/>
        <w:ind w:right="432"/>
      </w:pPr>
      <w:r>
        <w:rPr>
          <w:rFonts w:ascii="Times New Roman" w:eastAsia="Times New Roman" w:hAnsi="Times New Roman"/>
          <w:color w:val="000000"/>
          <w:sz w:val="24"/>
        </w:rPr>
        <w:t>Электронный образовательный ресурс «Домашние задания. Основное общее образование. Геометрия», 7-9 класс, АО Издательство «Просвещение»</w:t>
      </w:r>
    </w:p>
    <w:p w:rsidR="003D04D4" w:rsidRDefault="003D04D4">
      <w:pPr>
        <w:sectPr w:rsidR="003D04D4">
          <w:pgSz w:w="11900" w:h="16840"/>
          <w:pgMar w:top="394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3D04D4" w:rsidRDefault="003D04D4">
      <w:pPr>
        <w:autoSpaceDE w:val="0"/>
        <w:autoSpaceDN w:val="0"/>
        <w:spacing w:after="78" w:line="220" w:lineRule="exact"/>
      </w:pPr>
    </w:p>
    <w:p w:rsidR="003D04D4" w:rsidRDefault="00C86784">
      <w:pPr>
        <w:autoSpaceDE w:val="0"/>
        <w:autoSpaceDN w:val="0"/>
        <w:spacing w:after="0" w:line="408" w:lineRule="auto"/>
        <w:ind w:right="432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МАТЕРИАЛЬНО-ТЕХНИЧЕСКОЕ ОБЕСПЕЧЕНИЕ ОБРАЗОВАТЕЛЬНОГО ПРОЦЕССА УЧЕБНОЕ ОБОРУДОВАНИЕ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ОБОРУДОВАНИЕ ДЛЯ ПРОВЕДЕНИЯ ПРАКТИЧЕСКИХ РАБОТ</w:t>
      </w:r>
    </w:p>
    <w:p w:rsidR="003D04D4" w:rsidRDefault="003D04D4">
      <w:pPr>
        <w:sectPr w:rsidR="003D04D4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86784" w:rsidRDefault="00C86784"/>
    <w:sectPr w:rsidR="00C86784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D04D4"/>
    <w:rsid w:val="008D769A"/>
    <w:rsid w:val="00AA1D8D"/>
    <w:rsid w:val="00B47730"/>
    <w:rsid w:val="00C86784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30A948-D807-4936-846A-A9C956C2D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11095</Words>
  <Characters>63248</Characters>
  <Application>Microsoft Office Word</Application>
  <DocSecurity>0</DocSecurity>
  <Lines>527</Lines>
  <Paragraphs>148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user</cp:lastModifiedBy>
  <cp:revision>2</cp:revision>
  <dcterms:created xsi:type="dcterms:W3CDTF">2022-08-18T09:04:00Z</dcterms:created>
  <dcterms:modified xsi:type="dcterms:W3CDTF">2022-08-18T09:04:00Z</dcterms:modified>
</cp:coreProperties>
</file>