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17" w:rsidRDefault="00625117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625117" w:rsidRDefault="009E043A">
      <w:pPr>
        <w:autoSpaceDE w:val="0"/>
        <w:autoSpaceDN w:val="0"/>
        <w:spacing w:after="0" w:line="230" w:lineRule="auto"/>
        <w:ind w:left="792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625117" w:rsidRDefault="009E043A">
      <w:pPr>
        <w:autoSpaceDE w:val="0"/>
        <w:autoSpaceDN w:val="0"/>
        <w:spacing w:before="670" w:after="0" w:line="230" w:lineRule="auto"/>
        <w:ind w:left="2076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Саратовской области</w:t>
      </w:r>
    </w:p>
    <w:p w:rsidR="00625117" w:rsidRDefault="009E043A">
      <w:pPr>
        <w:autoSpaceDE w:val="0"/>
        <w:autoSpaceDN w:val="0"/>
        <w:spacing w:before="670" w:after="0" w:line="230" w:lineRule="auto"/>
        <w:ind w:left="360"/>
      </w:pPr>
      <w:r>
        <w:rPr>
          <w:rFonts w:ascii="Times New Roman" w:eastAsia="Times New Roman" w:hAnsi="Times New Roman"/>
          <w:color w:val="000000"/>
          <w:sz w:val="24"/>
        </w:rPr>
        <w:t>Департамент Гагаринского района муниципального образования "Город Саратов"</w:t>
      </w:r>
    </w:p>
    <w:p w:rsidR="00625117" w:rsidRDefault="009E043A">
      <w:pPr>
        <w:autoSpaceDE w:val="0"/>
        <w:autoSpaceDN w:val="0"/>
        <w:spacing w:before="670" w:after="1436" w:line="230" w:lineRule="auto"/>
        <w:ind w:left="930"/>
      </w:pPr>
      <w:r>
        <w:rPr>
          <w:rFonts w:ascii="Times New Roman" w:eastAsia="Times New Roman" w:hAnsi="Times New Roman"/>
          <w:color w:val="000000"/>
          <w:sz w:val="24"/>
        </w:rPr>
        <w:t>МОУ "ООШ п.Ивановский Саратовского района Саратовской области"</w:t>
      </w:r>
    </w:p>
    <w:p w:rsidR="00625117" w:rsidRDefault="00625117">
      <w:pPr>
        <w:sectPr w:rsidR="00625117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625117" w:rsidRDefault="009E043A">
      <w:pPr>
        <w:autoSpaceDE w:val="0"/>
        <w:autoSpaceDN w:val="0"/>
        <w:spacing w:after="0" w:line="317" w:lineRule="auto"/>
        <w:ind w:left="2816" w:right="432"/>
      </w:pPr>
      <w:r>
        <w:rPr>
          <w:rFonts w:ascii="Times New Roman" w:eastAsia="Times New Roman" w:hAnsi="Times New Roman"/>
          <w:color w:val="000000"/>
          <w:w w:val="102"/>
          <w:sz w:val="20"/>
        </w:rPr>
        <w:lastRenderedPageBreak/>
        <w:t xml:space="preserve">РАССМОТРЕНО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методическим объединением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учителей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______________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Протокол №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от ""   2022 г.</w:t>
      </w:r>
    </w:p>
    <w:p w:rsidR="00625117" w:rsidRDefault="00625117">
      <w:pPr>
        <w:sectPr w:rsidR="00625117">
          <w:type w:val="continuous"/>
          <w:pgSz w:w="11900" w:h="16840"/>
          <w:pgMar w:top="298" w:right="1440" w:bottom="1440" w:left="1440" w:header="720" w:footer="720" w:gutter="0"/>
          <w:cols w:num="2" w:space="720" w:equalWidth="0">
            <w:col w:w="5848" w:space="0"/>
            <w:col w:w="3172" w:space="0"/>
          </w:cols>
          <w:docGrid w:linePitch="360"/>
        </w:sectPr>
      </w:pPr>
    </w:p>
    <w:p w:rsidR="00625117" w:rsidRDefault="009E043A">
      <w:pPr>
        <w:autoSpaceDE w:val="0"/>
        <w:autoSpaceDN w:val="0"/>
        <w:spacing w:after="1242" w:line="338" w:lineRule="auto"/>
        <w:ind w:left="484" w:right="144"/>
      </w:pPr>
      <w:r>
        <w:rPr>
          <w:rFonts w:ascii="Times New Roman" w:eastAsia="Times New Roman" w:hAnsi="Times New Roman"/>
          <w:color w:val="000000"/>
          <w:w w:val="102"/>
          <w:sz w:val="20"/>
        </w:rPr>
        <w:lastRenderedPageBreak/>
        <w:t xml:space="preserve">УТВЕРЖДЕНО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Директор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Вестов А.К.______________ Приказ №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от ""  2022 г.</w:t>
      </w:r>
    </w:p>
    <w:p w:rsidR="00625117" w:rsidRDefault="00625117">
      <w:pPr>
        <w:sectPr w:rsidR="00625117">
          <w:type w:val="nextColumn"/>
          <w:pgSz w:w="11900" w:h="16840"/>
          <w:pgMar w:top="298" w:right="1440" w:bottom="1440" w:left="1440" w:header="720" w:footer="720" w:gutter="0"/>
          <w:cols w:num="2" w:space="720" w:equalWidth="0">
            <w:col w:w="5848" w:space="0"/>
            <w:col w:w="3172" w:space="0"/>
          </w:cols>
          <w:docGrid w:linePitch="360"/>
        </w:sectPr>
      </w:pPr>
    </w:p>
    <w:p w:rsidR="00625117" w:rsidRDefault="009E043A">
      <w:pPr>
        <w:tabs>
          <w:tab w:val="left" w:pos="3074"/>
          <w:tab w:val="left" w:pos="3476"/>
          <w:tab w:val="left" w:pos="3554"/>
          <w:tab w:val="left" w:pos="3842"/>
        </w:tabs>
        <w:autoSpaceDE w:val="0"/>
        <w:autoSpaceDN w:val="0"/>
        <w:spacing w:after="0" w:line="446" w:lineRule="auto"/>
        <w:ind w:left="2250" w:right="2016"/>
      </w:pPr>
      <w:r>
        <w:lastRenderedPageBreak/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ОСНОВНОГО ОБЩЕГО ОБРАЗОВАНИЯ </w:t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(ID 2568625)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Учебного предмета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«ИНФОРМАТИКА»</w:t>
      </w:r>
    </w:p>
    <w:p w:rsidR="00625117" w:rsidRDefault="009E043A">
      <w:pPr>
        <w:tabs>
          <w:tab w:val="left" w:pos="3278"/>
        </w:tabs>
        <w:autoSpaceDE w:val="0"/>
        <w:autoSpaceDN w:val="0"/>
        <w:spacing w:before="624" w:after="0" w:line="283" w:lineRule="auto"/>
        <w:ind w:left="2142" w:right="187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БАЗОВЫЙ УРОВЕНЬ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(для 7-9 классов образовательных организаций)</w:t>
      </w:r>
    </w:p>
    <w:p w:rsidR="00625117" w:rsidRDefault="00625117">
      <w:pPr>
        <w:sectPr w:rsidR="00625117">
          <w:type w:val="continuous"/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588" w:line="220" w:lineRule="exact"/>
      </w:pPr>
    </w:p>
    <w:p w:rsidR="00625117" w:rsidRDefault="009E043A">
      <w:pPr>
        <w:autoSpaceDE w:val="0"/>
        <w:autoSpaceDN w:val="0"/>
        <w:spacing w:after="0" w:line="230" w:lineRule="auto"/>
        <w:ind w:right="3690"/>
        <w:jc w:val="right"/>
      </w:pPr>
      <w:r>
        <w:rPr>
          <w:rFonts w:ascii="Times New Roman" w:eastAsia="Times New Roman" w:hAnsi="Times New Roman"/>
          <w:color w:val="000000"/>
          <w:sz w:val="24"/>
        </w:rPr>
        <w:t>г.Саратов 2022</w:t>
      </w:r>
    </w:p>
    <w:p w:rsidR="00625117" w:rsidRDefault="00625117">
      <w:pPr>
        <w:sectPr w:rsidR="00625117">
          <w:pgSz w:w="11900" w:h="16840"/>
          <w:pgMar w:top="80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78" w:line="220" w:lineRule="exact"/>
      </w:pPr>
    </w:p>
    <w:p w:rsidR="00625117" w:rsidRDefault="009E043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ПОЯСНИТЕЛЬНАЯ </w:t>
      </w:r>
      <w:r>
        <w:rPr>
          <w:rFonts w:ascii="Times New Roman" w:eastAsia="Times New Roman" w:hAnsi="Times New Roman"/>
          <w:b/>
          <w:color w:val="000000"/>
          <w:sz w:val="24"/>
        </w:rPr>
        <w:t>ЗАПИСКА</w:t>
      </w:r>
    </w:p>
    <w:p w:rsidR="00625117" w:rsidRDefault="009E043A">
      <w:pPr>
        <w:autoSpaceDE w:val="0"/>
        <w:autoSpaceDN w:val="0"/>
        <w:spacing w:before="346" w:after="0" w:line="286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</w:t>
      </w:r>
      <w:r>
        <w:rPr>
          <w:rFonts w:ascii="Times New Roman" w:eastAsia="Times New Roman" w:hAnsi="Times New Roman"/>
          <w:color w:val="000000"/>
          <w:sz w:val="24"/>
        </w:rPr>
        <w:t>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обучающихся. Рабочая прог</w:t>
      </w:r>
      <w:r>
        <w:rPr>
          <w:rFonts w:ascii="Times New Roman" w:eastAsia="Times New Roman" w:hAnsi="Times New Roman"/>
          <w:color w:val="000000"/>
          <w:sz w:val="24"/>
        </w:rPr>
        <w:t>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</w:t>
      </w:r>
      <w:r>
        <w:rPr>
          <w:rFonts w:ascii="Times New Roman" w:eastAsia="Times New Roman" w:hAnsi="Times New Roman"/>
          <w:color w:val="000000"/>
          <w:sz w:val="24"/>
        </w:rPr>
        <w:t>нной итоговой аттестации).</w:t>
      </w:r>
    </w:p>
    <w:p w:rsidR="00625117" w:rsidRDefault="009E043A">
      <w:pPr>
        <w:autoSpaceDE w:val="0"/>
        <w:autoSpaceDN w:val="0"/>
        <w:spacing w:before="192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ПРЕДМЕТА «ИНФОРМАТИКА»</w:t>
      </w:r>
    </w:p>
    <w:p w:rsidR="00625117" w:rsidRDefault="009E043A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Целями изучения информатики на уровне основного общего образования являются:</w:t>
      </w:r>
    </w:p>
    <w:p w:rsidR="00625117" w:rsidRDefault="009E043A">
      <w:pPr>
        <w:autoSpaceDE w:val="0"/>
        <w:autoSpaceDN w:val="0"/>
        <w:spacing w:before="178" w:after="0" w:line="28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формирование основ мировоззрения, соответствующего современному уровню развития науки информатики, дост</w:t>
      </w:r>
      <w:r>
        <w:rPr>
          <w:rFonts w:ascii="Times New Roman" w:eastAsia="Times New Roman" w:hAnsi="Times New Roman"/>
          <w:color w:val="000000"/>
          <w:sz w:val="24"/>
        </w:rPr>
        <w:t xml:space="preserve">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информационных ресурсов и</w:t>
      </w:r>
      <w:r>
        <w:rPr>
          <w:rFonts w:ascii="Times New Roman" w:eastAsia="Times New Roman" w:hAnsi="Times New Roman"/>
          <w:color w:val="000000"/>
          <w:sz w:val="24"/>
        </w:rPr>
        <w:t xml:space="preserve"> информационных технологий в условиях цифровой трансформации многих сфер жизни современного общества;</w:t>
      </w:r>
    </w:p>
    <w:p w:rsidR="00625117" w:rsidRDefault="009E043A">
      <w:pPr>
        <w:autoSpaceDE w:val="0"/>
        <w:autoSpaceDN w:val="0"/>
        <w:spacing w:before="190" w:after="0" w:line="28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обеспечение условий, способствующих развитию алгоритмического мышления как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необходимого условия профессио​нальной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</w:t>
      </w:r>
      <w:r>
        <w:rPr>
          <w:rFonts w:ascii="Times New Roman" w:eastAsia="Times New Roman" w:hAnsi="Times New Roman"/>
          <w:color w:val="000000"/>
          <w:sz w:val="24"/>
        </w:rPr>
        <w:t xml:space="preserve">я достижения результата и т. д.; </w:t>
      </w:r>
    </w:p>
    <w:p w:rsidR="00625117" w:rsidRDefault="009E043A">
      <w:pPr>
        <w:autoSpaceDE w:val="0"/>
        <w:autoSpaceDN w:val="0"/>
        <w:spacing w:before="190" w:after="0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формирование и развитие компетенций обучающихся в области использования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информационно-коммуникационных технологий, в том числе знаний, умений и навыков работы с информацией, программирования, коммуникации в современных</w:t>
      </w:r>
      <w:r>
        <w:rPr>
          <w:rFonts w:ascii="Times New Roman" w:eastAsia="Times New Roman" w:hAnsi="Times New Roman"/>
          <w:color w:val="000000"/>
          <w:sz w:val="24"/>
        </w:rPr>
        <w:t xml:space="preserve"> цифровых средах в условиях обеспечения информационной безопасности личности обучающегося; </w:t>
      </w:r>
    </w:p>
    <w:p w:rsidR="00625117" w:rsidRDefault="009E043A">
      <w:pPr>
        <w:autoSpaceDE w:val="0"/>
        <w:autoSpaceDN w:val="0"/>
        <w:spacing w:before="190" w:after="0" w:line="278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</w:t>
      </w:r>
      <w:r>
        <w:rPr>
          <w:rFonts w:ascii="Times New Roman" w:eastAsia="Times New Roman" w:hAnsi="Times New Roman"/>
          <w:color w:val="000000"/>
          <w:sz w:val="24"/>
        </w:rPr>
        <w:t xml:space="preserve"> в области информационных технологий и созидательной деятельности с применением средств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информационных технологий.</w:t>
      </w:r>
    </w:p>
    <w:p w:rsidR="00625117" w:rsidRDefault="009E043A">
      <w:pPr>
        <w:autoSpaceDE w:val="0"/>
        <w:autoSpaceDN w:val="0"/>
        <w:spacing w:before="29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 «ИНФОРМАТИКА»</w:t>
      </w:r>
    </w:p>
    <w:p w:rsidR="00625117" w:rsidRDefault="009E043A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Учебный предмет «Информатика» в основном общем образовании отражает:</w:t>
      </w:r>
    </w:p>
    <w:p w:rsidR="00625117" w:rsidRDefault="009E043A">
      <w:pPr>
        <w:autoSpaceDE w:val="0"/>
        <w:autoSpaceDN w:val="0"/>
        <w:spacing w:before="178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сущность информ</w:t>
      </w:r>
      <w:r>
        <w:rPr>
          <w:rFonts w:ascii="Times New Roman" w:eastAsia="Times New Roman" w:hAnsi="Times New Roman"/>
          <w:color w:val="000000"/>
          <w:sz w:val="24"/>
        </w:rPr>
        <w:t>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25117" w:rsidRDefault="009E043A">
      <w:pPr>
        <w:autoSpaceDE w:val="0"/>
        <w:autoSpaceDN w:val="0"/>
        <w:spacing w:before="190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 xml:space="preserve">—  основные области применения информатики, прежде всего информационные технологии, управление и социальную сферу; </w:t>
      </w:r>
    </w:p>
    <w:p w:rsidR="00625117" w:rsidRDefault="009E043A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междисциплинарный характер информатики и информационной деятельности.</w:t>
      </w:r>
    </w:p>
    <w:p w:rsidR="00625117" w:rsidRDefault="009E043A">
      <w:pPr>
        <w:autoSpaceDE w:val="0"/>
        <w:autoSpaceDN w:val="0"/>
        <w:spacing w:before="178" w:after="0" w:line="27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</w:t>
      </w:r>
      <w:r>
        <w:rPr>
          <w:rFonts w:ascii="Times New Roman" w:eastAsia="Times New Roman" w:hAnsi="Times New Roman"/>
          <w:color w:val="000000"/>
          <w:sz w:val="24"/>
        </w:rPr>
        <w:t>функционирования и использования информационных технологий как необходимого инструмента</w:t>
      </w:r>
    </w:p>
    <w:p w:rsidR="00625117" w:rsidRDefault="00625117">
      <w:pPr>
        <w:sectPr w:rsidR="00625117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6" w:line="220" w:lineRule="exact"/>
      </w:pPr>
    </w:p>
    <w:p w:rsidR="00625117" w:rsidRDefault="009E043A">
      <w:pPr>
        <w:autoSpaceDE w:val="0"/>
        <w:autoSpaceDN w:val="0"/>
        <w:spacing w:after="0" w:line="281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практически любой деятельности и одного из наиболее значимых технологических достижений </w:t>
      </w:r>
      <w:r>
        <w:rPr>
          <w:rFonts w:ascii="Times New Roman" w:eastAsia="Times New Roman" w:hAnsi="Times New Roman"/>
          <w:color w:val="000000"/>
          <w:sz w:val="24"/>
        </w:rPr>
        <w:t xml:space="preserve">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</w:t>
      </w:r>
      <w:r>
        <w:rPr>
          <w:rFonts w:ascii="Times New Roman" w:eastAsia="Times New Roman" w:hAnsi="Times New Roman"/>
          <w:color w:val="000000"/>
          <w:sz w:val="24"/>
        </w:rPr>
        <w:t xml:space="preserve">становятся значимыми для формирования качеств личности, т. е. ориентированы на формирование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метапредметных и личностных результатов обучения.</w:t>
      </w:r>
    </w:p>
    <w:p w:rsidR="00625117" w:rsidRDefault="009E043A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Основные задачи учебного предмета «Информатика» —</w:t>
      </w:r>
      <w:r>
        <w:rPr>
          <w:rFonts w:ascii="Times New Roman" w:eastAsia="Times New Roman" w:hAnsi="Times New Roman"/>
          <w:color w:val="000000"/>
          <w:sz w:val="24"/>
        </w:rPr>
        <w:t xml:space="preserve"> сформировать у обучающихся:</w:t>
      </w:r>
    </w:p>
    <w:p w:rsidR="00625117" w:rsidRDefault="009E043A">
      <w:pPr>
        <w:autoSpaceDE w:val="0"/>
        <w:autoSpaceDN w:val="0"/>
        <w:spacing w:before="178" w:after="0" w:line="271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понимание принципов устройства и</w:t>
      </w:r>
      <w:r>
        <w:rPr>
          <w:rFonts w:ascii="Times New Roman" w:eastAsia="Times New Roman" w:hAnsi="Times New Roman"/>
          <w:color w:val="000000"/>
          <w:sz w:val="24"/>
        </w:rPr>
        <w:t xml:space="preserve"> функционирования объектов цифрового окружения, представления об истории и тенденциях развития информатики периода цифровой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трансформации современного общества;</w:t>
      </w:r>
    </w:p>
    <w:p w:rsidR="00625117" w:rsidRDefault="009E043A">
      <w:pPr>
        <w:autoSpaceDE w:val="0"/>
        <w:autoSpaceDN w:val="0"/>
        <w:spacing w:before="192" w:after="0" w:line="271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знания, умения и навыки грамотной постановки задач, возникающих в практической деятельности</w:t>
      </w:r>
      <w:r>
        <w:rPr>
          <w:rFonts w:ascii="Times New Roman" w:eastAsia="Times New Roman" w:hAnsi="Times New Roman"/>
          <w:color w:val="000000"/>
          <w:sz w:val="24"/>
        </w:rPr>
        <w:t>, для их решения с помощью информационных технологий; умения и навыки формализованного описания поставленных задач;</w:t>
      </w:r>
    </w:p>
    <w:p w:rsidR="00625117" w:rsidRDefault="009E043A">
      <w:pPr>
        <w:autoSpaceDE w:val="0"/>
        <w:autoSpaceDN w:val="0"/>
        <w:spacing w:before="190" w:after="0" w:line="262" w:lineRule="auto"/>
        <w:ind w:left="420" w:right="864"/>
      </w:pPr>
      <w:r>
        <w:rPr>
          <w:rFonts w:ascii="Times New Roman" w:eastAsia="Times New Roman" w:hAnsi="Times New Roman"/>
          <w:color w:val="000000"/>
          <w:sz w:val="24"/>
        </w:rPr>
        <w:t>—  базовые знания об информационном моделировании, в том числе о математическом моделировании;</w:t>
      </w:r>
    </w:p>
    <w:p w:rsidR="00625117" w:rsidRDefault="009E043A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знание основных алгоритмических структур и</w:t>
      </w:r>
      <w:r>
        <w:rPr>
          <w:rFonts w:ascii="Times New Roman" w:eastAsia="Times New Roman" w:hAnsi="Times New Roman"/>
          <w:color w:val="000000"/>
          <w:sz w:val="24"/>
        </w:rPr>
        <w:t xml:space="preserve"> умение применять эти знания для построения алгоритмов решения задач по их математическим моделям;</w:t>
      </w:r>
    </w:p>
    <w:p w:rsidR="00625117" w:rsidRDefault="009E043A">
      <w:pPr>
        <w:autoSpaceDE w:val="0"/>
        <w:autoSpaceDN w:val="0"/>
        <w:spacing w:before="190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25117" w:rsidRDefault="009E043A">
      <w:pPr>
        <w:autoSpaceDE w:val="0"/>
        <w:autoSpaceDN w:val="0"/>
        <w:spacing w:before="190" w:after="0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умения и навыки эффективног</w:t>
      </w:r>
      <w:r>
        <w:rPr>
          <w:rFonts w:ascii="Times New Roman" w:eastAsia="Times New Roman" w:hAnsi="Times New Roman"/>
          <w:color w:val="000000"/>
          <w:sz w:val="24"/>
        </w:rPr>
        <w:t>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625117" w:rsidRDefault="009E043A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25117" w:rsidRDefault="009E043A">
      <w:pPr>
        <w:autoSpaceDE w:val="0"/>
        <w:autoSpaceDN w:val="0"/>
        <w:spacing w:before="178" w:after="0" w:line="271" w:lineRule="auto"/>
        <w:ind w:right="144" w:firstLine="180"/>
      </w:pPr>
      <w:r>
        <w:rPr>
          <w:rFonts w:ascii="Times New Roman" w:eastAsia="Times New Roman" w:hAnsi="Times New Roman"/>
          <w:b/>
          <w:color w:val="000000"/>
          <w:sz w:val="24"/>
        </w:rPr>
        <w:t>Цели и задачи изучения информатики на уровне основного общего образования</w:t>
      </w:r>
      <w:r>
        <w:rPr>
          <w:rFonts w:ascii="Times New Roman" w:eastAsia="Times New Roman" w:hAnsi="Times New Roman"/>
          <w:color w:val="000000"/>
          <w:sz w:val="24"/>
        </w:rPr>
        <w:t xml:space="preserve"> определяют</w:t>
      </w:r>
      <w:r>
        <w:rPr>
          <w:rFonts w:ascii="Times New Roman" w:eastAsia="Times New Roman" w:hAnsi="Times New Roman"/>
          <w:color w:val="000000"/>
          <w:sz w:val="24"/>
        </w:rPr>
        <w:t xml:space="preserve"> структуру основного содержания учебного предмета в виде следующих четырёх тематических разделов:</w:t>
      </w:r>
    </w:p>
    <w:p w:rsidR="00625117" w:rsidRDefault="009E043A">
      <w:pPr>
        <w:autoSpaceDE w:val="0"/>
        <w:autoSpaceDN w:val="0"/>
        <w:spacing w:before="18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цифровая грамотность;</w:t>
      </w:r>
    </w:p>
    <w:p w:rsidR="00625117" w:rsidRDefault="009E043A">
      <w:pPr>
        <w:autoSpaceDE w:val="0"/>
        <w:autoSpaceDN w:val="0"/>
        <w:spacing w:before="192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теоретические основы информатики;</w:t>
      </w:r>
    </w:p>
    <w:p w:rsidR="00625117" w:rsidRDefault="009E043A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алгоритмы и программирование;</w:t>
      </w:r>
    </w:p>
    <w:p w:rsidR="00625117" w:rsidRDefault="009E043A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информационные технологии.</w:t>
      </w:r>
    </w:p>
    <w:p w:rsidR="00625117" w:rsidRDefault="009E043A">
      <w:pPr>
        <w:autoSpaceDE w:val="0"/>
        <w:autoSpaceDN w:val="0"/>
        <w:spacing w:before="29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МЕСТО УЧЕБНОГО ПРЕДМЕТА «ИНФОРМАТ</w:t>
      </w:r>
      <w:r>
        <w:rPr>
          <w:rFonts w:ascii="Times New Roman" w:eastAsia="Times New Roman" w:hAnsi="Times New Roman"/>
          <w:b/>
          <w:color w:val="000000"/>
          <w:sz w:val="24"/>
        </w:rPr>
        <w:t>ИКА» В УЧЕБНОМ ПЛАНЕ</w:t>
      </w:r>
    </w:p>
    <w:p w:rsidR="00625117" w:rsidRDefault="009E043A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Учебным планом на изучение информатики на базовом уровне отведено 102 учебных часа </w:t>
      </w:r>
      <w:r>
        <w:rPr>
          <w:rFonts w:ascii="Times New Roman" w:eastAsia="Times New Roman" w:hAnsi="Times New Roman"/>
          <w:color w:val="000000"/>
          <w:sz w:val="24"/>
        </w:rPr>
        <w:t>— по 1 часу в неделю в 7, 8 и 9 классах соответственно.</w:t>
      </w:r>
    </w:p>
    <w:p w:rsidR="00625117" w:rsidRDefault="00625117">
      <w:pPr>
        <w:sectPr w:rsidR="00625117">
          <w:pgSz w:w="11900" w:h="16840"/>
          <w:pgMar w:top="286" w:right="808" w:bottom="1016" w:left="666" w:header="720" w:footer="720" w:gutter="0"/>
          <w:cols w:space="720" w:equalWidth="0">
            <w:col w:w="10426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78" w:line="220" w:lineRule="exact"/>
      </w:pPr>
    </w:p>
    <w:p w:rsidR="00625117" w:rsidRDefault="009E043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:rsidR="00625117" w:rsidRDefault="009E043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625117" w:rsidRDefault="009E043A">
      <w:pPr>
        <w:autoSpaceDE w:val="0"/>
        <w:autoSpaceDN w:val="0"/>
        <w:spacing w:before="166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ЦИФРОВАЯ ГРАМОТНОСТЬ</w:t>
      </w:r>
    </w:p>
    <w:p w:rsidR="00625117" w:rsidRDefault="009E043A">
      <w:pPr>
        <w:tabs>
          <w:tab w:val="left" w:pos="180"/>
        </w:tabs>
        <w:autoSpaceDE w:val="0"/>
        <w:autoSpaceDN w:val="0"/>
        <w:spacing w:before="190" w:after="0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Компьютер — универсальное устройство обработки данных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25117" w:rsidRDefault="009E043A">
      <w:pPr>
        <w:autoSpaceDE w:val="0"/>
        <w:autoSpaceDN w:val="0"/>
        <w:spacing w:before="70" w:after="0" w:line="27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Основные компоненты компьютера и их назначение. Процессор. Оперативная и </w:t>
      </w:r>
      <w:r>
        <w:rPr>
          <w:rFonts w:ascii="Times New Roman" w:eastAsia="Times New Roman" w:hAnsi="Times New Roman"/>
          <w:color w:val="000000"/>
          <w:sz w:val="24"/>
        </w:rPr>
        <w:t>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25117" w:rsidRDefault="009E043A">
      <w:pPr>
        <w:autoSpaceDE w:val="0"/>
        <w:autoSpaceDN w:val="0"/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История развития компьютеров и программного обеспечения. Поколения компьютеров.</w:t>
      </w:r>
    </w:p>
    <w:p w:rsidR="00625117" w:rsidRDefault="009E043A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Современные тенденции развития компьютеро</w:t>
      </w:r>
      <w:r>
        <w:rPr>
          <w:rFonts w:ascii="Times New Roman" w:eastAsia="Times New Roman" w:hAnsi="Times New Roman"/>
          <w:color w:val="000000"/>
          <w:sz w:val="24"/>
        </w:rPr>
        <w:t>в. Суперкомпьютеры.</w:t>
      </w:r>
    </w:p>
    <w:p w:rsidR="00625117" w:rsidRDefault="009E043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Параллельные вычисления.</w:t>
      </w:r>
    </w:p>
    <w:p w:rsidR="00625117" w:rsidRDefault="009E043A">
      <w:pPr>
        <w:autoSpaceDE w:val="0"/>
        <w:autoSpaceDN w:val="0"/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</w:t>
      </w:r>
      <w:r>
        <w:rPr>
          <w:rFonts w:ascii="Times New Roman" w:eastAsia="Times New Roman" w:hAnsi="Times New Roman"/>
          <w:color w:val="000000"/>
          <w:sz w:val="24"/>
        </w:rPr>
        <w:t xml:space="preserve"> жёсткий и твердотельный диск, постоянная память смартфона) и скорость доступа для различных видов носителей.</w:t>
      </w:r>
    </w:p>
    <w:p w:rsidR="00625117" w:rsidRDefault="009E043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Техника безопасности и правила работы на компьютере.</w:t>
      </w:r>
    </w:p>
    <w:p w:rsidR="00625117" w:rsidRDefault="009E043A">
      <w:pPr>
        <w:tabs>
          <w:tab w:val="left" w:pos="180"/>
        </w:tabs>
        <w:autoSpaceDE w:val="0"/>
        <w:autoSpaceDN w:val="0"/>
        <w:spacing w:before="190" w:after="0"/>
        <w:ind w:right="720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Программы и данные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Программное обеспечение компьютера. Прикладное программное обеспечение.</w:t>
      </w:r>
      <w:r>
        <w:rPr>
          <w:rFonts w:ascii="Times New Roman" w:eastAsia="Times New Roman" w:hAnsi="Times New Roman"/>
          <w:color w:val="000000"/>
          <w:sz w:val="24"/>
        </w:rPr>
        <w:t xml:space="preserve">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25117" w:rsidRDefault="009E043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Файлы и папки (каталоги). Принципы построения файловых систем. Полное имя файла </w:t>
      </w:r>
      <w:r>
        <w:rPr>
          <w:rFonts w:ascii="Times New Roman" w:eastAsia="Times New Roman" w:hAnsi="Times New Roman"/>
          <w:color w:val="000000"/>
          <w:sz w:val="24"/>
        </w:rPr>
        <w:t>(папки).</w:t>
      </w:r>
    </w:p>
    <w:p w:rsidR="00625117" w:rsidRDefault="009E043A">
      <w:pPr>
        <w:autoSpaceDE w:val="0"/>
        <w:autoSpaceDN w:val="0"/>
        <w:spacing w:before="70" w:after="0" w:line="262" w:lineRule="auto"/>
        <w:ind w:right="144"/>
        <w:jc w:val="center"/>
      </w:pPr>
      <w:r>
        <w:rPr>
          <w:rFonts w:ascii="Times New Roman" w:eastAsia="Times New Roman" w:hAnsi="Times New Roman"/>
          <w:color w:val="000000"/>
          <w:sz w:val="24"/>
        </w:rPr>
        <w:t>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</w:t>
      </w:r>
    </w:p>
    <w:p w:rsidR="00625117" w:rsidRDefault="009E043A">
      <w:pPr>
        <w:autoSpaceDE w:val="0"/>
        <w:autoSpaceDN w:val="0"/>
        <w:spacing w:before="70" w:after="0" w:line="262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>Свойства файлов. Характерные размеры файлов различных типов</w:t>
      </w:r>
      <w:r>
        <w:rPr>
          <w:rFonts w:ascii="Times New Roman" w:eastAsia="Times New Roman" w:hAnsi="Times New Roman"/>
          <w:color w:val="000000"/>
          <w:sz w:val="24"/>
        </w:rPr>
        <w:t xml:space="preserve"> (страница текста, электронная книга, фотография, запись песни, видеоклип, полнометражный фильм). Архивация данных.</w:t>
      </w:r>
    </w:p>
    <w:p w:rsidR="00625117" w:rsidRDefault="009E043A">
      <w:pPr>
        <w:autoSpaceDE w:val="0"/>
        <w:autoSpaceDN w:val="0"/>
        <w:spacing w:before="70" w:after="0" w:line="262" w:lineRule="auto"/>
      </w:pPr>
      <w:r>
        <w:rPr>
          <w:rFonts w:ascii="Times New Roman" w:eastAsia="Times New Roman" w:hAnsi="Times New Roman"/>
          <w:color w:val="000000"/>
          <w:sz w:val="24"/>
        </w:rPr>
        <w:t>Использование программ-архиваторов. Файловый менеджер. Поиск файлов средствами операционной системы.</w:t>
      </w:r>
    </w:p>
    <w:p w:rsidR="00625117" w:rsidRDefault="009E043A">
      <w:pPr>
        <w:autoSpaceDE w:val="0"/>
        <w:autoSpaceDN w:val="0"/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Компьютерные вирусы и другие вредоносны</w:t>
      </w:r>
      <w:r>
        <w:rPr>
          <w:rFonts w:ascii="Times New Roman" w:eastAsia="Times New Roman" w:hAnsi="Times New Roman"/>
          <w:color w:val="000000"/>
          <w:sz w:val="24"/>
        </w:rPr>
        <w:t>е программы. Программы для защиты от вирусов.</w:t>
      </w:r>
    </w:p>
    <w:p w:rsidR="00625117" w:rsidRDefault="009E043A">
      <w:pPr>
        <w:tabs>
          <w:tab w:val="left" w:pos="180"/>
        </w:tabs>
        <w:autoSpaceDE w:val="0"/>
        <w:autoSpaceDN w:val="0"/>
        <w:spacing w:before="192" w:after="0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Компьютерные сети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</w:t>
      </w:r>
      <w:r>
        <w:rPr>
          <w:rFonts w:ascii="Times New Roman" w:eastAsia="Times New Roman" w:hAnsi="Times New Roman"/>
          <w:color w:val="000000"/>
          <w:sz w:val="24"/>
        </w:rPr>
        <w:t>оверность информации, полученной из Интернета.</w:t>
      </w:r>
    </w:p>
    <w:p w:rsidR="00625117" w:rsidRDefault="009E043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Современные сервисы интернет-коммуникаций.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:rsidR="00625117" w:rsidRDefault="009E043A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ТЕОРЕТИЧЕСКИЕ ОСНОВЫ ИНФОРМАТИКИ</w:t>
      </w:r>
    </w:p>
    <w:p w:rsidR="00625117" w:rsidRDefault="009E043A">
      <w:pPr>
        <w:autoSpaceDE w:val="0"/>
        <w:autoSpaceDN w:val="0"/>
        <w:spacing w:before="190" w:after="0" w:line="262" w:lineRule="auto"/>
        <w:ind w:left="180" w:right="374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Информация и информационные процессы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Информация — одно из основных понятий современной науки.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25117" w:rsidRDefault="009E043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Дискретность данных. Возможность описания непрерывных объектов и процессов с помощью</w:t>
      </w:r>
    </w:p>
    <w:p w:rsidR="00625117" w:rsidRDefault="00625117">
      <w:pPr>
        <w:sectPr w:rsidR="00625117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6" w:line="220" w:lineRule="exact"/>
      </w:pPr>
    </w:p>
    <w:p w:rsidR="00625117" w:rsidRDefault="009E043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дискретных данных.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Информационные процессы — процессы, связанные с хранением, преобразованием и передачей данны</w:t>
      </w:r>
      <w:r>
        <w:rPr>
          <w:rFonts w:ascii="Times New Roman" w:eastAsia="Times New Roman" w:hAnsi="Times New Roman"/>
          <w:color w:val="000000"/>
          <w:sz w:val="24"/>
        </w:rPr>
        <w:t>х.</w:t>
      </w:r>
    </w:p>
    <w:p w:rsidR="00625117" w:rsidRDefault="009E043A">
      <w:pPr>
        <w:tabs>
          <w:tab w:val="left" w:pos="180"/>
        </w:tabs>
        <w:autoSpaceDE w:val="0"/>
        <w:autoSpaceDN w:val="0"/>
        <w:spacing w:before="190" w:after="0"/>
        <w:ind w:right="100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Представление информации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</w:t>
      </w:r>
      <w:r>
        <w:rPr>
          <w:rFonts w:ascii="Times New Roman" w:eastAsia="Times New Roman" w:hAnsi="Times New Roman"/>
          <w:color w:val="000000"/>
          <w:sz w:val="24"/>
        </w:rPr>
        <w:t xml:space="preserve"> двоичном алфавите.</w:t>
      </w:r>
    </w:p>
    <w:p w:rsidR="00625117" w:rsidRDefault="009E043A">
      <w:pPr>
        <w:autoSpaceDE w:val="0"/>
        <w:autoSpaceDN w:val="0"/>
        <w:spacing w:before="70" w:after="0" w:line="262" w:lineRule="auto"/>
      </w:pPr>
      <w:r>
        <w:rPr>
          <w:rFonts w:ascii="Times New Roman" w:eastAsia="Times New Roman" w:hAnsi="Times New Roman"/>
          <w:color w:val="000000"/>
          <w:sz w:val="24"/>
        </w:rPr>
        <w:t>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625117" w:rsidRDefault="009E043A">
      <w:pPr>
        <w:autoSpaceDE w:val="0"/>
        <w:autoSpaceDN w:val="0"/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Двоичный код. Представление данных в компьютере как текстов в двоичном алфавите.</w:t>
      </w:r>
    </w:p>
    <w:p w:rsidR="00625117" w:rsidRDefault="009E043A">
      <w:pPr>
        <w:autoSpaceDE w:val="0"/>
        <w:autoSpaceDN w:val="0"/>
        <w:spacing w:before="70" w:after="0" w:line="271" w:lineRule="auto"/>
        <w:ind w:right="720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Информационный объём данных. Бит — минимальная единица количества информации —двоичный разряд. Единицы измерения информационного объёма данных. Бит, байт, килобайт, мегабайт, </w:t>
      </w:r>
      <w:r>
        <w:rPr>
          <w:rFonts w:ascii="Times New Roman" w:eastAsia="Times New Roman" w:hAnsi="Times New Roman"/>
          <w:color w:val="000000"/>
          <w:sz w:val="24"/>
        </w:rPr>
        <w:t>гигабайт.</w:t>
      </w:r>
    </w:p>
    <w:p w:rsidR="00625117" w:rsidRDefault="009E043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Скорость передачи данных. Единицы скорости передачи данных.</w:t>
      </w:r>
    </w:p>
    <w:p w:rsidR="00625117" w:rsidRDefault="009E043A">
      <w:pPr>
        <w:autoSpaceDE w:val="0"/>
        <w:autoSpaceDN w:val="0"/>
        <w:spacing w:before="70" w:after="0" w:line="27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</w:t>
      </w:r>
      <w:r>
        <w:rPr>
          <w:rFonts w:ascii="Times New Roman" w:eastAsia="Times New Roman" w:hAnsi="Times New Roman"/>
          <w:color w:val="000000"/>
          <w:sz w:val="24"/>
        </w:rPr>
        <w:t>равномерного кода. Информационный объём текста.</w:t>
      </w:r>
    </w:p>
    <w:p w:rsidR="00625117" w:rsidRDefault="009E043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Искажение информации при передаче.</w:t>
      </w:r>
    </w:p>
    <w:p w:rsidR="00625117" w:rsidRDefault="009E043A">
      <w:pPr>
        <w:autoSpaceDE w:val="0"/>
        <w:autoSpaceDN w:val="0"/>
        <w:spacing w:before="70" w:after="0" w:line="262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Общее представление о цифровом представлении аудиовизуальных и других непрерывных данных. Кодирование цвета. Цветовые модели. Модель RGB. Глубина кодирования. Палитра.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Раст</w:t>
      </w:r>
      <w:r>
        <w:rPr>
          <w:rFonts w:ascii="Times New Roman" w:eastAsia="Times New Roman" w:hAnsi="Times New Roman"/>
          <w:color w:val="000000"/>
          <w:sz w:val="24"/>
        </w:rPr>
        <w:t>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25117" w:rsidRDefault="009E043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Кодирование звука. Разрядность и частота записи. Количество каналов записи.</w:t>
      </w:r>
    </w:p>
    <w:p w:rsidR="00625117" w:rsidRDefault="009E043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Оценка количественных параметров, связанных с пре</w:t>
      </w:r>
      <w:r>
        <w:rPr>
          <w:rFonts w:ascii="Times New Roman" w:eastAsia="Times New Roman" w:hAnsi="Times New Roman"/>
          <w:color w:val="000000"/>
          <w:sz w:val="24"/>
        </w:rPr>
        <w:t>дставлением и хранением звуковых файлов.</w:t>
      </w:r>
    </w:p>
    <w:p w:rsidR="00625117" w:rsidRDefault="009E043A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ИНОФОРМАЦИОННЫЕ ТЕХНОЛОГИИ</w:t>
      </w:r>
    </w:p>
    <w:p w:rsidR="00625117" w:rsidRDefault="009E043A">
      <w:pPr>
        <w:tabs>
          <w:tab w:val="left" w:pos="180"/>
        </w:tabs>
        <w:autoSpaceDE w:val="0"/>
        <w:autoSpaceDN w:val="0"/>
        <w:spacing w:before="190" w:after="0" w:line="286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Текстовые документы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Текстовые документы и их структурные элементы (страница, абзац, строка, слово, символ).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Текстовый процессор — инструмент создания, редактирования и форматирования т</w:t>
      </w:r>
      <w:r>
        <w:rPr>
          <w:rFonts w:ascii="Times New Roman" w:eastAsia="Times New Roman" w:hAnsi="Times New Roman"/>
          <w:color w:val="000000"/>
          <w:sz w:val="24"/>
        </w:rPr>
        <w:t>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</w:t>
      </w:r>
      <w:r>
        <w:rPr>
          <w:rFonts w:ascii="Times New Roman" w:eastAsia="Times New Roman" w:hAnsi="Times New Roman"/>
          <w:color w:val="000000"/>
          <w:sz w:val="24"/>
        </w:rPr>
        <w:t xml:space="preserve">тилевое форматирование.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Структурирование информации с помощью списков и таб​лиц. Многоуровневые списки. Добавление таблиц в текстовые документы.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Вставка изображений в текстовые документы. Обтекание изображений текстом. Включение в текстовый документ диа​</w:t>
      </w:r>
      <w:r>
        <w:rPr>
          <w:rFonts w:ascii="Times New Roman" w:eastAsia="Times New Roman" w:hAnsi="Times New Roman"/>
          <w:color w:val="000000"/>
          <w:sz w:val="24"/>
        </w:rPr>
        <w:t>грамм, формул, нумерации страниц, колонтитулов, ссылок и др.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:rsidR="00625117" w:rsidRDefault="009E043A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Компьютерная графика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Знакомство с графическими редакторами. Растровые рисунки. Использование графических примитивов.</w:t>
      </w:r>
    </w:p>
    <w:p w:rsidR="00625117" w:rsidRDefault="009E043A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</w:t>
      </w:r>
      <w:r>
        <w:rPr>
          <w:rFonts w:ascii="Times New Roman" w:eastAsia="Times New Roman" w:hAnsi="Times New Roman"/>
          <w:color w:val="000000"/>
          <w:sz w:val="24"/>
        </w:rPr>
        <w:t>бластями (выделение, копирование, заливка цветом), коррекция цвета, яркости и контрастности.</w:t>
      </w:r>
    </w:p>
    <w:p w:rsidR="00625117" w:rsidRDefault="00625117">
      <w:pPr>
        <w:sectPr w:rsidR="00625117">
          <w:pgSz w:w="11900" w:h="16840"/>
          <w:pgMar w:top="286" w:right="700" w:bottom="368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78" w:line="220" w:lineRule="exact"/>
      </w:pPr>
    </w:p>
    <w:p w:rsidR="00625117" w:rsidRDefault="009E043A">
      <w:pPr>
        <w:tabs>
          <w:tab w:val="left" w:pos="180"/>
        </w:tabs>
        <w:autoSpaceDE w:val="0"/>
        <w:autoSpaceDN w:val="0"/>
        <w:spacing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Векторная графика. Создание векторных рисунков встроенными средствами текстового процессора или др</w:t>
      </w:r>
      <w:r>
        <w:rPr>
          <w:rFonts w:ascii="Times New Roman" w:eastAsia="Times New Roman" w:hAnsi="Times New Roman"/>
          <w:color w:val="000000"/>
          <w:sz w:val="24"/>
        </w:rPr>
        <w:t>угих программ (приложений). Добавление векторных рисунков в документы.</w:t>
      </w:r>
    </w:p>
    <w:p w:rsidR="00625117" w:rsidRDefault="009E043A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Мультимедийные презентации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25117" w:rsidRDefault="009E043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Добавление на слайд аудиовизуальных </w:t>
      </w:r>
      <w:r>
        <w:rPr>
          <w:rFonts w:ascii="Times New Roman" w:eastAsia="Times New Roman" w:hAnsi="Times New Roman"/>
          <w:color w:val="000000"/>
          <w:sz w:val="24"/>
        </w:rPr>
        <w:t>данных. Анимация. Гиперссылки.</w:t>
      </w:r>
    </w:p>
    <w:p w:rsidR="00625117" w:rsidRDefault="009E043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625117" w:rsidRDefault="009E043A">
      <w:pPr>
        <w:autoSpaceDE w:val="0"/>
        <w:autoSpaceDN w:val="0"/>
        <w:spacing w:before="166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ТЕОРЕТИЧЕСКИЕ ОСНОВЫ ИНФОРМАТИКИ</w:t>
      </w:r>
    </w:p>
    <w:p w:rsidR="00625117" w:rsidRDefault="009E043A">
      <w:pPr>
        <w:tabs>
          <w:tab w:val="left" w:pos="180"/>
        </w:tabs>
        <w:autoSpaceDE w:val="0"/>
        <w:autoSpaceDN w:val="0"/>
        <w:spacing w:before="192" w:after="0"/>
        <w:ind w:right="576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Системы счисления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Непозиционные и позиционные системы счисления. Алфавит. Основание. Развёрнутая форма </w:t>
      </w:r>
      <w:r>
        <w:rPr>
          <w:rFonts w:ascii="Times New Roman" w:eastAsia="Times New Roman" w:hAnsi="Times New Roman"/>
          <w:color w:val="000000"/>
          <w:sz w:val="24"/>
        </w:rPr>
        <w:t xml:space="preserve">записи числа. Перевод в десятичную систему чисел, записанных в других системах счисления.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Римская система счисления.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81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Двоичная система счисления. Перевод целых чисел в пределах от 0 до 1024 в двоичную систему </w:t>
      </w:r>
      <w:r>
        <w:rPr>
          <w:rFonts w:ascii="Times New Roman" w:eastAsia="Times New Roman" w:hAnsi="Times New Roman"/>
          <w:color w:val="000000"/>
          <w:sz w:val="24"/>
        </w:rPr>
        <w:t xml:space="preserve">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шестнадцатеричной системы в двоичную, восьмеричную и десятичную системы и обр</w:t>
      </w:r>
      <w:r>
        <w:rPr>
          <w:rFonts w:ascii="Times New Roman" w:eastAsia="Times New Roman" w:hAnsi="Times New Roman"/>
          <w:color w:val="000000"/>
          <w:sz w:val="24"/>
        </w:rPr>
        <w:t xml:space="preserve">атно.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Арифметические операции в двоичной системе счисления.</w:t>
      </w:r>
    </w:p>
    <w:p w:rsidR="00625117" w:rsidRDefault="009E043A">
      <w:pPr>
        <w:tabs>
          <w:tab w:val="left" w:pos="180"/>
        </w:tabs>
        <w:autoSpaceDE w:val="0"/>
        <w:autoSpaceDN w:val="0"/>
        <w:spacing w:before="190" w:after="0" w:line="283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Элементы математической логики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</w:t>
      </w:r>
      <w:r>
        <w:rPr>
          <w:rFonts w:ascii="Times New Roman" w:eastAsia="Times New Roman" w:hAnsi="Times New Roman"/>
          <w:color w:val="000000"/>
          <w:sz w:val="24"/>
        </w:rPr>
        <w:t>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</w:t>
      </w:r>
      <w:r>
        <w:rPr>
          <w:rFonts w:ascii="Times New Roman" w:eastAsia="Times New Roman" w:hAnsi="Times New Roman"/>
          <w:color w:val="000000"/>
          <w:sz w:val="24"/>
        </w:rPr>
        <w:t>писи логических выражений. Построение таблиц истинности логических выражений.</w:t>
      </w:r>
    </w:p>
    <w:p w:rsidR="00625117" w:rsidRDefault="009E043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Логические элементы. Знакомство с логическими основами компьютера.</w:t>
      </w:r>
    </w:p>
    <w:p w:rsidR="00625117" w:rsidRDefault="009E043A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АЛГОРИТМЫ И ПРОГРАМИРОВАНИЕ</w:t>
      </w:r>
    </w:p>
    <w:p w:rsidR="00625117" w:rsidRDefault="009E043A">
      <w:pPr>
        <w:autoSpaceDE w:val="0"/>
        <w:autoSpaceDN w:val="0"/>
        <w:spacing w:before="190" w:after="0" w:line="262" w:lineRule="auto"/>
        <w:ind w:left="180" w:right="576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Исполнители и алгоритмы. Алгоритмические конструкции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Понятие алгоритма. Исполнител</w:t>
      </w:r>
      <w:r>
        <w:rPr>
          <w:rFonts w:ascii="Times New Roman" w:eastAsia="Times New Roman" w:hAnsi="Times New Roman"/>
          <w:color w:val="000000"/>
          <w:sz w:val="24"/>
        </w:rPr>
        <w:t>и алгоритмов. Алгоритм как план управления исполнителем.</w:t>
      </w:r>
    </w:p>
    <w:p w:rsidR="00625117" w:rsidRDefault="009E043A">
      <w:pPr>
        <w:autoSpaceDE w:val="0"/>
        <w:autoSpaceDN w:val="0"/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Свойства алгоритма. Способы записи алгоритма (словесный, в виде блок-схемы, программа).</w:t>
      </w:r>
    </w:p>
    <w:p w:rsidR="00625117" w:rsidRDefault="009E043A">
      <w:pPr>
        <w:autoSpaceDE w:val="0"/>
        <w:autoSpaceDN w:val="0"/>
        <w:spacing w:before="72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Алгоритмические конструкции. Конструкция «следование». Линейный алгоритм. Ограниченность линейных алгоритмов: н</w:t>
      </w:r>
      <w:r>
        <w:rPr>
          <w:rFonts w:ascii="Times New Roman" w:eastAsia="Times New Roman" w:hAnsi="Times New Roman"/>
          <w:color w:val="000000"/>
          <w:sz w:val="24"/>
        </w:rPr>
        <w:t>евозможность предусмотреть зависимость последовательности выполняемых действий от исходных данных.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Конс</w:t>
      </w:r>
      <w:r>
        <w:rPr>
          <w:rFonts w:ascii="Times New Roman" w:eastAsia="Times New Roman" w:hAnsi="Times New Roman"/>
          <w:color w:val="000000"/>
          <w:sz w:val="24"/>
        </w:rPr>
        <w:t>трукция «повторения»: циклы с заданным числом повторений, с условием выполнения, с переменной цикла.</w:t>
      </w:r>
    </w:p>
    <w:p w:rsidR="00625117" w:rsidRDefault="009E043A">
      <w:pPr>
        <w:autoSpaceDE w:val="0"/>
        <w:autoSpaceDN w:val="0"/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Разработка для формального исполнителя алгоритма, приводящего к требуемому результату при </w:t>
      </w:r>
      <w:r>
        <w:rPr>
          <w:rFonts w:ascii="Times New Roman" w:eastAsia="Times New Roman" w:hAnsi="Times New Roman"/>
          <w:color w:val="000000"/>
          <w:sz w:val="24"/>
        </w:rPr>
        <w:t>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</w:t>
      </w:r>
      <w:r>
        <w:rPr>
          <w:rFonts w:ascii="Times New Roman" w:eastAsia="Times New Roman" w:hAnsi="Times New Roman"/>
          <w:color w:val="000000"/>
          <w:sz w:val="24"/>
        </w:rPr>
        <w:t>бки. Отказы.</w:t>
      </w:r>
    </w:p>
    <w:p w:rsidR="00625117" w:rsidRDefault="009E043A">
      <w:pPr>
        <w:autoSpaceDE w:val="0"/>
        <w:autoSpaceDN w:val="0"/>
        <w:spacing w:before="190" w:after="0" w:line="271" w:lineRule="auto"/>
        <w:ind w:left="180" w:right="576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Язык программирования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Язык программирования (Python, C++, Паскаль, Java, C#, Школьный Алгоритмический Язык). Система программирования: редактор текста программ, транслятор, отладчик.</w:t>
      </w:r>
    </w:p>
    <w:p w:rsidR="00625117" w:rsidRDefault="00625117">
      <w:pPr>
        <w:sectPr w:rsidR="00625117">
          <w:pgSz w:w="11900" w:h="16840"/>
          <w:pgMar w:top="298" w:right="728" w:bottom="42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78" w:line="220" w:lineRule="exact"/>
      </w:pPr>
    </w:p>
    <w:p w:rsidR="00625117" w:rsidRDefault="009E043A">
      <w:pPr>
        <w:autoSpaceDE w:val="0"/>
        <w:autoSpaceDN w:val="0"/>
        <w:spacing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Переменная: тип, имя, значение. Целые, вещественные и символьные переменные.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Оператор присваивания. Арифметические выражения и порядок их вычисления. Операции с целыми числами: целочисл</w:t>
      </w:r>
      <w:r>
        <w:rPr>
          <w:rFonts w:ascii="Times New Roman" w:eastAsia="Times New Roman" w:hAnsi="Times New Roman"/>
          <w:color w:val="000000"/>
          <w:sz w:val="24"/>
        </w:rPr>
        <w:t>енное деление, остаток от деления.</w:t>
      </w:r>
    </w:p>
    <w:p w:rsidR="00625117" w:rsidRDefault="009E043A">
      <w:pPr>
        <w:autoSpaceDE w:val="0"/>
        <w:autoSpaceDN w:val="0"/>
        <w:spacing w:before="70" w:after="0" w:line="27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Ветвления. Составные условия (запись логических выражений на изучаемом языке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25117" w:rsidRDefault="009E043A">
      <w:pPr>
        <w:autoSpaceDE w:val="0"/>
        <w:autoSpaceDN w:val="0"/>
        <w:spacing w:before="70" w:after="0" w:line="271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</w:t>
      </w:r>
      <w:r>
        <w:rPr>
          <w:rFonts w:ascii="Times New Roman" w:eastAsia="Times New Roman" w:hAnsi="Times New Roman"/>
          <w:color w:val="000000"/>
          <w:sz w:val="24"/>
        </w:rPr>
        <w:t xml:space="preserve"> позиционной системе с основанием, меньшим или равным 10, на отдельные цифры.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25117" w:rsidRDefault="009E043A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Анализ алгоритмов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Определение возможных результатов работы алгоритма при да</w:t>
      </w:r>
      <w:r>
        <w:rPr>
          <w:rFonts w:ascii="Times New Roman" w:eastAsia="Times New Roman" w:hAnsi="Times New Roman"/>
          <w:color w:val="000000"/>
          <w:sz w:val="24"/>
        </w:rPr>
        <w:t>нном множестве входных данных; определение возможных входных данных, приводящих к данному результату.</w:t>
      </w:r>
    </w:p>
    <w:p w:rsidR="00625117" w:rsidRDefault="009E043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625117" w:rsidRDefault="009E043A">
      <w:pPr>
        <w:autoSpaceDE w:val="0"/>
        <w:autoSpaceDN w:val="0"/>
        <w:spacing w:before="166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ЦИФРОВАЯ ГРАМОТНОСТЬ</w:t>
      </w:r>
    </w:p>
    <w:p w:rsidR="00625117" w:rsidRDefault="009E043A">
      <w:pPr>
        <w:tabs>
          <w:tab w:val="left" w:pos="180"/>
        </w:tabs>
        <w:autoSpaceDE w:val="0"/>
        <w:autoSpaceDN w:val="0"/>
        <w:spacing w:before="190" w:after="0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Глобальная сеть Интернет и стратегии безопасного поведения в ней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Глобальная сеть Интернет. IP-адреса узлов. Сетевое хранен</w:t>
      </w:r>
      <w:r>
        <w:rPr>
          <w:rFonts w:ascii="Times New Roman" w:eastAsia="Times New Roman" w:hAnsi="Times New Roman"/>
          <w:color w:val="000000"/>
          <w:sz w:val="24"/>
        </w:rPr>
        <w:t>ие данных. Методы индивидуального и коллективного размещения новой информации в сети Интернет. Большие данные (интернет-данные, в частности, данные социальных сетей).</w:t>
      </w:r>
    </w:p>
    <w:p w:rsidR="00625117" w:rsidRDefault="009E043A">
      <w:pPr>
        <w:autoSpaceDE w:val="0"/>
        <w:autoSpaceDN w:val="0"/>
        <w:spacing w:before="70"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Понятие об информационной безопасности. Угрозы информационной безопасности при работе в г</w:t>
      </w:r>
      <w:r>
        <w:rPr>
          <w:rFonts w:ascii="Times New Roman" w:eastAsia="Times New Roman" w:hAnsi="Times New Roman"/>
          <w:color w:val="000000"/>
          <w:sz w:val="24"/>
        </w:rPr>
        <w:t>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</w:t>
      </w:r>
      <w:r>
        <w:rPr>
          <w:rFonts w:ascii="Times New Roman" w:eastAsia="Times New Roman" w:hAnsi="Times New Roman"/>
          <w:color w:val="000000"/>
          <w:sz w:val="24"/>
        </w:rPr>
        <w:t>рбуллинг, фишинг и др.).</w:t>
      </w:r>
    </w:p>
    <w:p w:rsidR="00625117" w:rsidRDefault="009E043A">
      <w:pPr>
        <w:tabs>
          <w:tab w:val="left" w:pos="180"/>
        </w:tabs>
        <w:autoSpaceDE w:val="0"/>
        <w:autoSpaceDN w:val="0"/>
        <w:spacing w:before="192" w:after="0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Работа в информационном пространстве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 т. п.), поисковые службы</w:t>
      </w:r>
      <w:r>
        <w:rPr>
          <w:rFonts w:ascii="Times New Roman" w:eastAsia="Times New Roman" w:hAnsi="Times New Roman"/>
          <w:color w:val="000000"/>
          <w:sz w:val="24"/>
        </w:rPr>
        <w:t>, службы обновления программного обеспечения и др. Сервисы государственных услуг.</w:t>
      </w:r>
    </w:p>
    <w:p w:rsidR="00625117" w:rsidRDefault="009E043A">
      <w:pPr>
        <w:autoSpaceDE w:val="0"/>
        <w:autoSpaceDN w:val="0"/>
        <w:spacing w:before="70" w:after="0" w:line="271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</w:t>
      </w:r>
      <w:r>
        <w:rPr>
          <w:rFonts w:ascii="Times New Roman" w:eastAsia="Times New Roman" w:hAnsi="Times New Roman"/>
          <w:color w:val="000000"/>
          <w:sz w:val="24"/>
        </w:rPr>
        <w:t>ды разработки программ.</w:t>
      </w:r>
    </w:p>
    <w:p w:rsidR="00625117" w:rsidRDefault="009E043A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ТЕОРЕТИЧЕСКИЕ ОСНОВЫ ИНФОРМАТИКИ</w:t>
      </w:r>
    </w:p>
    <w:p w:rsidR="00625117" w:rsidRDefault="009E043A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Моделирование как метод познания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</w:t>
      </w:r>
      <w:r>
        <w:rPr>
          <w:rFonts w:ascii="Times New Roman" w:eastAsia="Times New Roman" w:hAnsi="Times New Roman"/>
          <w:color w:val="000000"/>
          <w:sz w:val="24"/>
        </w:rPr>
        <w:t>Имитационные модели.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 xml:space="preserve">Игровые модели. Оценка адекватности модели моделируемому объекту и целям моделирования.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Табличные модели. Таблица как представление отношения.</w:t>
      </w:r>
    </w:p>
    <w:p w:rsidR="00625117" w:rsidRDefault="009E043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Базы данных. Отбор в таблице строк, удовлетворяющих заданному условию.</w:t>
      </w:r>
    </w:p>
    <w:p w:rsidR="00625117" w:rsidRDefault="009E043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Граф. Вершина, </w:t>
      </w:r>
      <w:r>
        <w:rPr>
          <w:rFonts w:ascii="Times New Roman" w:eastAsia="Times New Roman" w:hAnsi="Times New Roman"/>
          <w:color w:val="000000"/>
          <w:sz w:val="24"/>
        </w:rPr>
        <w:t>ребро, путь. Ориентированные и неориентированные графы. Длина (вес) ребра.</w:t>
      </w:r>
    </w:p>
    <w:p w:rsidR="00625117" w:rsidRDefault="00625117">
      <w:pPr>
        <w:sectPr w:rsidR="00625117">
          <w:pgSz w:w="11900" w:h="16840"/>
          <w:pgMar w:top="298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6" w:line="220" w:lineRule="exact"/>
      </w:pPr>
    </w:p>
    <w:p w:rsidR="00625117" w:rsidRDefault="009E043A">
      <w:pPr>
        <w:autoSpaceDE w:val="0"/>
        <w:autoSpaceDN w:val="0"/>
        <w:spacing w:after="0" w:line="271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>Весовая матрица графа. Длина пути между вершинами графа. Поиск оптимального пути в графе. Начальная вершина</w:t>
      </w:r>
      <w:r>
        <w:rPr>
          <w:rFonts w:ascii="Times New Roman" w:eastAsia="Times New Roman" w:hAnsi="Times New Roman"/>
          <w:color w:val="000000"/>
          <w:sz w:val="24"/>
        </w:rPr>
        <w:t xml:space="preserve">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Дерево. Корень, вершина (узел), лист, ребро (дуга) дерева. Высота дерева. Поддерево. Примеры использования деревьев. Перебор вари</w:t>
      </w:r>
      <w:r>
        <w:rPr>
          <w:rFonts w:ascii="Times New Roman" w:eastAsia="Times New Roman" w:hAnsi="Times New Roman"/>
          <w:color w:val="000000"/>
          <w:sz w:val="24"/>
        </w:rPr>
        <w:t>антов с помощью дерева.</w:t>
      </w:r>
    </w:p>
    <w:p w:rsidR="00625117" w:rsidRDefault="009E043A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(литературного) описания объекта.</w:t>
      </w:r>
    </w:p>
    <w:p w:rsidR="00625117" w:rsidRDefault="009E043A">
      <w:pPr>
        <w:autoSpaceDE w:val="0"/>
        <w:autoSpaceDN w:val="0"/>
        <w:spacing w:before="70" w:after="0" w:line="27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Этапы компьютерного моделир</w:t>
      </w:r>
      <w:r>
        <w:rPr>
          <w:rFonts w:ascii="Times New Roman" w:eastAsia="Times New Roman" w:hAnsi="Times New Roman"/>
          <w:color w:val="000000"/>
          <w:sz w:val="24"/>
        </w:rPr>
        <w:t>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25117" w:rsidRDefault="009E043A">
      <w:pPr>
        <w:autoSpaceDE w:val="0"/>
        <w:autoSpaceDN w:val="0"/>
        <w:spacing w:before="192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АЛГОРИТМЫ И ПРОГРАМИРОВАНИЕ</w:t>
      </w:r>
    </w:p>
    <w:p w:rsidR="00625117" w:rsidRDefault="009E043A">
      <w:pPr>
        <w:tabs>
          <w:tab w:val="left" w:pos="180"/>
        </w:tabs>
        <w:autoSpaceDE w:val="0"/>
        <w:autoSpaceDN w:val="0"/>
        <w:spacing w:before="190" w:after="0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Разработка алгоритмов и программ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Разбиение за</w:t>
      </w:r>
      <w:r>
        <w:rPr>
          <w:rFonts w:ascii="Times New Roman" w:eastAsia="Times New Roman" w:hAnsi="Times New Roman"/>
          <w:color w:val="000000"/>
          <w:sz w:val="24"/>
        </w:rPr>
        <w:t xml:space="preserve">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исполнителями, такими как Черепашка, Чертёжник и др.</w:t>
      </w:r>
    </w:p>
    <w:p w:rsidR="00625117" w:rsidRDefault="009E043A">
      <w:pPr>
        <w:autoSpaceDE w:val="0"/>
        <w:autoSpaceDN w:val="0"/>
        <w:spacing w:before="70" w:after="0" w:line="283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</w:t>
      </w:r>
      <w:r>
        <w:rPr>
          <w:rFonts w:ascii="Times New Roman" w:eastAsia="Times New Roman" w:hAnsi="Times New Roman"/>
          <w:color w:val="000000"/>
          <w:sz w:val="24"/>
        </w:rPr>
        <w:t>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</w:t>
      </w:r>
      <w:r>
        <w:rPr>
          <w:rFonts w:ascii="Times New Roman" w:eastAsia="Times New Roman" w:hAnsi="Times New Roman"/>
          <w:color w:val="000000"/>
          <w:sz w:val="24"/>
        </w:rPr>
        <w:t xml:space="preserve">ьного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(максимального) элемента массива. Сортировка массива.</w:t>
      </w:r>
    </w:p>
    <w:p w:rsidR="00625117" w:rsidRDefault="009E043A">
      <w:pPr>
        <w:autoSpaceDE w:val="0"/>
        <w:autoSpaceDN w:val="0"/>
        <w:spacing w:before="70" w:after="0" w:line="271" w:lineRule="auto"/>
        <w:ind w:right="1008" w:firstLine="180"/>
      </w:pPr>
      <w:r>
        <w:rPr>
          <w:rFonts w:ascii="Times New Roman" w:eastAsia="Times New Roman" w:hAnsi="Times New Roman"/>
          <w:color w:val="000000"/>
          <w:sz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25117" w:rsidRDefault="009E043A">
      <w:pPr>
        <w:tabs>
          <w:tab w:val="left" w:pos="180"/>
        </w:tabs>
        <w:autoSpaceDE w:val="0"/>
        <w:autoSpaceDN w:val="0"/>
        <w:spacing w:before="190" w:after="0"/>
        <w:ind w:right="86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Управление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Управление.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</w:t>
      </w:r>
      <w:r>
        <w:rPr>
          <w:rFonts w:ascii="Times New Roman" w:eastAsia="Times New Roman" w:hAnsi="Times New Roman"/>
          <w:color w:val="000000"/>
          <w:sz w:val="24"/>
        </w:rPr>
        <w:t>технике.</w:t>
      </w:r>
    </w:p>
    <w:p w:rsidR="00625117" w:rsidRDefault="009E043A">
      <w:pPr>
        <w:autoSpaceDE w:val="0"/>
        <w:autoSpaceDN w:val="0"/>
        <w:spacing w:before="72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</w:r>
    </w:p>
    <w:p w:rsidR="00625117" w:rsidRDefault="009E043A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ИНФОРМАЦИОННЫЕ ТЕХНОЛОГИ</w:t>
      </w:r>
      <w:r>
        <w:rPr>
          <w:rFonts w:ascii="Times New Roman" w:eastAsia="Times New Roman" w:hAnsi="Times New Roman"/>
          <w:b/>
          <w:color w:val="000000"/>
          <w:sz w:val="24"/>
        </w:rPr>
        <w:t>И</w:t>
      </w:r>
    </w:p>
    <w:p w:rsidR="00625117" w:rsidRDefault="009E043A">
      <w:pPr>
        <w:tabs>
          <w:tab w:val="left" w:pos="180"/>
        </w:tabs>
        <w:autoSpaceDE w:val="0"/>
        <w:autoSpaceDN w:val="0"/>
        <w:spacing w:before="19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Электронные таблицы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</w:t>
      </w:r>
      <w:r>
        <w:rPr>
          <w:rFonts w:ascii="Times New Roman" w:eastAsia="Times New Roman" w:hAnsi="Times New Roman"/>
          <w:color w:val="000000"/>
          <w:sz w:val="24"/>
        </w:rPr>
        <w:t xml:space="preserve"> диапазоне. Построение диаграмм (гистограмма, круговая диаграмма, точечная диаграмма). Выбор типа диаграммы.</w:t>
      </w:r>
    </w:p>
    <w:p w:rsidR="00625117" w:rsidRDefault="009E043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Преобразование формул при копировании. Относительная, абсолютная и смешанная адресация.</w:t>
      </w:r>
    </w:p>
    <w:p w:rsidR="00625117" w:rsidRDefault="009E043A">
      <w:pPr>
        <w:autoSpaceDE w:val="0"/>
        <w:autoSpaceDN w:val="0"/>
        <w:spacing w:before="70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Условные вычисления в электронных таблицах. Суммирование и </w:t>
      </w:r>
      <w:r>
        <w:rPr>
          <w:rFonts w:ascii="Times New Roman" w:eastAsia="Times New Roman" w:hAnsi="Times New Roman"/>
          <w:color w:val="000000"/>
          <w:sz w:val="24"/>
        </w:rPr>
        <w:t>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25117" w:rsidRDefault="009E043A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Информационные технологии в современном обществе</w:t>
      </w:r>
    </w:p>
    <w:p w:rsidR="00625117" w:rsidRDefault="00625117">
      <w:pPr>
        <w:sectPr w:rsidR="00625117">
          <w:pgSz w:w="11900" w:h="16840"/>
          <w:pgMar w:top="286" w:right="682" w:bottom="416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78" w:line="220" w:lineRule="exact"/>
      </w:pPr>
    </w:p>
    <w:p w:rsidR="00625117" w:rsidRDefault="009E043A">
      <w:pPr>
        <w:tabs>
          <w:tab w:val="left" w:pos="180"/>
        </w:tabs>
        <w:autoSpaceDE w:val="0"/>
        <w:autoSpaceDN w:val="0"/>
        <w:spacing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25117" w:rsidRDefault="009E043A">
      <w:pPr>
        <w:autoSpaceDE w:val="0"/>
        <w:autoSpaceDN w:val="0"/>
        <w:spacing w:before="70" w:after="0" w:line="271" w:lineRule="auto"/>
        <w:ind w:right="274"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Профессии, связанные с информатикой и информационными технологиями: веб-дизайнер, </w:t>
      </w:r>
      <w:r>
        <w:rPr>
          <w:rFonts w:ascii="Times New Roman" w:eastAsia="Times New Roman" w:hAnsi="Times New Roman"/>
          <w:color w:val="000000"/>
          <w:sz w:val="24"/>
        </w:rPr>
        <w:t>программист, разработчик мобильных приложений, тестировщик, архитектор програм​много обеспечения, специалист по анализу данных, системный адми​нистратор.</w:t>
      </w:r>
    </w:p>
    <w:p w:rsidR="00625117" w:rsidRDefault="00625117">
      <w:pPr>
        <w:sectPr w:rsidR="00625117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78" w:line="220" w:lineRule="exact"/>
      </w:pPr>
    </w:p>
    <w:p w:rsidR="00625117" w:rsidRDefault="009E043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ПЛАНИРУЕМЫЕ ОБРАЗО</w:t>
      </w:r>
      <w:r>
        <w:rPr>
          <w:rFonts w:ascii="Times New Roman" w:eastAsia="Times New Roman" w:hAnsi="Times New Roman"/>
          <w:b/>
          <w:color w:val="000000"/>
          <w:sz w:val="24"/>
        </w:rPr>
        <w:t>ВАТЕЛЬНЫЕ РЕЗУЛЬТАТЫ</w:t>
      </w:r>
    </w:p>
    <w:p w:rsidR="00625117" w:rsidRDefault="009E043A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Изучение информатики в основной школе направлено на достижение обучающимися личностных, метапредметных и предметных результатов освоения учебного предмета.</w:t>
      </w:r>
    </w:p>
    <w:p w:rsidR="00625117" w:rsidRDefault="009E043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625117" w:rsidRDefault="009E043A">
      <w:pPr>
        <w:tabs>
          <w:tab w:val="left" w:pos="180"/>
        </w:tabs>
        <w:autoSpaceDE w:val="0"/>
        <w:autoSpaceDN w:val="0"/>
        <w:spacing w:before="166" w:after="0" w:line="262" w:lineRule="auto"/>
        <w:ind w:right="115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Личностные результаты имеют направленность на решение з</w:t>
      </w:r>
      <w:r>
        <w:rPr>
          <w:rFonts w:ascii="Times New Roman" w:eastAsia="Times New Roman" w:hAnsi="Times New Roman"/>
          <w:color w:val="000000"/>
          <w:sz w:val="24"/>
        </w:rPr>
        <w:t>адач воспитания, развития и социализации обучающихся средствами предмета.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Патриотическое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ценностное отношение к отечественному культурному, историческому и научному наследию; </w:t>
      </w:r>
      <w:r>
        <w:rPr>
          <w:rFonts w:ascii="Times New Roman" w:eastAsia="Times New Roman" w:hAnsi="Times New Roman"/>
          <w:color w:val="000000"/>
          <w:sz w:val="24"/>
        </w:rPr>
        <w:t>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</w:t>
      </w:r>
      <w:r>
        <w:rPr>
          <w:rFonts w:ascii="Times New Roman" w:eastAsia="Times New Roman" w:hAnsi="Times New Roman"/>
          <w:color w:val="000000"/>
          <w:sz w:val="24"/>
        </w:rPr>
        <w:t>сформации современного общества.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Духовно-нравственное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</w:t>
      </w:r>
      <w:r>
        <w:rPr>
          <w:rFonts w:ascii="Times New Roman" w:eastAsia="Times New Roman" w:hAnsi="Times New Roman"/>
          <w:color w:val="000000"/>
          <w:sz w:val="24"/>
        </w:rPr>
        <w:t xml:space="preserve">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86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Гражданское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представление о социальных нормах и правилах межличностных отношений в коллективе, в том </w:t>
      </w:r>
      <w:r>
        <w:rPr>
          <w:rFonts w:ascii="Times New Roman" w:eastAsia="Times New Roman" w:hAnsi="Times New Roman"/>
          <w:color w:val="000000"/>
          <w:sz w:val="24"/>
        </w:rPr>
        <w:t>числе в социальных сообществах; соблюдение правил безопасности, в том числе навыков безопасного поведения в интернет-среде; готовность к разно​образной совместной деятельности при выполнении учебных, познавательных задач, создании учебных проектов; стремле</w:t>
      </w:r>
      <w:r>
        <w:rPr>
          <w:rFonts w:ascii="Times New Roman" w:eastAsia="Times New Roman" w:hAnsi="Times New Roman"/>
          <w:color w:val="000000"/>
          <w:sz w:val="24"/>
        </w:rPr>
        <w:t>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88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Ценности научного познания: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сформи</w:t>
      </w:r>
      <w:r>
        <w:rPr>
          <w:rFonts w:ascii="Times New Roman" w:eastAsia="Times New Roman" w:hAnsi="Times New Roman"/>
          <w:color w:val="000000"/>
          <w:sz w:val="24"/>
        </w:rPr>
        <w:t>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</w:t>
      </w:r>
      <w:r>
        <w:rPr>
          <w:rFonts w:ascii="Times New Roman" w:eastAsia="Times New Roman" w:hAnsi="Times New Roman"/>
          <w:color w:val="000000"/>
          <w:sz w:val="24"/>
        </w:rPr>
        <w:t xml:space="preserve"> мира;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овладение основными навыками исследовательской деятельности, установка на осмысление о</w:t>
      </w:r>
      <w:r>
        <w:rPr>
          <w:rFonts w:ascii="Times New Roman" w:eastAsia="Times New Roman" w:hAnsi="Times New Roman"/>
          <w:color w:val="000000"/>
          <w:sz w:val="24"/>
        </w:rPr>
        <w:t xml:space="preserve">пыта, наблюдений, поступков и стремление совершенствовать пути достижения индивидуального и коллективного благополучия;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</w:t>
      </w:r>
      <w:r>
        <w:rPr>
          <w:rFonts w:ascii="Times New Roman" w:eastAsia="Times New Roman" w:hAnsi="Times New Roman"/>
          <w:color w:val="000000"/>
          <w:sz w:val="24"/>
        </w:rPr>
        <w:t xml:space="preserve">ообразными средствами информационных технологий, а также умения самостоятельно определять цели своего обучения, ставить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формулировать для себя новые задачи в учёбе и познавательной деятельности, развивать мотивы и интересы своей познавательной деятельно</w:t>
      </w:r>
      <w:r>
        <w:rPr>
          <w:rFonts w:ascii="Times New Roman" w:eastAsia="Times New Roman" w:hAnsi="Times New Roman"/>
          <w:color w:val="000000"/>
          <w:sz w:val="24"/>
        </w:rPr>
        <w:t xml:space="preserve">сти; </w:t>
      </w:r>
      <w:r>
        <w:br/>
      </w: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Формирование культуры здоровья</w:t>
      </w:r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</w:t>
      </w:r>
      <w:r>
        <w:rPr>
          <w:rFonts w:ascii="Times New Roman" w:eastAsia="Times New Roman" w:hAnsi="Times New Roman"/>
          <w:color w:val="000000"/>
          <w:sz w:val="24"/>
        </w:rPr>
        <w:t>кационных технологий (ИКТ).</w:t>
      </w:r>
    </w:p>
    <w:p w:rsidR="00625117" w:rsidRDefault="009E043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b/>
          <w:i/>
          <w:color w:val="000000"/>
          <w:sz w:val="24"/>
        </w:rPr>
        <w:t>Трудовое воспитание:</w:t>
      </w:r>
    </w:p>
    <w:p w:rsidR="00625117" w:rsidRDefault="00625117">
      <w:pPr>
        <w:sectPr w:rsidR="00625117">
          <w:pgSz w:w="11900" w:h="16840"/>
          <w:pgMar w:top="298" w:right="646" w:bottom="312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72" w:line="220" w:lineRule="exact"/>
      </w:pPr>
    </w:p>
    <w:p w:rsidR="00625117" w:rsidRDefault="009E043A">
      <w:pPr>
        <w:tabs>
          <w:tab w:val="left" w:pos="180"/>
        </w:tabs>
        <w:autoSpaceDE w:val="0"/>
        <w:autoSpaceDN w:val="0"/>
        <w:spacing w:after="0" w:line="281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интерес к практическому изучению профессий и труда в сферах профессиональной деятельности, связанных с информатикой, </w:t>
      </w:r>
      <w:r>
        <w:rPr>
          <w:rFonts w:ascii="Times New Roman" w:eastAsia="Times New Roman" w:hAnsi="Times New Roman"/>
          <w:color w:val="000000"/>
          <w:sz w:val="24"/>
        </w:rPr>
        <w:t xml:space="preserve">программированием и информационными технологиями, основанными на достижениях науки информатики и научно-технического прогресса;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</w:t>
      </w:r>
      <w:r>
        <w:rPr>
          <w:rFonts w:ascii="Times New Roman" w:eastAsia="Times New Roman" w:hAnsi="Times New Roman"/>
          <w:color w:val="000000"/>
          <w:sz w:val="24"/>
        </w:rPr>
        <w:t>в и потребностей.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71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Экологическое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Адаптация обучающегося к изменяющимся условиям социальной среды</w:t>
      </w:r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освоение обучающимися социал</w:t>
      </w:r>
      <w:r>
        <w:rPr>
          <w:rFonts w:ascii="Times New Roman" w:eastAsia="Times New Roman" w:hAnsi="Times New Roman"/>
          <w:color w:val="000000"/>
          <w:sz w:val="24"/>
        </w:rPr>
        <w:t>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25117" w:rsidRDefault="009E043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625117" w:rsidRDefault="009E043A">
      <w:pPr>
        <w:autoSpaceDE w:val="0"/>
        <w:autoSpaceDN w:val="0"/>
        <w:spacing w:before="166" w:after="0" w:line="271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Мета</w:t>
      </w:r>
      <w:r>
        <w:rPr>
          <w:rFonts w:ascii="Times New Roman" w:eastAsia="Times New Roman" w:hAnsi="Times New Roman"/>
          <w:color w:val="000000"/>
          <w:sz w:val="24"/>
        </w:rPr>
        <w:t>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625117" w:rsidRDefault="009E043A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Универсальные познавательные действия </w:t>
      </w:r>
      <w:r>
        <w:br/>
      </w: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Базовые логические действия: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</w:t>
      </w:r>
      <w:r>
        <w:rPr>
          <w:rFonts w:ascii="Times New Roman" w:eastAsia="Times New Roman" w:hAnsi="Times New Roman"/>
          <w:color w:val="000000"/>
          <w:sz w:val="24"/>
        </w:rPr>
        <w:t xml:space="preserve">тивные, дедуктивные и по аналогии) и выводы;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самостоятельно выбирать способ решения учебной задачи (сравнивать несколько вариантов</w:t>
      </w:r>
      <w:r>
        <w:rPr>
          <w:rFonts w:ascii="Times New Roman" w:eastAsia="Times New Roman" w:hAnsi="Times New Roman"/>
          <w:color w:val="000000"/>
          <w:sz w:val="24"/>
        </w:rPr>
        <w:t xml:space="preserve"> решения, выбирать наиболее подходящий с учётом самостоятельно выделенных критериев).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83" w:lineRule="auto"/>
        <w:ind w:right="576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Базовые исследовательские действия: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>
        <w:rPr>
          <w:rFonts w:ascii="Times New Roman" w:eastAsia="Times New Roman" w:hAnsi="Times New Roman"/>
          <w:color w:val="000000"/>
          <w:sz w:val="24"/>
        </w:rPr>
        <w:t xml:space="preserve"> искомое и данное;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оценивать на применимость и достоверность информацию, полученную в ходе исследования;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</w:t>
      </w:r>
      <w:r>
        <w:rPr>
          <w:rFonts w:ascii="Times New Roman" w:eastAsia="Times New Roman" w:hAnsi="Times New Roman"/>
          <w:color w:val="000000"/>
          <w:sz w:val="24"/>
        </w:rPr>
        <w:t>я об их развитии в новых условиях и контекстах.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86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выявлять дефицит информации, данных, необходимых для решения поставленной задачи;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применять различные методы, инструменты и запросы при поиске и отборе информации или данных из исто</w:t>
      </w:r>
      <w:r>
        <w:rPr>
          <w:rFonts w:ascii="Times New Roman" w:eastAsia="Times New Roman" w:hAnsi="Times New Roman"/>
          <w:color w:val="000000"/>
          <w:sz w:val="24"/>
        </w:rPr>
        <w:t xml:space="preserve">чников с учётом предложенной учебной задачи и заданных критериев;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оценивать надёжность информации по критериям, предложенным учителем или сформулированным</w:t>
      </w:r>
      <w:r>
        <w:rPr>
          <w:rFonts w:ascii="Times New Roman" w:eastAsia="Times New Roman" w:hAnsi="Times New Roman"/>
          <w:color w:val="000000"/>
          <w:sz w:val="24"/>
        </w:rPr>
        <w:t xml:space="preserve"> самостоятельно;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эффективно запоминать и систематизировать информацию.</w:t>
      </w:r>
    </w:p>
    <w:p w:rsidR="00625117" w:rsidRDefault="009E043A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Универсальные коммуникативные действия</w:t>
      </w:r>
    </w:p>
    <w:p w:rsidR="00625117" w:rsidRDefault="00625117">
      <w:pPr>
        <w:sectPr w:rsidR="00625117">
          <w:pgSz w:w="11900" w:h="16840"/>
          <w:pgMar w:top="292" w:right="670" w:bottom="33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78" w:line="220" w:lineRule="exact"/>
      </w:pPr>
    </w:p>
    <w:p w:rsidR="00625117" w:rsidRDefault="009E043A">
      <w:pPr>
        <w:tabs>
          <w:tab w:val="left" w:pos="180"/>
        </w:tabs>
        <w:autoSpaceDE w:val="0"/>
        <w:autoSpaceDN w:val="0"/>
        <w:spacing w:after="0" w:line="283" w:lineRule="auto"/>
        <w:ind w:right="288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Общение: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сопоставлять свои суждения с суждениям</w:t>
      </w:r>
      <w:r>
        <w:rPr>
          <w:rFonts w:ascii="Times New Roman" w:eastAsia="Times New Roman" w:hAnsi="Times New Roman"/>
          <w:color w:val="000000"/>
          <w:sz w:val="24"/>
        </w:rPr>
        <w:t xml:space="preserve">и других участников диалога, обнаруживать различие и сходство позиций;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публично представлять результаты выполненного опыта (эксперимента, исследования, проекта);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самостоятельно выбирать формат выступления с учётом задач презентации и особенностей аудито</w:t>
      </w:r>
      <w:r>
        <w:rPr>
          <w:rFonts w:ascii="Times New Roman" w:eastAsia="Times New Roman" w:hAnsi="Times New Roman"/>
          <w:color w:val="000000"/>
          <w:sz w:val="24"/>
        </w:rPr>
        <w:t>рии и в соответствии с ним составлять устные и письменные тексты с использованием иллюстративных материалов.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0" w:after="0" w:line="288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Совместная деятельность (сотрудничество):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понимать и использовать преимущества командной и индивидуальной работы при решении конкретной проблемы</w:t>
      </w:r>
      <w:r>
        <w:rPr>
          <w:rFonts w:ascii="Times New Roman" w:eastAsia="Times New Roman" w:hAnsi="Times New Roman"/>
          <w:color w:val="000000"/>
          <w:sz w:val="24"/>
        </w:rPr>
        <w:t xml:space="preserve">, в том числе при создании информационного продукта;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</w:t>
      </w:r>
      <w:r>
        <w:rPr>
          <w:rFonts w:ascii="Times New Roman" w:eastAsia="Times New Roman" w:hAnsi="Times New Roman"/>
          <w:color w:val="000000"/>
          <w:sz w:val="24"/>
        </w:rPr>
        <w:t xml:space="preserve"> процесс и результат совместной работы;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выполнять свою часть работы с информацией или информационным продуктом, достигая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качественного результата по своему направлению и координируя свои действия с другими членами команды;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оценивать качество своего вк</w:t>
      </w:r>
      <w:r>
        <w:rPr>
          <w:rFonts w:ascii="Times New Roman" w:eastAsia="Times New Roman" w:hAnsi="Times New Roman"/>
          <w:color w:val="000000"/>
          <w:sz w:val="24"/>
        </w:rPr>
        <w:t xml:space="preserve">лада в общий информационный продукт по критериям, самостоятельно сформулированным участниками взаимодействия;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сравнивать результаты с исходной задачей и вклад каждого члена команды в достижение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результатов, разделять сферу ответственности и проявлять го</w:t>
      </w:r>
      <w:r>
        <w:rPr>
          <w:rFonts w:ascii="Times New Roman" w:eastAsia="Times New Roman" w:hAnsi="Times New Roman"/>
          <w:color w:val="000000"/>
          <w:sz w:val="24"/>
        </w:rPr>
        <w:t>товность к предоставлению отчёта перед группой.</w:t>
      </w:r>
    </w:p>
    <w:p w:rsidR="00625117" w:rsidRDefault="009E043A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Универсальные регулятивные действия </w:t>
      </w:r>
      <w:r>
        <w:br/>
      </w: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Самоорганизация: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выявлять в жизненных и учебных ситуациях проблемы, требующие решения;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ориентироваться в различных подходах к принятию решений (индивидуальное принят</w:t>
      </w:r>
      <w:r>
        <w:rPr>
          <w:rFonts w:ascii="Times New Roman" w:eastAsia="Times New Roman" w:hAnsi="Times New Roman"/>
          <w:color w:val="000000"/>
          <w:sz w:val="24"/>
        </w:rPr>
        <w:t xml:space="preserve">ие решений, принятие решений в группе);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сос</w:t>
      </w:r>
      <w:r>
        <w:rPr>
          <w:rFonts w:ascii="Times New Roman" w:eastAsia="Times New Roman" w:hAnsi="Times New Roman"/>
          <w:color w:val="000000"/>
          <w:sz w:val="24"/>
        </w:rPr>
        <w:t xml:space="preserve">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делать выбор в условиях противоречивой информации и брать ответственность за решение.</w:t>
      </w:r>
    </w:p>
    <w:p w:rsidR="00625117" w:rsidRDefault="009E043A">
      <w:pPr>
        <w:tabs>
          <w:tab w:val="left" w:pos="180"/>
        </w:tabs>
        <w:autoSpaceDE w:val="0"/>
        <w:autoSpaceDN w:val="0"/>
        <w:spacing w:before="72" w:after="0" w:line="286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Самок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онтроль (рефлексия):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владеть способами самоконтроля, самомотивации и рефлексии;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давать адекватную оценку ситуации и предлагать план её изменения;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учитывать контекст и предвидеть трудности, которые могут возникнуть при решении учебной задачи, адаптиро</w:t>
      </w:r>
      <w:r>
        <w:rPr>
          <w:rFonts w:ascii="Times New Roman" w:eastAsia="Times New Roman" w:hAnsi="Times New Roman"/>
          <w:color w:val="000000"/>
          <w:sz w:val="24"/>
        </w:rPr>
        <w:t xml:space="preserve">вать решение к меняющимся обстоятельствам;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вносить коррективы в деятельность на </w:t>
      </w:r>
      <w:r>
        <w:rPr>
          <w:rFonts w:ascii="Times New Roman" w:eastAsia="Times New Roman" w:hAnsi="Times New Roman"/>
          <w:color w:val="000000"/>
          <w:sz w:val="24"/>
        </w:rPr>
        <w:t xml:space="preserve">основе новых обстоятельств, изменившихся ситуаций, установленных ошибок, возникших трудностей;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оценивать соответствие результата цели и условиям.</w:t>
      </w:r>
    </w:p>
    <w:p w:rsidR="00625117" w:rsidRDefault="009E043A">
      <w:pPr>
        <w:autoSpaceDE w:val="0"/>
        <w:autoSpaceDN w:val="0"/>
        <w:spacing w:before="70" w:after="0" w:line="262" w:lineRule="auto"/>
        <w:ind w:left="180" w:right="2016"/>
      </w:pP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Эмоциональный интеллект: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ставить себя на место другого человека, понимать мотивы и намерения другого.</w:t>
      </w:r>
    </w:p>
    <w:p w:rsidR="00625117" w:rsidRDefault="009E043A">
      <w:pPr>
        <w:autoSpaceDE w:val="0"/>
        <w:autoSpaceDN w:val="0"/>
        <w:spacing w:before="70" w:after="0" w:line="262" w:lineRule="auto"/>
        <w:ind w:left="180"/>
      </w:pP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Принятие себя и других: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осознавать невозможность контролировать всё вокруг даже в условиях открытого доступа к любым</w:t>
      </w:r>
    </w:p>
    <w:p w:rsidR="00625117" w:rsidRDefault="00625117">
      <w:pPr>
        <w:sectPr w:rsidR="00625117">
          <w:pgSz w:w="11900" w:h="16840"/>
          <w:pgMar w:top="298" w:right="668" w:bottom="36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6" w:line="220" w:lineRule="exact"/>
      </w:pPr>
    </w:p>
    <w:p w:rsidR="00625117" w:rsidRDefault="009E043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объёмам информации.</w:t>
      </w:r>
    </w:p>
    <w:p w:rsidR="00625117" w:rsidRDefault="009E043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ПРЕДМЕТНЫЕ РЕЗУЛЬТА</w:t>
      </w:r>
      <w:r>
        <w:rPr>
          <w:rFonts w:ascii="Times New Roman" w:eastAsia="Times New Roman" w:hAnsi="Times New Roman"/>
          <w:b/>
          <w:color w:val="000000"/>
          <w:sz w:val="24"/>
        </w:rPr>
        <w:t>ТЫ</w:t>
      </w:r>
    </w:p>
    <w:p w:rsidR="00625117" w:rsidRDefault="009E043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625117" w:rsidRDefault="009E043A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:rsidR="00625117" w:rsidRDefault="009E043A">
      <w:pPr>
        <w:autoSpaceDE w:val="0"/>
        <w:autoSpaceDN w:val="0"/>
        <w:spacing w:before="178" w:after="0" w:line="262" w:lineRule="auto"/>
        <w:ind w:left="420" w:right="1152"/>
      </w:pPr>
      <w:r>
        <w:rPr>
          <w:rFonts w:ascii="Times New Roman" w:eastAsia="Times New Roman" w:hAnsi="Times New Roman"/>
          <w:color w:val="000000"/>
          <w:sz w:val="24"/>
        </w:rPr>
        <w:t xml:space="preserve">—  пояснять на примерах смысл понятий «информация», «информационный </w:t>
      </w:r>
      <w:r>
        <w:rPr>
          <w:rFonts w:ascii="Times New Roman" w:eastAsia="Times New Roman" w:hAnsi="Times New Roman"/>
          <w:color w:val="000000"/>
          <w:sz w:val="24"/>
        </w:rPr>
        <w:t>процесс»,«обработка информации», «хранение информации», «передача информации»;</w:t>
      </w:r>
    </w:p>
    <w:p w:rsidR="00625117" w:rsidRDefault="009E043A">
      <w:pPr>
        <w:autoSpaceDE w:val="0"/>
        <w:autoSpaceDN w:val="0"/>
        <w:spacing w:before="190" w:after="0" w:line="278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</w:t>
      </w:r>
      <w:r>
        <w:rPr>
          <w:rFonts w:ascii="Times New Roman" w:eastAsia="Times New Roman" w:hAnsi="Times New Roman"/>
          <w:color w:val="000000"/>
          <w:sz w:val="24"/>
        </w:rPr>
        <w:t>);сравнивать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25117" w:rsidRDefault="009E043A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оценивать и сравнивать размеры текстовых, графических, звуковых файлов и видеофайлов;</w:t>
      </w:r>
    </w:p>
    <w:p w:rsidR="00625117" w:rsidRDefault="009E043A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приводить примеры современных устройств хранения и передачи информации, сравнивать их количественные характеристики;</w:t>
      </w:r>
    </w:p>
    <w:p w:rsidR="00625117" w:rsidRDefault="009E043A">
      <w:pPr>
        <w:autoSpaceDE w:val="0"/>
        <w:autoSpaceDN w:val="0"/>
        <w:spacing w:before="190" w:after="0" w:line="262" w:lineRule="auto"/>
        <w:ind w:left="420" w:right="1008"/>
      </w:pPr>
      <w:r>
        <w:rPr>
          <w:rFonts w:ascii="Times New Roman" w:eastAsia="Times New Roman" w:hAnsi="Times New Roman"/>
          <w:color w:val="000000"/>
          <w:sz w:val="24"/>
        </w:rPr>
        <w:t>—  выделять основные этапы в истории и понимать тенденции развития компьютеров и программного обеспечения;</w:t>
      </w:r>
    </w:p>
    <w:p w:rsidR="00625117" w:rsidRDefault="009E043A">
      <w:pPr>
        <w:autoSpaceDE w:val="0"/>
        <w:autoSpaceDN w:val="0"/>
        <w:spacing w:before="190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получать и использовать ин</w:t>
      </w:r>
      <w:r>
        <w:rPr>
          <w:rFonts w:ascii="Times New Roman" w:eastAsia="Times New Roman" w:hAnsi="Times New Roman"/>
          <w:color w:val="000000"/>
          <w:sz w:val="24"/>
        </w:rPr>
        <w:t>формацию о характеристиках персонального компьютера и его основных элементах (процессор, оперативная память, долговременная память, уст​рой​ства ввода-вывода);соотносить характеристики компьютера с задачами, решаемыми с его помощью;</w:t>
      </w:r>
    </w:p>
    <w:p w:rsidR="00625117" w:rsidRDefault="009E043A">
      <w:pPr>
        <w:autoSpaceDE w:val="0"/>
        <w:autoSpaceDN w:val="0"/>
        <w:spacing w:before="190" w:after="0" w:line="281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ориентироваться в ие</w:t>
      </w:r>
      <w:r>
        <w:rPr>
          <w:rFonts w:ascii="Times New Roman" w:eastAsia="Times New Roman" w:hAnsi="Times New Roman"/>
          <w:color w:val="000000"/>
          <w:sz w:val="24"/>
        </w:rPr>
        <w:t>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носителя);работать с файловой системой персонального компьютера с использованием гр</w:t>
      </w:r>
      <w:r>
        <w:rPr>
          <w:rFonts w:ascii="Times New Roman" w:eastAsia="Times New Roman" w:hAnsi="Times New Roman"/>
          <w:color w:val="000000"/>
          <w:sz w:val="24"/>
        </w:rPr>
        <w:t>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625117" w:rsidRDefault="009E043A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представлять результаты своей деятельности в виде структурированных иллюстрированных докум</w:t>
      </w:r>
      <w:r>
        <w:rPr>
          <w:rFonts w:ascii="Times New Roman" w:eastAsia="Times New Roman" w:hAnsi="Times New Roman"/>
          <w:color w:val="000000"/>
          <w:sz w:val="24"/>
        </w:rPr>
        <w:t>ентов, мультимедийных презентаций;</w:t>
      </w:r>
    </w:p>
    <w:p w:rsidR="00625117" w:rsidRDefault="009E043A">
      <w:pPr>
        <w:autoSpaceDE w:val="0"/>
        <w:autoSpaceDN w:val="0"/>
        <w:spacing w:before="192" w:after="0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</w:t>
      </w:r>
      <w:r>
        <w:rPr>
          <w:rFonts w:ascii="Times New Roman" w:eastAsia="Times New Roman" w:hAnsi="Times New Roman"/>
          <w:color w:val="000000"/>
          <w:sz w:val="24"/>
        </w:rPr>
        <w:t>м числе экстремистского и террористического характера;</w:t>
      </w:r>
    </w:p>
    <w:p w:rsidR="00625117" w:rsidRDefault="009E043A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понимать структуру адресов веб-ресурсов;</w:t>
      </w:r>
    </w:p>
    <w:p w:rsidR="00625117" w:rsidRDefault="009E043A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использовать современные сервисы интернет-коммуникаций;</w:t>
      </w:r>
    </w:p>
    <w:p w:rsidR="00625117" w:rsidRDefault="009E043A">
      <w:pPr>
        <w:autoSpaceDE w:val="0"/>
        <w:autoSpaceDN w:val="0"/>
        <w:spacing w:before="190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соблюдать требования безопасной эксплуатации технических средств ИКТ; соблюдать сетевой этикет,</w:t>
      </w:r>
      <w:r>
        <w:rPr>
          <w:rFonts w:ascii="Times New Roman" w:eastAsia="Times New Roman" w:hAnsi="Times New Roman"/>
          <w:color w:val="000000"/>
          <w:sz w:val="24"/>
        </w:rPr>
        <w:t xml:space="preserve">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625117" w:rsidRDefault="009E043A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иметь представление о влиянии использования средств ИКТ на здоровье пользователя и уметь примен</w:t>
      </w:r>
      <w:r>
        <w:rPr>
          <w:rFonts w:ascii="Times New Roman" w:eastAsia="Times New Roman" w:hAnsi="Times New Roman"/>
          <w:color w:val="000000"/>
          <w:sz w:val="24"/>
        </w:rPr>
        <w:t>ять методы профилактики.</w:t>
      </w:r>
    </w:p>
    <w:p w:rsidR="00625117" w:rsidRDefault="009E043A">
      <w:pPr>
        <w:autoSpaceDE w:val="0"/>
        <w:autoSpaceDN w:val="0"/>
        <w:spacing w:before="32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625117" w:rsidRDefault="00625117">
      <w:pPr>
        <w:sectPr w:rsidR="00625117">
          <w:pgSz w:w="11900" w:h="16840"/>
          <w:pgMar w:top="286" w:right="708" w:bottom="476" w:left="666" w:header="720" w:footer="720" w:gutter="0"/>
          <w:cols w:space="720" w:equalWidth="0">
            <w:col w:w="10526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78" w:line="220" w:lineRule="exact"/>
      </w:pPr>
    </w:p>
    <w:p w:rsidR="00625117" w:rsidRDefault="009E043A">
      <w:pPr>
        <w:tabs>
          <w:tab w:val="left" w:pos="180"/>
        </w:tabs>
        <w:autoSpaceDE w:val="0"/>
        <w:autoSpaceDN w:val="0"/>
        <w:spacing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Предметные результаты освоения обязательного предметного содержания, установленного данной примерной рабочей </w:t>
      </w:r>
      <w:r>
        <w:rPr>
          <w:rFonts w:ascii="Times New Roman" w:eastAsia="Times New Roman" w:hAnsi="Times New Roman"/>
          <w:color w:val="000000"/>
          <w:sz w:val="24"/>
        </w:rPr>
        <w:t>программой, отражают сформированность у обучающихся умений:</w:t>
      </w:r>
    </w:p>
    <w:p w:rsidR="00625117" w:rsidRDefault="009E043A">
      <w:pPr>
        <w:autoSpaceDE w:val="0"/>
        <w:autoSpaceDN w:val="0"/>
        <w:spacing w:before="178" w:after="0" w:line="262" w:lineRule="auto"/>
        <w:ind w:left="420" w:right="864"/>
      </w:pPr>
      <w:r>
        <w:rPr>
          <w:rFonts w:ascii="Times New Roman" w:eastAsia="Times New Roman" w:hAnsi="Times New Roman"/>
          <w:color w:val="000000"/>
          <w:sz w:val="24"/>
        </w:rPr>
        <w:t>—  пояснять на примерах различия между позиционными и непозиционными системами счисления;</w:t>
      </w:r>
    </w:p>
    <w:p w:rsidR="00625117" w:rsidRDefault="009E043A">
      <w:pPr>
        <w:autoSpaceDE w:val="0"/>
        <w:autoSpaceDN w:val="0"/>
        <w:spacing w:before="190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записывать и сравнивать целые числа от 0 до 1024 в различных позиционных системах счисления (с основани</w:t>
      </w:r>
      <w:r>
        <w:rPr>
          <w:rFonts w:ascii="Times New Roman" w:eastAsia="Times New Roman" w:hAnsi="Times New Roman"/>
          <w:color w:val="000000"/>
          <w:sz w:val="24"/>
        </w:rPr>
        <w:t>ями 2, 8, 16); выполнять арифметические операции над ними;</w:t>
      </w:r>
    </w:p>
    <w:p w:rsidR="00625117" w:rsidRDefault="009E043A">
      <w:pPr>
        <w:autoSpaceDE w:val="0"/>
        <w:autoSpaceDN w:val="0"/>
        <w:spacing w:before="190" w:after="0" w:line="262" w:lineRule="auto"/>
        <w:ind w:left="420" w:right="1152"/>
      </w:pPr>
      <w:r>
        <w:rPr>
          <w:rFonts w:ascii="Times New Roman" w:eastAsia="Times New Roman" w:hAnsi="Times New Roman"/>
          <w:color w:val="000000"/>
          <w:sz w:val="24"/>
        </w:rPr>
        <w:t>—  раскрывать смысл понятий «высказывание», «логическая операция», «логическое выражение»;</w:t>
      </w:r>
    </w:p>
    <w:p w:rsidR="00625117" w:rsidRDefault="009E043A">
      <w:pPr>
        <w:autoSpaceDE w:val="0"/>
        <w:autoSpaceDN w:val="0"/>
        <w:spacing w:before="192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записывать логические выражения с использованием дизъюнкции, конъюнкции и отрицания, определять истинно</w:t>
      </w:r>
      <w:r>
        <w:rPr>
          <w:rFonts w:ascii="Times New Roman" w:eastAsia="Times New Roman" w:hAnsi="Times New Roman"/>
          <w:color w:val="000000"/>
          <w:sz w:val="24"/>
        </w:rPr>
        <w:t>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25117" w:rsidRDefault="009E043A">
      <w:pPr>
        <w:autoSpaceDE w:val="0"/>
        <w:autoSpaceDN w:val="0"/>
        <w:spacing w:before="190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раскрывать смысл понятий «исполнитель», «алгоритм», «программа», понимая разницу между употреблением этих термин</w:t>
      </w:r>
      <w:r>
        <w:rPr>
          <w:rFonts w:ascii="Times New Roman" w:eastAsia="Times New Roman" w:hAnsi="Times New Roman"/>
          <w:color w:val="000000"/>
          <w:sz w:val="24"/>
        </w:rPr>
        <w:t>ов в обыденной речи и в информатике;</w:t>
      </w:r>
    </w:p>
    <w:p w:rsidR="00625117" w:rsidRDefault="009E043A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описывать алгоритм решения задачи различными способами, в том числе в виде блок-схемы;</w:t>
      </w:r>
    </w:p>
    <w:p w:rsidR="00625117" w:rsidRDefault="009E043A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составлять, выполнять вручную и на компьютере несложные алгоритмы с использованием ветвлений и циклов для управления исполните</w:t>
      </w:r>
      <w:r>
        <w:rPr>
          <w:rFonts w:ascii="Times New Roman" w:eastAsia="Times New Roman" w:hAnsi="Times New Roman"/>
          <w:color w:val="000000"/>
          <w:sz w:val="24"/>
        </w:rPr>
        <w:t>лями, такими как Робот, Черепашка, Чертёжник;</w:t>
      </w:r>
    </w:p>
    <w:p w:rsidR="00625117" w:rsidRDefault="009E043A">
      <w:pPr>
        <w:autoSpaceDE w:val="0"/>
        <w:autoSpaceDN w:val="0"/>
        <w:spacing w:before="190" w:after="0" w:line="262" w:lineRule="auto"/>
        <w:ind w:left="420" w:right="864"/>
      </w:pPr>
      <w:r>
        <w:rPr>
          <w:rFonts w:ascii="Times New Roman" w:eastAsia="Times New Roman" w:hAnsi="Times New Roman"/>
          <w:color w:val="000000"/>
          <w:sz w:val="24"/>
        </w:rPr>
        <w:t>—  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:rsidR="00625117" w:rsidRDefault="009E043A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использовать при разработке программ логические</w:t>
      </w:r>
      <w:r>
        <w:rPr>
          <w:rFonts w:ascii="Times New Roman" w:eastAsia="Times New Roman" w:hAnsi="Times New Roman"/>
          <w:color w:val="000000"/>
          <w:sz w:val="24"/>
        </w:rPr>
        <w:t xml:space="preserve"> значения, операции и выражения с ними;</w:t>
      </w:r>
    </w:p>
    <w:p w:rsidR="00625117" w:rsidRDefault="009E043A">
      <w:pPr>
        <w:autoSpaceDE w:val="0"/>
        <w:autoSpaceDN w:val="0"/>
        <w:spacing w:before="190" w:after="0" w:line="262" w:lineRule="auto"/>
        <w:ind w:left="420" w:right="864"/>
      </w:pPr>
      <w:r>
        <w:rPr>
          <w:rFonts w:ascii="Times New Roman" w:eastAsia="Times New Roman" w:hAnsi="Times New Roman"/>
          <w:color w:val="000000"/>
          <w:sz w:val="24"/>
        </w:rPr>
        <w:t>—  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25117" w:rsidRDefault="009E043A">
      <w:pPr>
        <w:autoSpaceDE w:val="0"/>
        <w:autoSpaceDN w:val="0"/>
        <w:spacing w:before="190" w:after="0" w:line="28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создавать и отлаживать программы на одном из языков программирования (Python, C+</w:t>
      </w:r>
      <w:r>
        <w:rPr>
          <w:rFonts w:ascii="Times New Roman" w:eastAsia="Times New Roman" w:hAnsi="Times New Roman"/>
          <w:color w:val="000000"/>
          <w:sz w:val="24"/>
        </w:rPr>
        <w:t>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</w:t>
      </w:r>
      <w:r>
        <w:rPr>
          <w:rFonts w:ascii="Times New Roman" w:eastAsia="Times New Roman" w:hAnsi="Times New Roman"/>
          <w:color w:val="000000"/>
          <w:sz w:val="24"/>
        </w:rPr>
        <w:t>остоту, выделения цифр из натурального числа.</w:t>
      </w:r>
    </w:p>
    <w:p w:rsidR="00625117" w:rsidRDefault="009E043A">
      <w:pPr>
        <w:autoSpaceDE w:val="0"/>
        <w:autoSpaceDN w:val="0"/>
        <w:spacing w:before="32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625117" w:rsidRDefault="009E043A">
      <w:pPr>
        <w:tabs>
          <w:tab w:val="left" w:pos="180"/>
        </w:tabs>
        <w:autoSpaceDE w:val="0"/>
        <w:autoSpaceDN w:val="0"/>
        <w:spacing w:before="168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:rsidR="00625117" w:rsidRDefault="009E043A">
      <w:pPr>
        <w:autoSpaceDE w:val="0"/>
        <w:autoSpaceDN w:val="0"/>
        <w:spacing w:before="178" w:after="0" w:line="271" w:lineRule="auto"/>
        <w:ind w:left="420" w:right="78"/>
        <w:jc w:val="both"/>
      </w:pPr>
      <w:r>
        <w:rPr>
          <w:rFonts w:ascii="Times New Roman" w:eastAsia="Times New Roman" w:hAnsi="Times New Roman"/>
          <w:color w:val="000000"/>
          <w:sz w:val="24"/>
        </w:rPr>
        <w:t>—  разбивать задачи на подзадачи</w:t>
      </w:r>
      <w:r>
        <w:rPr>
          <w:rFonts w:ascii="Times New Roman" w:eastAsia="Times New Roman" w:hAnsi="Times New Roman"/>
          <w:color w:val="000000"/>
          <w:sz w:val="24"/>
        </w:rPr>
        <w:t>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25117" w:rsidRDefault="009E043A">
      <w:pPr>
        <w:autoSpaceDE w:val="0"/>
        <w:autoSpaceDN w:val="0"/>
        <w:spacing w:before="190" w:after="0" w:line="28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составлять и отлаживать программы, реализующие типо</w:t>
      </w:r>
      <w:r>
        <w:rPr>
          <w:rFonts w:ascii="Times New Roman" w:eastAsia="Times New Roman" w:hAnsi="Times New Roman"/>
          <w:color w:val="000000"/>
          <w:sz w:val="24"/>
        </w:rPr>
        <w:t xml:space="preserve">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программирования (Python, C++, Паскаль, Java, C#, Школьный Алгори</w:t>
      </w:r>
      <w:r>
        <w:rPr>
          <w:rFonts w:ascii="Times New Roman" w:eastAsia="Times New Roman" w:hAnsi="Times New Roman"/>
          <w:color w:val="000000"/>
          <w:sz w:val="24"/>
        </w:rPr>
        <w:t xml:space="preserve">тмический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Язык);раскрывать смысл понятий «модель», «моделирование», определять виды моделей; оценивать адекватность модели моделируемому объекту и целям моделирования;</w:t>
      </w:r>
    </w:p>
    <w:p w:rsidR="00625117" w:rsidRDefault="009E043A">
      <w:pPr>
        <w:autoSpaceDE w:val="0"/>
        <w:autoSpaceDN w:val="0"/>
        <w:spacing w:before="190" w:after="0" w:line="262" w:lineRule="auto"/>
        <w:ind w:left="420" w:right="1008"/>
      </w:pPr>
      <w:r>
        <w:rPr>
          <w:rFonts w:ascii="Times New Roman" w:eastAsia="Times New Roman" w:hAnsi="Times New Roman"/>
          <w:color w:val="000000"/>
          <w:sz w:val="24"/>
        </w:rPr>
        <w:t>—  использовать графы и деревья для моделирования систем сетевой и иерархической структ</w:t>
      </w:r>
      <w:r>
        <w:rPr>
          <w:rFonts w:ascii="Times New Roman" w:eastAsia="Times New Roman" w:hAnsi="Times New Roman"/>
          <w:color w:val="000000"/>
          <w:sz w:val="24"/>
        </w:rPr>
        <w:t>уры; находить кратчайший путь в графе;</w:t>
      </w:r>
    </w:p>
    <w:p w:rsidR="00625117" w:rsidRDefault="00625117">
      <w:pPr>
        <w:sectPr w:rsidR="00625117">
          <w:pgSz w:w="11900" w:h="16840"/>
          <w:pgMar w:top="298" w:right="830" w:bottom="432" w:left="666" w:header="720" w:footer="720" w:gutter="0"/>
          <w:cols w:space="720" w:equalWidth="0">
            <w:col w:w="1040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108" w:line="220" w:lineRule="exact"/>
      </w:pPr>
    </w:p>
    <w:p w:rsidR="00625117" w:rsidRDefault="009E043A">
      <w:pPr>
        <w:autoSpaceDE w:val="0"/>
        <w:autoSpaceDN w:val="0"/>
        <w:spacing w:after="0" w:line="271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 xml:space="preserve">—  выбирать способ представления данных в соответствии с поставленной задачей (таблицы, </w:t>
      </w:r>
      <w:r>
        <w:rPr>
          <w:rFonts w:ascii="Times New Roman" w:eastAsia="Times New Roman" w:hAnsi="Times New Roman"/>
          <w:color w:val="000000"/>
          <w:sz w:val="24"/>
        </w:rPr>
        <w:t>схемы, графики, диаграммы) с использованием соответствующих программных средств обработки данных;</w:t>
      </w:r>
    </w:p>
    <w:p w:rsidR="00625117" w:rsidRDefault="009E043A">
      <w:pPr>
        <w:autoSpaceDE w:val="0"/>
        <w:autoSpaceDN w:val="0"/>
        <w:spacing w:before="190" w:after="0" w:line="262" w:lineRule="auto"/>
      </w:pPr>
      <w:r>
        <w:rPr>
          <w:rFonts w:ascii="Times New Roman" w:eastAsia="Times New Roman" w:hAnsi="Times New Roman"/>
          <w:color w:val="000000"/>
          <w:sz w:val="24"/>
        </w:rPr>
        <w:t>—  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</w:t>
      </w:r>
      <w:r>
        <w:rPr>
          <w:rFonts w:ascii="Times New Roman" w:eastAsia="Times New Roman" w:hAnsi="Times New Roman"/>
          <w:color w:val="000000"/>
          <w:sz w:val="24"/>
        </w:rPr>
        <w:t>ровкой) его элементов;</w:t>
      </w:r>
    </w:p>
    <w:p w:rsidR="00625117" w:rsidRDefault="009E043A">
      <w:pPr>
        <w:autoSpaceDE w:val="0"/>
        <w:autoSpaceDN w:val="0"/>
        <w:spacing w:before="190" w:after="0"/>
        <w:ind w:right="144"/>
      </w:pPr>
      <w:r>
        <w:rPr>
          <w:rFonts w:ascii="Times New Roman" w:eastAsia="Times New Roman" w:hAnsi="Times New Roman"/>
          <w:color w:val="000000"/>
          <w:sz w:val="24"/>
        </w:rPr>
        <w:t>—  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</w:t>
      </w:r>
      <w:r>
        <w:rPr>
          <w:rFonts w:ascii="Times New Roman" w:eastAsia="Times New Roman" w:hAnsi="Times New Roman"/>
          <w:color w:val="000000"/>
          <w:sz w:val="24"/>
        </w:rPr>
        <w:t>имального значения), абсолютной, относительной, смешанной адресации;</w:t>
      </w:r>
    </w:p>
    <w:p w:rsidR="00625117" w:rsidRDefault="009E043A">
      <w:pPr>
        <w:autoSpaceDE w:val="0"/>
        <w:autoSpaceDN w:val="0"/>
        <w:spacing w:before="192" w:after="0" w:line="262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>—  использовать электронные таблицы для численного моделирования в простых задачах из разных предметных областей;</w:t>
      </w:r>
    </w:p>
    <w:p w:rsidR="00625117" w:rsidRDefault="009E043A">
      <w:pPr>
        <w:autoSpaceDE w:val="0"/>
        <w:autoSpaceDN w:val="0"/>
        <w:spacing w:before="190" w:after="0" w:line="271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—  использовать современные интернет-сервисы (в том числе коммуникационны</w:t>
      </w:r>
      <w:r>
        <w:rPr>
          <w:rFonts w:ascii="Times New Roman" w:eastAsia="Times New Roman" w:hAnsi="Times New Roman"/>
          <w:color w:val="000000"/>
          <w:sz w:val="24"/>
        </w:rPr>
        <w:t>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25117" w:rsidRDefault="009E043A">
      <w:pPr>
        <w:autoSpaceDE w:val="0"/>
        <w:autoSpaceDN w:val="0"/>
        <w:spacing w:before="190" w:after="0" w:line="262" w:lineRule="auto"/>
      </w:pPr>
      <w:r>
        <w:rPr>
          <w:rFonts w:ascii="Times New Roman" w:eastAsia="Times New Roman" w:hAnsi="Times New Roman"/>
          <w:color w:val="000000"/>
          <w:sz w:val="24"/>
        </w:rPr>
        <w:t>—  приводить примеры использования геоинформационных сервисов, сервисов государственных услуг, образователь</w:t>
      </w:r>
      <w:r>
        <w:rPr>
          <w:rFonts w:ascii="Times New Roman" w:eastAsia="Times New Roman" w:hAnsi="Times New Roman"/>
          <w:color w:val="000000"/>
          <w:sz w:val="24"/>
        </w:rPr>
        <w:t>ных сервисов сети Интернет в учебной и повседневной деятельности;</w:t>
      </w:r>
    </w:p>
    <w:p w:rsidR="00625117" w:rsidRDefault="009E043A">
      <w:pPr>
        <w:autoSpaceDE w:val="0"/>
        <w:autoSpaceDN w:val="0"/>
        <w:spacing w:before="190" w:after="0" w:line="28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</w:t>
      </w:r>
      <w:r>
        <w:rPr>
          <w:rFonts w:ascii="Times New Roman" w:eastAsia="Times New Roman" w:hAnsi="Times New Roman"/>
          <w:color w:val="000000"/>
          <w:sz w:val="24"/>
        </w:rPr>
        <w:t>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25117" w:rsidRDefault="009E043A">
      <w:pPr>
        <w:autoSpaceDE w:val="0"/>
        <w:autoSpaceDN w:val="0"/>
        <w:spacing w:before="190" w:after="0" w:line="262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—  распознавать попытки и предупреждать</w:t>
      </w:r>
      <w:r>
        <w:rPr>
          <w:rFonts w:ascii="Times New Roman" w:eastAsia="Times New Roman" w:hAnsi="Times New Roman"/>
          <w:color w:val="000000"/>
          <w:sz w:val="24"/>
        </w:rPr>
        <w:t xml:space="preserve"> вовлечение себя и окружающих в деструктивные и криминальные формы сетевой активности (в том числе кибербуллинг, фишинг).</w:t>
      </w:r>
    </w:p>
    <w:p w:rsidR="00625117" w:rsidRDefault="00625117">
      <w:pPr>
        <w:sectPr w:rsidR="00625117">
          <w:pgSz w:w="11900" w:h="16840"/>
          <w:pgMar w:top="328" w:right="738" w:bottom="1440" w:left="1086" w:header="720" w:footer="720" w:gutter="0"/>
          <w:cols w:space="720" w:equalWidth="0">
            <w:col w:w="10076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4" w:line="220" w:lineRule="exact"/>
      </w:pPr>
    </w:p>
    <w:p w:rsidR="00625117" w:rsidRDefault="009E043A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16"/>
        <w:gridCol w:w="624"/>
        <w:gridCol w:w="1956"/>
        <w:gridCol w:w="2006"/>
        <w:gridCol w:w="5632"/>
      </w:tblGrid>
      <w:tr w:rsidR="0062511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4586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5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25117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25117" w:rsidRDefault="00625117"/>
        </w:tc>
        <w:tc>
          <w:tcPr>
            <w:tcW w:w="6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</w:tr>
      <w:tr w:rsidR="0062511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Цифровая грамотность</w:t>
            </w:r>
          </w:p>
        </w:tc>
      </w:tr>
      <w:tr w:rsidR="00625117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8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Компьютер - универсальное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устройство обработки данных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37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http://eorhelp.ru/texnika-bezopasnosti-i-organizaciya-rabochego-mesta/ http://eorhelp.ru/ustrojstvo-kompyutera/</w:t>
            </w:r>
          </w:p>
        </w:tc>
      </w:tr>
      <w:tr w:rsidR="0062511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Программы и данные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372" w:lineRule="auto"/>
              <w:ind w:left="72" w:right="244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http://eorhelp.ru/informatika-sistemnoe-po-7-kl/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http://eorhelp.ru/kompyuternye-virusy-3/</w:t>
            </w:r>
          </w:p>
        </w:tc>
      </w:tr>
      <w:tr w:rsidR="0062511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Компьютерные сети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http://eorhelp.ru/peredacha-informacii-v-kompyuternyx-setyax-2/</w:t>
            </w:r>
          </w:p>
        </w:tc>
      </w:tr>
      <w:tr w:rsidR="00625117">
        <w:trPr>
          <w:trHeight w:hRule="exact" w:val="348"/>
        </w:trPr>
        <w:tc>
          <w:tcPr>
            <w:tcW w:w="5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9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</w:tr>
      <w:tr w:rsidR="0062511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Теоретические основы информатики</w:t>
            </w:r>
          </w:p>
        </w:tc>
      </w:tr>
      <w:tr w:rsidR="0062511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Информация и информационные процессы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http://eorhelp.ru/konspekt-uroka-peredacha-informacii-2/</w:t>
            </w:r>
          </w:p>
        </w:tc>
      </w:tr>
      <w:tr w:rsidR="0062511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Представление информации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37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http://eorhelp.ru/kodirovanie-i-obrabotka-zvukovoj-informacii-2/ http://eorhelp.ru/kodirovanie-cvetovoj-informacii/</w:t>
            </w:r>
          </w:p>
        </w:tc>
      </w:tr>
      <w:tr w:rsidR="00625117">
        <w:trPr>
          <w:trHeight w:hRule="exact" w:val="348"/>
        </w:trPr>
        <w:tc>
          <w:tcPr>
            <w:tcW w:w="5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9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</w:tr>
      <w:tr w:rsidR="0062511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Информационные технологии</w:t>
            </w:r>
          </w:p>
        </w:tc>
      </w:tr>
      <w:tr w:rsidR="0062511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Текстовые документы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372" w:lineRule="auto"/>
              <w:ind w:left="72" w:right="288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http://eorhelp.ru/tekstovye-redaktory/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http://eorhelp.ru/mnogourovnevye-spiski/</w:t>
            </w:r>
          </w:p>
        </w:tc>
      </w:tr>
      <w:tr w:rsidR="0062511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Компьютерная графика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http://eorhelp.ru/rabotaem-s-graficheskimi-fragmentami/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http://eorhelp.ru/redaktirovanie-obektov-v-graficheskom-redaktore-paint/</w:t>
            </w:r>
          </w:p>
        </w:tc>
      </w:tr>
      <w:tr w:rsidR="0062511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Мультимедийные презентации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420" w:lineRule="auto"/>
              <w:ind w:left="72" w:right="18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http://eorhelp.ru/multimedijnye-prezentacii/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http://eorhelp.ru/razrabotka-prezentacii-v-ms-power-point/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https://resh.edu.ru/subject/lesson/7321/start/250890/</w:t>
            </w:r>
          </w:p>
        </w:tc>
      </w:tr>
      <w:tr w:rsidR="00625117">
        <w:trPr>
          <w:trHeight w:hRule="exact" w:val="350"/>
        </w:trPr>
        <w:tc>
          <w:tcPr>
            <w:tcW w:w="528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9594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</w:tr>
      <w:tr w:rsidR="00625117">
        <w:trPr>
          <w:trHeight w:hRule="exact" w:val="348"/>
        </w:trPr>
        <w:tc>
          <w:tcPr>
            <w:tcW w:w="5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</w:tr>
      <w:tr w:rsidR="00625117">
        <w:trPr>
          <w:trHeight w:hRule="exact" w:val="504"/>
        </w:trPr>
        <w:tc>
          <w:tcPr>
            <w:tcW w:w="5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</w:tr>
    </w:tbl>
    <w:p w:rsidR="00625117" w:rsidRDefault="009E043A">
      <w:pPr>
        <w:autoSpaceDE w:val="0"/>
        <w:autoSpaceDN w:val="0"/>
        <w:spacing w:before="188" w:after="94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18"/>
        <w:gridCol w:w="3206"/>
        <w:gridCol w:w="8382"/>
      </w:tblGrid>
      <w:tr w:rsidR="0062511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25117">
        <w:trPr>
          <w:trHeight w:hRule="exact" w:val="568"/>
        </w:trPr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</w:tr>
    </w:tbl>
    <w:p w:rsidR="00625117" w:rsidRDefault="00625117">
      <w:pPr>
        <w:autoSpaceDE w:val="0"/>
        <w:autoSpaceDN w:val="0"/>
        <w:spacing w:after="0" w:line="14" w:lineRule="exact"/>
      </w:pPr>
    </w:p>
    <w:p w:rsidR="00625117" w:rsidRDefault="00625117">
      <w:pPr>
        <w:sectPr w:rsidR="00625117">
          <w:pgSz w:w="16840" w:h="11900"/>
          <w:pgMar w:top="282" w:right="640" w:bottom="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0" w:line="88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18"/>
        <w:gridCol w:w="528"/>
        <w:gridCol w:w="1322"/>
        <w:gridCol w:w="1356"/>
        <w:gridCol w:w="8382"/>
      </w:tblGrid>
      <w:tr w:rsidR="00625117">
        <w:trPr>
          <w:trHeight w:hRule="exact" w:val="396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388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  <w:tc>
          <w:tcPr>
            <w:tcW w:w="32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  <w:tc>
          <w:tcPr>
            <w:tcW w:w="8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</w:tr>
      <w:tr w:rsidR="00625117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</w:tr>
      <w:tr w:rsidR="0062511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Теоретические основы информатики</w:t>
            </w:r>
          </w:p>
        </w:tc>
      </w:tr>
      <w:tr w:rsidR="0062511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Системы счисления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http://eorhelp.ru/perevod-celyx-chisel-iz-dvoichnoj-sistemy-schisleniya-v-desyatichnuyu/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http://eorhelp.ru/podgotovka-k-kontrolnoj-rabote-po-teme-sistemy-schisleniya-predposlednij-urok-po-teme-sistemy-schisleniya/ подготовка к контрольной работе</w:t>
            </w:r>
          </w:p>
        </w:tc>
      </w:tr>
      <w:tr w:rsidR="00625117">
        <w:trPr>
          <w:trHeight w:hRule="exact" w:val="35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2.</w:t>
            </w:r>
          </w:p>
        </w:tc>
        <w:tc>
          <w:tcPr>
            <w:tcW w:w="35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Элементы математической логики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http://eorhelp.ru/setevoj-urok-logika-kak-nauka-algebra-logiki/</w:t>
            </w:r>
          </w:p>
        </w:tc>
      </w:tr>
      <w:tr w:rsidR="00625117">
        <w:trPr>
          <w:trHeight w:hRule="exact" w:val="348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</w:tr>
      <w:tr w:rsidR="0062511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Алгоритмы и программирование</w:t>
            </w:r>
          </w:p>
        </w:tc>
      </w:tr>
      <w:tr w:rsidR="0062511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Исполнители и алгоритмы. Алгоритмические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37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http://eorhelp.ru/sredstva-predstavleniya-i-zapisi-algoritmov-blok-sxemy-algoritmicheskij-yazyk-yazyki-programmirovaniya-2/ http://eorhelp.ru/plan-konspekt-uroka-na-temu-algoritm/</w:t>
            </w:r>
          </w:p>
        </w:tc>
      </w:tr>
      <w:tr w:rsidR="0062511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Язык программирования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372" w:lineRule="auto"/>
              <w:ind w:left="72" w:right="34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http://eorhelp.ru/uroki-programmirovaniya-na-yazyke-paskal/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http://eorhelp.ru/urok-reshenie-zadach-po-teme-dvumernye-massivy-paskal/</w:t>
            </w:r>
          </w:p>
        </w:tc>
      </w:tr>
      <w:tr w:rsidR="0062511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Анализ алгоритмов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https://resh.edu.ru/subject/lesson/3056/start/</w:t>
            </w:r>
          </w:p>
        </w:tc>
      </w:tr>
      <w:tr w:rsidR="00625117">
        <w:trPr>
          <w:trHeight w:hRule="exact" w:val="348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1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</w:tr>
      <w:tr w:rsidR="00625117">
        <w:trPr>
          <w:trHeight w:hRule="exact" w:val="348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</w:tr>
      <w:tr w:rsidR="00625117">
        <w:trPr>
          <w:trHeight w:hRule="exact" w:val="350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</w:tr>
    </w:tbl>
    <w:p w:rsidR="00625117" w:rsidRDefault="009E043A">
      <w:pPr>
        <w:autoSpaceDE w:val="0"/>
        <w:autoSpaceDN w:val="0"/>
        <w:spacing w:before="186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022"/>
        <w:gridCol w:w="528"/>
        <w:gridCol w:w="1322"/>
        <w:gridCol w:w="1356"/>
        <w:gridCol w:w="7878"/>
      </w:tblGrid>
      <w:tr w:rsidR="0062511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3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7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25117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</w:tr>
      <w:tr w:rsidR="0062511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Цифровая грамотность</w:t>
            </w:r>
          </w:p>
        </w:tc>
      </w:tr>
      <w:tr w:rsidR="0062511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http://eorhelp.ru/prezentaciya-dlya-9-klassa-na-temu-kompyuternye-seti-apparatnoe-i-programmnoe-obespechenie-raboty-globalnyx-kompyuternyx-setej/</w:t>
            </w:r>
          </w:p>
        </w:tc>
      </w:tr>
      <w:tr w:rsidR="0062511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2.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Работа в информационном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пространстве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http://eorhelp.ru/puteshestvie-po-vsemirnoj-pautine-prakticheskaya-rabota/</w:t>
            </w:r>
          </w:p>
        </w:tc>
      </w:tr>
      <w:tr w:rsidR="00625117">
        <w:trPr>
          <w:trHeight w:hRule="exact" w:val="350"/>
        </w:trPr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</w:tr>
      <w:tr w:rsidR="0062511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Теоретические основы информатики</w:t>
            </w:r>
          </w:p>
        </w:tc>
      </w:tr>
      <w:tr w:rsidR="0062511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Моделирование как метод познания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420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http://eorhelp.ru/modelirovanie-9/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http://eorhelp.ru/9-klass-tablichnye-informacionnye-modeli/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http://eorhelp.ru/kompyuternoe-informacionnoe-modelirovanie-struktury-dannyx-derevya-seti-grafy/</w:t>
            </w:r>
          </w:p>
        </w:tc>
      </w:tr>
      <w:tr w:rsidR="00625117">
        <w:trPr>
          <w:trHeight w:hRule="exact" w:val="328"/>
        </w:trPr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</w:tr>
    </w:tbl>
    <w:p w:rsidR="00625117" w:rsidRDefault="00625117">
      <w:pPr>
        <w:autoSpaceDE w:val="0"/>
        <w:autoSpaceDN w:val="0"/>
        <w:spacing w:after="0" w:line="14" w:lineRule="exact"/>
      </w:pPr>
    </w:p>
    <w:p w:rsidR="00625117" w:rsidRDefault="00625117">
      <w:pPr>
        <w:sectPr w:rsidR="00625117">
          <w:pgSz w:w="16840" w:h="11900"/>
          <w:pgMar w:top="86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022"/>
        <w:gridCol w:w="528"/>
        <w:gridCol w:w="1322"/>
        <w:gridCol w:w="1356"/>
        <w:gridCol w:w="7878"/>
      </w:tblGrid>
      <w:tr w:rsidR="0062511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Алгоритмы и программирование</w:t>
            </w:r>
          </w:p>
        </w:tc>
      </w:tr>
      <w:tr w:rsidR="0062511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Разработка алгоритмов и программ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http://eorhelp.ru/sposoby-zapolneniya-massivov/</w:t>
            </w:r>
          </w:p>
        </w:tc>
      </w:tr>
      <w:tr w:rsidR="0062511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Управление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http://school-collection.edu.ru/catalog/res/1c0f19ec-bac2-451f-a054-7138af197667/?from=a30a9550-6a62-11da-8cd6-0800200c9a66&amp;interface=catalog</w:t>
            </w:r>
          </w:p>
          <w:p w:rsidR="00625117" w:rsidRDefault="009E043A">
            <w:pPr>
              <w:autoSpaceDE w:val="0"/>
              <w:autoSpaceDN w:val="0"/>
              <w:spacing w:before="212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http://school-collection.edu.ru/catalog/res/8bfbbcd5-f279-4d18-a8d8-816ead47d451/?from=a30a9550-6a62-11da-8cd6-0800200c9a66&amp;interface=catalog</w:t>
            </w:r>
          </w:p>
        </w:tc>
      </w:tr>
      <w:tr w:rsidR="00625117">
        <w:trPr>
          <w:trHeight w:hRule="exact" w:val="348"/>
        </w:trPr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</w:tr>
      <w:tr w:rsidR="0062511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Информационные технологии</w:t>
            </w:r>
          </w:p>
        </w:tc>
      </w:tr>
      <w:tr w:rsidR="0062511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таблицы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444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http://eorhelp.ru/razrabotka-kompyuternyx-modelej-s-pomoshhyu-elektronnyx-tablic/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http://eorhelp.ru/elementy-okna-excel/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http://eorhelp.ru/elektronnye-tablicy-osnovnye-parametry-elektronnyx-tablic-osnovnye-tipy-i-formaty-dannyx/ http://eorhelp.ru/sozdani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e-cor-v-ms-excel-sozdanie-krossvorda/</w:t>
            </w:r>
          </w:p>
        </w:tc>
      </w:tr>
      <w:tr w:rsidR="0062511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Информационные технологии в современном обществе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http://eorhelp.ru/laboratornaya-rabota-1-po-kursu-web-dizajn-i-web-programmirovanie/</w:t>
            </w:r>
          </w:p>
        </w:tc>
      </w:tr>
      <w:tr w:rsidR="00625117">
        <w:trPr>
          <w:trHeight w:hRule="exact" w:val="350"/>
        </w:trPr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0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</w:tr>
      <w:tr w:rsidR="00625117">
        <w:trPr>
          <w:trHeight w:hRule="exact" w:val="348"/>
        </w:trPr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</w:tr>
      <w:tr w:rsidR="00625117">
        <w:trPr>
          <w:trHeight w:hRule="exact" w:val="328"/>
        </w:trPr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ОБЩЕЕ КОЛИЧЕСТВО ЧАСОВ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</w:tr>
    </w:tbl>
    <w:p w:rsidR="00625117" w:rsidRDefault="00625117">
      <w:pPr>
        <w:autoSpaceDE w:val="0"/>
        <w:autoSpaceDN w:val="0"/>
        <w:spacing w:after="0" w:line="14" w:lineRule="exact"/>
      </w:pPr>
    </w:p>
    <w:p w:rsidR="00625117" w:rsidRDefault="00625117">
      <w:pPr>
        <w:sectPr w:rsidR="0062511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78" w:line="220" w:lineRule="exact"/>
      </w:pPr>
    </w:p>
    <w:p w:rsidR="00625117" w:rsidRDefault="009E043A">
      <w:pPr>
        <w:autoSpaceDE w:val="0"/>
        <w:autoSpaceDN w:val="0"/>
        <w:spacing w:after="140" w:line="382" w:lineRule="auto"/>
        <w:ind w:right="676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62511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625117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</w:tr>
      <w:tr w:rsidR="00625117">
        <w:trPr>
          <w:trHeight w:hRule="exact" w:val="72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71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 — универсальное вычислительное устройство, работающее по программе.</w:t>
            </w:r>
          </w:p>
          <w:p w:rsidR="00625117" w:rsidRDefault="009E043A">
            <w:pPr>
              <w:autoSpaceDE w:val="0"/>
              <w:autoSpaceDN w:val="0"/>
              <w:spacing w:before="72" w:after="0" w:line="286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Персональный компьютер. Основные компоненты компьютера и 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назначение. Процессор и его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характеристики (тактовая частота,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разрядность). Оперативная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долговременная память. Объём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 Устройства ввода и вывода.</w:t>
            </w:r>
          </w:p>
          <w:p w:rsidR="00625117" w:rsidRDefault="009E043A">
            <w:pPr>
              <w:autoSpaceDE w:val="0"/>
              <w:autoSpaceDN w:val="0"/>
              <w:spacing w:before="7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Сенсорный вво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д, датчики мобильных устройств, средства биометрической аутентификации. Техника безопасности и правила работы на компьютере.</w:t>
            </w:r>
          </w:p>
          <w:p w:rsidR="00625117" w:rsidRDefault="009E043A">
            <w:pPr>
              <w:autoSpaceDE w:val="0"/>
              <w:autoSpaceDN w:val="0"/>
              <w:spacing w:before="7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 "Включение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компьютера и получение" информации о его характеристиках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25117">
        <w:trPr>
          <w:trHeight w:hRule="exact" w:val="38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6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История и современные тенденции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развития компьютеров. История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развития компьютеров. Поколения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компьютеров. Современные тенденции развития компьютеров. Типы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компьютеров: персональные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компьютеры, встроенные компьютеры, суперкомпьютеры. Параллельные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вычисления. Требования 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характеристикам компьютера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решения различных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625117" w:rsidRDefault="00625117">
      <w:pPr>
        <w:autoSpaceDE w:val="0"/>
        <w:autoSpaceDN w:val="0"/>
        <w:spacing w:after="0" w:line="14" w:lineRule="exact"/>
      </w:pPr>
    </w:p>
    <w:p w:rsidR="00625117" w:rsidRDefault="00625117">
      <w:pPr>
        <w:sectPr w:rsidR="00625117">
          <w:pgSz w:w="11900" w:h="16840"/>
          <w:pgMar w:top="298" w:right="650" w:bottom="14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62511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</w:t>
            </w:r>
          </w:p>
          <w:p w:rsidR="00625117" w:rsidRDefault="009E043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Свободное программное обеспечение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25117">
        <w:trPr>
          <w:trHeight w:hRule="exact" w:val="72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Файлы и папки (каталоги). Принципы построения файловых систем. Полное имя файла (папки). Путь к файлу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(папке). Работа с файлами и каталогами средствами операционной системы: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создание, копирование, перемещение, переименование и удаление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файлов и папок (каталогов). Файловый менеджер. Поиск файлов средствами операционной системы. Типы файлов. Свойства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файлов. Характерные размеры файлов различных типов (страница текста,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электронная книга, фотография, запись песни, видеоклип, полнометражны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фильм). Практические работы: 1.</w:t>
            </w:r>
          </w:p>
          <w:p w:rsidR="00625117" w:rsidRDefault="009E043A">
            <w:pPr>
              <w:autoSpaceDE w:val="0"/>
              <w:autoSpaceDN w:val="0"/>
              <w:spacing w:before="70" w:after="0" w:line="28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основных операций с файлами и папками.2. Изучение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элементов интерфейса используемой операционной системы.3. Сравнение размеров текстовых, графических, звуковых и видеофайлов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2511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Архивация данных. Сжатие данных как удаление избыточной информации.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 программ-архиваторов. Практическая работа: Использование программы-архиватора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Компьютерные вирусы и антивирусные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программы. Компьютерные вирусы и другие вредоносные программы.</w:t>
            </w:r>
          </w:p>
          <w:p w:rsidR="00625117" w:rsidRDefault="009E043A">
            <w:pPr>
              <w:autoSpaceDE w:val="0"/>
              <w:autoSpaceDN w:val="0"/>
              <w:spacing w:before="70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Антивирусные средства операционных систем. Программы для защиты от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вирусов. Практическая работа: Защита информации от компьютерных вирусов с помощью антивирусных программ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625117" w:rsidRDefault="00625117">
      <w:pPr>
        <w:autoSpaceDE w:val="0"/>
        <w:autoSpaceDN w:val="0"/>
        <w:spacing w:after="0" w:line="14" w:lineRule="exact"/>
      </w:pPr>
    </w:p>
    <w:p w:rsidR="00625117" w:rsidRDefault="00625117">
      <w:pPr>
        <w:sectPr w:rsidR="00625117">
          <w:pgSz w:w="11900" w:h="16840"/>
          <w:pgMar w:top="284" w:right="650" w:bottom="9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62511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Компьютерная сеть. Объединение компьютеров в сеть. Сеть Интернет.</w:t>
            </w:r>
          </w:p>
          <w:p w:rsidR="00625117" w:rsidRDefault="009E043A">
            <w:pPr>
              <w:autoSpaceDE w:val="0"/>
              <w:autoSpaceDN w:val="0"/>
              <w:spacing w:before="7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Веб-страница, веб-сайт. Структура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адресов веб-ресурсов. Браузер.</w:t>
            </w:r>
          </w:p>
          <w:p w:rsidR="00625117" w:rsidRDefault="009E043A">
            <w:pPr>
              <w:autoSpaceDE w:val="0"/>
              <w:autoSpaceDN w:val="0"/>
              <w:spacing w:before="70" w:after="0" w:line="26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Поисковые системы. Поиск информации по ключевым словам и по изображению.</w:t>
            </w:r>
          </w:p>
          <w:p w:rsidR="00625117" w:rsidRDefault="009E043A">
            <w:pPr>
              <w:autoSpaceDE w:val="0"/>
              <w:autoSpaceDN w:val="0"/>
              <w:spacing w:before="7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работа: Поиск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информации по ключевым словам и по изображению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Стратегии безопасного поведения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Интернете. Достоверность информации, полученной из Интернета. Современные сервисы интернет-коммуникаций.</w:t>
            </w:r>
          </w:p>
          <w:p w:rsidR="00625117" w:rsidRDefault="009E043A">
            <w:pPr>
              <w:autoSpaceDE w:val="0"/>
              <w:autoSpaceDN w:val="0"/>
              <w:spacing w:before="70" w:after="0" w:line="28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Стратегии безопасного поведения в Интернете. Проверочная работа по темам «Компьютер — универсальное устройство обработки данных»,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«Программы и данные»,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«Компьютерные сети»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25117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Информация и информационные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процессы. Информация — одно 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основных понятий современной науки.</w:t>
            </w:r>
          </w:p>
          <w:p w:rsidR="00625117" w:rsidRDefault="009E043A">
            <w:pPr>
              <w:autoSpaceDE w:val="0"/>
              <w:autoSpaceDN w:val="0"/>
              <w:spacing w:before="70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Информация как сведения,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предназначенные для восприятия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человеком, и информация как данные,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которые могут быть обработаны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автоматизированной системой.</w:t>
            </w:r>
          </w:p>
          <w:p w:rsidR="00625117" w:rsidRDefault="009E043A">
            <w:pPr>
              <w:autoSpaceDE w:val="0"/>
              <w:autoSpaceDN w:val="0"/>
              <w:spacing w:before="7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Информационные процессы —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процессы, связанные с хранением, преобразованием и передачей данных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2511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8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Дискретность данных. Возможность описания непрерывных объектов 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процессов с помощью дискретных данных. Проверочная работа по теме "Информация и информационные процессы. Дискретность данных"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Символ. Алфавит. Мощность алфавита. Разнообразие языков и алфавитов.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Естественные и формальные языки. Алфавит текстов на русском языке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625117" w:rsidRDefault="00625117">
      <w:pPr>
        <w:autoSpaceDE w:val="0"/>
        <w:autoSpaceDN w:val="0"/>
        <w:spacing w:after="0" w:line="14" w:lineRule="exact"/>
      </w:pPr>
    </w:p>
    <w:p w:rsidR="00625117" w:rsidRDefault="00625117">
      <w:pPr>
        <w:sectPr w:rsidR="00625117">
          <w:pgSz w:w="11900" w:h="16840"/>
          <w:pgMar w:top="284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62511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Двоичный алфавит. Количество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всевозможных слов (кодовых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комбинаций) фиксированной длины в двоичном алфавите. Преобразование любого алфавита к двоичному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2511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Кодирование символов алфавита.</w:t>
            </w:r>
          </w:p>
          <w:p w:rsidR="00625117" w:rsidRDefault="009E043A">
            <w:pPr>
              <w:autoSpaceDE w:val="0"/>
              <w:autoSpaceDN w:val="0"/>
              <w:spacing w:before="70" w:after="0" w:line="283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Количество различных слов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фиксированной длины в алфавите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определённой мощности. Кодирование символов одного алфавита с помощью кодовых слов в другом алфавите;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кодовая таблица, декодирование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2511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6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Двоичный код. Представление данных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компьютере как текстов в двоичном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алфавите. Информационный объём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данных. Бит — минимальная единица количества информации — двоичный разряд. Единицы измерения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информационного объёма данных. Бит, байт, килобайт, мегабайт, гигабайт.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Скорость передачи данн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ых. Единицы скорости передачи данных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25117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Кодирование текстов. Равномерный код. Неравномерный код. Кодировка ASCII.</w:t>
            </w:r>
          </w:p>
          <w:p w:rsidR="00625117" w:rsidRDefault="009E043A">
            <w:pPr>
              <w:autoSpaceDE w:val="0"/>
              <w:autoSpaceDN w:val="0"/>
              <w:spacing w:before="70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Восьмибитные кодировки. Понятие о кодировках UNICODE. Декодирование сообщений с использованием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равномерного и неравномерного кода. Информационный объём текста.</w:t>
            </w:r>
          </w:p>
          <w:p w:rsidR="00625117" w:rsidRDefault="009E043A">
            <w:pPr>
              <w:autoSpaceDE w:val="0"/>
              <w:autoSpaceDN w:val="0"/>
              <w:spacing w:before="72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работа: Определение кода символа в разных кодировках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текстовом процессоре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3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Общее представление о цифровом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представлении непрерывных данных.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Искажение информации при передаче. Коды, исправляющие ошибки. Общее представление о цифровом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представлении аудиовизуальных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других непрерывных данных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625117" w:rsidRDefault="00625117">
      <w:pPr>
        <w:autoSpaceDE w:val="0"/>
        <w:autoSpaceDN w:val="0"/>
        <w:spacing w:after="0" w:line="14" w:lineRule="exact"/>
      </w:pPr>
    </w:p>
    <w:p w:rsidR="00625117" w:rsidRDefault="00625117">
      <w:pPr>
        <w:sectPr w:rsidR="00625117">
          <w:pgSz w:w="11900" w:h="16840"/>
          <w:pgMar w:top="284" w:right="650" w:bottom="11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625117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Кодирование цвета. Цветовые модели.</w:t>
            </w:r>
          </w:p>
          <w:p w:rsidR="00625117" w:rsidRDefault="009E043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Модель RGB. Глубина кодирования.</w:t>
            </w:r>
          </w:p>
          <w:p w:rsidR="00625117" w:rsidRDefault="009E043A">
            <w:pPr>
              <w:autoSpaceDE w:val="0"/>
              <w:autoSpaceDN w:val="0"/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Палитра. Растровое и векторное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 изображений. Пиксель.</w:t>
            </w:r>
          </w:p>
          <w:p w:rsidR="00625117" w:rsidRDefault="009E043A">
            <w:pPr>
              <w:autoSpaceDE w:val="0"/>
              <w:autoSpaceDN w:val="0"/>
              <w:spacing w:before="70" w:after="0" w:line="28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Оценка информационного объёма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графических данных для растрового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изображения. Практические работы: 1. Определение кода цвета в палитре RGB в графическом редакторе. 2. Сохранение растрового графического изображения в раз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ных форматах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Кодирование звука. Разрядность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частота записи. Количество каналов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записи. Оценка количественных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параметров, связанных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представлением и хранением звуковых файлов. Практическая работа: Запись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звуковых файлов с различным качеством звучания (глубиной кодирования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частотой дискретизации)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систематизация знаний по теме «Представление информации».</w:t>
            </w:r>
          </w:p>
          <w:p w:rsidR="00625117" w:rsidRDefault="009E043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2511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Текстовые документы и их структурные элементы (страница, абзац, строка,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слово, символ). Текстовый процессор —инструмент создания, редактирования и форматирования текстов. Правила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набора текста. Редактирование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25117">
        <w:trPr>
          <w:trHeight w:hRule="exact" w:val="41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символов. Свойства абзацев.</w:t>
            </w:r>
          </w:p>
          <w:p w:rsidR="00625117" w:rsidRDefault="009E043A">
            <w:pPr>
              <w:autoSpaceDE w:val="0"/>
              <w:autoSpaceDN w:val="0"/>
              <w:spacing w:before="72" w:after="0" w:line="286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Свойства символов. Шрифт. Типы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шрифтов (рубленые, с засечками,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моноширинные). Полужирное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курсивное начертание. Свойства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абзацев: границы, абзацный отступ, интервал, выравнивание. Практическая работа: Создание небольших тек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стовых документов посредством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квалифицированного клавиатурного письма с использованием базовых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средств текстовых редакторов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25117" w:rsidRDefault="00625117">
      <w:pPr>
        <w:autoSpaceDE w:val="0"/>
        <w:autoSpaceDN w:val="0"/>
        <w:spacing w:after="0" w:line="14" w:lineRule="exact"/>
      </w:pPr>
    </w:p>
    <w:p w:rsidR="00625117" w:rsidRDefault="00625117">
      <w:pPr>
        <w:sectPr w:rsidR="00625117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62511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right="100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Параметры страницы. Списки и таблицы. Параметры страницы.</w:t>
            </w:r>
          </w:p>
          <w:p w:rsidR="00625117" w:rsidRDefault="009E043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Колонки. Стилевое форматирование.</w:t>
            </w:r>
          </w:p>
          <w:p w:rsidR="00625117" w:rsidRDefault="009E043A">
            <w:pPr>
              <w:autoSpaceDE w:val="0"/>
              <w:autoSpaceDN w:val="0"/>
              <w:spacing w:before="7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Структурирование информации с помощью списков и таблиц.</w:t>
            </w:r>
          </w:p>
          <w:p w:rsidR="00625117" w:rsidRDefault="009E043A">
            <w:pPr>
              <w:autoSpaceDE w:val="0"/>
              <w:autoSpaceDN w:val="0"/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Многоуровневые списки. Добавление таблиц в текстовые документы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25117">
        <w:trPr>
          <w:trHeight w:hRule="exact" w:val="65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Вставка нетекстовых объектов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текстовые документы. Вставка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изображений в текстовые документы. Обтекание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изображений текстом.</w:t>
            </w:r>
          </w:p>
          <w:p w:rsidR="00625117" w:rsidRDefault="009E043A">
            <w:pPr>
              <w:autoSpaceDE w:val="0"/>
              <w:autoSpaceDN w:val="0"/>
              <w:spacing w:before="72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Включение в текстовый документ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диаграмм, формул, нумерации страниц, колонтитулов, ссылок и др. Проверка правописания. Расстановка переносов. Практические работы:1.</w:t>
            </w:r>
          </w:p>
          <w:p w:rsidR="00625117" w:rsidRDefault="009E043A">
            <w:pPr>
              <w:autoSpaceDE w:val="0"/>
              <w:autoSpaceDN w:val="0"/>
              <w:spacing w:before="70" w:after="0" w:line="286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Форматирование текстовых документов (установка параметров страницы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кумента; форматирование символов и абзацев; вставка колонтитулов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номеров страниц).2. Вставка в документ формул, таблиц, изображений,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оформление списков. 3. Создание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небольших текстовых документов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цитатами и ссылками на цитируемые источники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актическая работа;</w:t>
            </w:r>
          </w:p>
        </w:tc>
      </w:tr>
      <w:tr w:rsidR="00625117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Интеллектуальные возможности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современных систем обработки текстов.</w:t>
            </w:r>
          </w:p>
          <w:p w:rsidR="00625117" w:rsidRDefault="009E043A">
            <w:pPr>
              <w:autoSpaceDE w:val="0"/>
              <w:autoSpaceDN w:val="0"/>
              <w:spacing w:before="70" w:after="0" w:line="278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Голосовой ввод текста. Оптическое распознавание текста. Компьютерный перевод. Использование сервисов сети Интернет для обработки текста.</w:t>
            </w:r>
          </w:p>
          <w:p w:rsidR="00625117" w:rsidRDefault="009E043A">
            <w:pPr>
              <w:autoSpaceDE w:val="0"/>
              <w:autoSpaceDN w:val="0"/>
              <w:spacing w:before="7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Принципы работы средств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автоматической проверки правописания, расстановки переносов, компьютерного перевода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2511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</w:t>
            </w:r>
          </w:p>
          <w:p w:rsidR="00625117" w:rsidRDefault="009E043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2511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Графический редактор. Знакомство с графическими редакторами. Растровые рисунки. Использование графических примитивов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625117" w:rsidRDefault="00625117">
      <w:pPr>
        <w:autoSpaceDE w:val="0"/>
        <w:autoSpaceDN w:val="0"/>
        <w:spacing w:after="0" w:line="14" w:lineRule="exact"/>
      </w:pPr>
    </w:p>
    <w:p w:rsidR="00625117" w:rsidRDefault="00625117">
      <w:pPr>
        <w:sectPr w:rsidR="00625117">
          <w:pgSz w:w="11900" w:h="16840"/>
          <w:pgMar w:top="284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625117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Операции редактирования графических объектов, в том числе цифровых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фотографий: изменение ра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змера, сжатие изображения; обрезка, поворот,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отражение, работа с областями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(выделение, копирование, заливка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цветом), коррекция цвета, яркости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контрастности. Практическая работа: Создание и/или редактирование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изображения, в том числе цифровых фотогра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фий, с помощью инструментов растрового графического редактора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Векторная графика. Создание векторных рисунков встроенными средствами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текстового процессора или других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программ (приложений). Добавление векторных рисунков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документы.</w:t>
            </w:r>
          </w:p>
          <w:p w:rsidR="00625117" w:rsidRDefault="009E043A">
            <w:pPr>
              <w:autoSpaceDE w:val="0"/>
              <w:autoSpaceDN w:val="0"/>
              <w:spacing w:before="70" w:after="0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работа: Создание и редактирование изображения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помощью инструментов векторного графического редактора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графика».</w:t>
            </w:r>
          </w:p>
          <w:p w:rsidR="00625117" w:rsidRDefault="009E043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2511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Подготовка мультимедийных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презентаций. Слайд. Добавление на слайд текста и изображений. Работа с несколькими слайдами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2511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7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Дополнительные объекты и анимация. Добавление на слайд аудиовизуальных данных.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Анимация. Гиперссылки.</w:t>
            </w:r>
          </w:p>
          <w:p w:rsidR="00625117" w:rsidRDefault="009E043A">
            <w:pPr>
              <w:autoSpaceDE w:val="0"/>
              <w:autoSpaceDN w:val="0"/>
              <w:spacing w:before="7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работа: Создание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презентации с гиперссылками на основе готовых шаблонов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</w:p>
          <w:p w:rsidR="00625117" w:rsidRDefault="009E043A">
            <w:pPr>
              <w:autoSpaceDE w:val="0"/>
              <w:autoSpaceDN w:val="0"/>
              <w:spacing w:before="70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"Информационные технологии"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2511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</w:t>
            </w:r>
          </w:p>
          <w:p w:rsidR="00625117" w:rsidRDefault="009E043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систематизация знаний и умений по курсу информатики 7 класса.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625117" w:rsidRDefault="00625117">
      <w:pPr>
        <w:autoSpaceDE w:val="0"/>
        <w:autoSpaceDN w:val="0"/>
        <w:spacing w:after="0" w:line="14" w:lineRule="exact"/>
      </w:pPr>
    </w:p>
    <w:p w:rsidR="00625117" w:rsidRDefault="00625117">
      <w:pPr>
        <w:sectPr w:rsidR="00625117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625117">
        <w:trPr>
          <w:trHeight w:hRule="exact" w:val="834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  <w:tc>
          <w:tcPr>
            <w:tcW w:w="4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</w:tr>
    </w:tbl>
    <w:p w:rsidR="00625117" w:rsidRDefault="00625117">
      <w:pPr>
        <w:autoSpaceDE w:val="0"/>
        <w:autoSpaceDN w:val="0"/>
        <w:spacing w:after="0" w:line="822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886"/>
        <w:gridCol w:w="732"/>
        <w:gridCol w:w="1620"/>
        <w:gridCol w:w="3314"/>
      </w:tblGrid>
      <w:tr w:rsidR="00625117">
        <w:trPr>
          <w:trHeight w:hRule="exact" w:val="828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</w:p>
        </w:tc>
      </w:tr>
    </w:tbl>
    <w:p w:rsidR="00625117" w:rsidRDefault="009E043A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62511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625117">
        <w:trPr>
          <w:trHeight w:hRule="exact" w:val="830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</w:tr>
      <w:tr w:rsidR="0062511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Непозиционные и позиционные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системы счисления. Римская система счисления. Алфавит. Основание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511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Развёрнутая форма записи числа.</w:t>
            </w:r>
          </w:p>
          <w:p w:rsidR="00625117" w:rsidRDefault="009E043A">
            <w:pPr>
              <w:autoSpaceDE w:val="0"/>
              <w:autoSpaceDN w:val="0"/>
              <w:spacing w:before="7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Перевод в десятичную систему чисел, записанных в других системах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2511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Двоичная система счисления. Перевод целых чисел в пределах от 0 до 1024 в двоичную систему счисления.</w:t>
            </w:r>
          </w:p>
          <w:p w:rsidR="00625117" w:rsidRDefault="009E043A">
            <w:pPr>
              <w:autoSpaceDE w:val="0"/>
              <w:autoSpaceDN w:val="0"/>
              <w:spacing w:before="7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2511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Восьмеричная система счисления.</w:t>
            </w:r>
          </w:p>
          <w:p w:rsidR="00625117" w:rsidRDefault="009E043A">
            <w:pPr>
              <w:autoSpaceDE w:val="0"/>
              <w:autoSpaceDN w:val="0"/>
              <w:spacing w:before="7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Перевод чисел из восьмеричной системы в двоичную и десятичную системы и обратно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2511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Шестнадцатеричная система счисления. Перевод чисел из шестнадцатеричной системы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двоичную, восьмеричную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десятичную системы и обратно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2511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систематизация знаний по теме «Системы счисления».</w:t>
            </w:r>
          </w:p>
          <w:p w:rsidR="00625117" w:rsidRDefault="009E043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2511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Логические высказывания. Логические значения высказываний.</w:t>
            </w:r>
          </w:p>
          <w:p w:rsidR="00625117" w:rsidRDefault="009E043A">
            <w:pPr>
              <w:autoSpaceDE w:val="0"/>
              <w:autoSpaceDN w:val="0"/>
              <w:spacing w:before="70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Элементарные и составные высказывания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25117" w:rsidRDefault="00625117">
      <w:pPr>
        <w:autoSpaceDE w:val="0"/>
        <w:autoSpaceDN w:val="0"/>
        <w:spacing w:after="0" w:line="14" w:lineRule="exact"/>
      </w:pPr>
    </w:p>
    <w:p w:rsidR="00625117" w:rsidRDefault="00625117">
      <w:pPr>
        <w:sectPr w:rsidR="00625117">
          <w:pgSz w:w="11900" w:h="16840"/>
          <w:pgMar w:top="0" w:right="650" w:bottom="10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62511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Логические операции: «и»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(конъюнкция, логическое умножение),«или» (дизъюнкция, логическое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сложение), «не» (логическое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отрицание). Приоритет логических операций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2511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Определение истинности составного высказывания, если известны значения истинности входящих в 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его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элементарных высказываний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2511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Таблицы истинности. Логические выражения. Правила записи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логических выражений. Построение таблиц истинности логических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2511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Логические элементы. Знакомство с логическими основами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компьютера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2511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систематизация знаний по теме «Элементы математической логики».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2511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Алгоритмы и исполнители. Понятие алгоритма. Исполнители алгоритмов.</w:t>
            </w:r>
          </w:p>
          <w:p w:rsidR="00625117" w:rsidRDefault="009E043A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Алгоритм как план управления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исполнителем. Свойства алгоритма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511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записи алгоритма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(словесный, в виде блок-схемы,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программа). Практическая работа: Преобразование алгоритма из одной формы записи в другую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2511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Алгоритмические конструкции.</w:t>
            </w:r>
          </w:p>
          <w:p w:rsidR="00625117" w:rsidRDefault="009E043A">
            <w:pPr>
              <w:autoSpaceDE w:val="0"/>
              <w:autoSpaceDN w:val="0"/>
              <w:spacing w:before="7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Конструкция «следование». Линейный алгоритм. Ограниченность линейных алгоритмов: невозможность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предусмотреть зависимость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последовательности выполняемых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действий от исходных данных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2511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Конструкция «ветвление»: полная и неполная формы. Выполнение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невыполнение условия (истинность и ложность высказывания). Простые и составные условия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625117" w:rsidRDefault="00625117">
      <w:pPr>
        <w:autoSpaceDE w:val="0"/>
        <w:autoSpaceDN w:val="0"/>
        <w:spacing w:after="0" w:line="14" w:lineRule="exact"/>
      </w:pPr>
    </w:p>
    <w:p w:rsidR="00625117" w:rsidRDefault="00625117">
      <w:pPr>
        <w:sectPr w:rsidR="00625117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62511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Конструкция «повторение»: циклы с заданным числом повторений,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условием вып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олнения, с переменной цикла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625117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Формальное исполнение алгоритма.</w:t>
            </w:r>
          </w:p>
          <w:p w:rsidR="00625117" w:rsidRDefault="009E043A">
            <w:pPr>
              <w:autoSpaceDE w:val="0"/>
              <w:autoSpaceDN w:val="0"/>
              <w:spacing w:before="7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Разработка для формального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исполнителя алгоритма, приводящего к требуемому результату при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конкретных исходных данных.</w:t>
            </w:r>
          </w:p>
          <w:p w:rsidR="00625117" w:rsidRDefault="009E043A">
            <w:pPr>
              <w:autoSpaceDE w:val="0"/>
              <w:autoSpaceDN w:val="0"/>
              <w:spacing w:before="72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работа: Разработка для формального исполнителя алгоритма, приводящего к требуемому результату при конкретных исходных данных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Алгоритмы для управления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формальными исполнителями.</w:t>
            </w:r>
          </w:p>
          <w:p w:rsidR="00625117" w:rsidRDefault="009E043A">
            <w:pPr>
              <w:autoSpaceDE w:val="0"/>
              <w:autoSpaceDN w:val="0"/>
              <w:spacing w:before="70" w:after="0" w:line="286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Разработка несложных алгоритмов с использованием циклов и ветвлений для управления формальными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исполнителями, такими как Робот, Черепашка, Чертёжник. Практическая работа: Создание и выполнение на компьютере несложных алгоритмов с использованием циклов и в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етвлений для управления исполнителями,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такими как Робот, Черепашка,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Чертёжник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Отладка. Синтаксические и логические ошибки. Отказы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2511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алгоритмов вручную и на компьютере. Практическая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работа:«Ручное» исполнение готовых алгоритмов при конкретных исходных данных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систематизация знаний по теме «Исполнители и алгоритмы.</w:t>
            </w:r>
          </w:p>
          <w:p w:rsidR="00625117" w:rsidRDefault="009E043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Алгоритмические конструкции».</w:t>
            </w:r>
          </w:p>
          <w:p w:rsidR="00625117" w:rsidRDefault="009E043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2511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Язык программирования (Python, C++, Паскаль, Java, C#, Школьный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Алгоритмический Язык). Система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программирования: редактор текста программ, транслятор, отладчик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</w:tbl>
    <w:p w:rsidR="00625117" w:rsidRDefault="00625117">
      <w:pPr>
        <w:autoSpaceDE w:val="0"/>
        <w:autoSpaceDN w:val="0"/>
        <w:spacing w:after="0" w:line="14" w:lineRule="exact"/>
      </w:pPr>
    </w:p>
    <w:p w:rsidR="00625117" w:rsidRDefault="00625117">
      <w:pPr>
        <w:sectPr w:rsidR="00625117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62511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Переменная: тип, имя, значение.</w:t>
            </w:r>
          </w:p>
          <w:p w:rsidR="00625117" w:rsidRDefault="009E043A">
            <w:pPr>
              <w:autoSpaceDE w:val="0"/>
              <w:autoSpaceDN w:val="0"/>
              <w:spacing w:before="70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Целые, вещественные и символьные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5117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Арифметические выражения и порядок их вычисления. Операции с целыми числами: целочисленное деление,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остаток от деления. Практическая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работа: Программирование линейных алгоритмов, предполагающих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вычисление арифметических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логических выражений на изучаемом языке программирования (одном из перечня: Python, C++, Паскаль, Java, C#, Школьный Алгоритмический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Язык)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25117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Ветвления. Составные условия (запись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логических выражений на изучаемом языке программирования).</w:t>
            </w:r>
          </w:p>
          <w:p w:rsidR="00625117" w:rsidRDefault="009E043A">
            <w:pPr>
              <w:autoSpaceDE w:val="0"/>
              <w:autoSpaceDN w:val="0"/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 минимума и максимума из двух, трёх и четырёх чисел.</w:t>
            </w:r>
          </w:p>
          <w:p w:rsidR="00625117" w:rsidRDefault="009E043A">
            <w:pPr>
              <w:autoSpaceDE w:val="0"/>
              <w:autoSpaceDN w:val="0"/>
              <w:spacing w:before="70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квадратного уравнения, имеющего вещественные корни.</w:t>
            </w:r>
          </w:p>
          <w:p w:rsidR="00625117" w:rsidRDefault="009E043A">
            <w:pPr>
              <w:autoSpaceDE w:val="0"/>
              <w:autoSpaceDN w:val="0"/>
              <w:spacing w:before="70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работа: Разработка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программ, содержащих оператор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(операторы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) ветвления, на изучаемом языке программирования 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приведённого выше перечня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Диалоговая отладка программ: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пошаговое выполнение, просмотр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значений величин, отладочный вывод, выбор точки останова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25117">
        <w:trPr>
          <w:trHeight w:hRule="exact" w:val="31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86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Цикл с переменной. Алгоритмы проверки делимости одного целого числа на другое, проверки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натурального числа на простоту. Практическая работа: Разработка программ, содержащих оператор (операторы) цикла, на изучаемом языке программирования 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приведённого в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ыше перечня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25117" w:rsidRDefault="00625117">
      <w:pPr>
        <w:autoSpaceDE w:val="0"/>
        <w:autoSpaceDN w:val="0"/>
        <w:spacing w:after="0" w:line="14" w:lineRule="exact"/>
      </w:pPr>
    </w:p>
    <w:p w:rsidR="00625117" w:rsidRDefault="00625117">
      <w:pPr>
        <w:sectPr w:rsidR="00625117">
          <w:pgSz w:w="11900" w:h="16840"/>
          <w:pgMar w:top="284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62511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Цикл с условием. Алгоритм Евклида для нахождения наибольшего общего делителя двух натуральных чисел.</w:t>
            </w:r>
          </w:p>
          <w:p w:rsidR="00625117" w:rsidRDefault="009E043A">
            <w:pPr>
              <w:autoSpaceDE w:val="0"/>
              <w:autoSpaceDN w:val="0"/>
              <w:spacing w:before="7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Разбиение записи натурального числа в позиционной системе с основанием, меньшим или равным 10, на отдельные цифры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2511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Обработка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символьных данных.</w:t>
            </w:r>
          </w:p>
          <w:p w:rsidR="00625117" w:rsidRDefault="009E043A">
            <w:pPr>
              <w:autoSpaceDE w:val="0"/>
              <w:autoSpaceDN w:val="0"/>
              <w:spacing w:before="7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Символьные (строковые) переменные. Посимвольная обработка строк.</w:t>
            </w:r>
          </w:p>
          <w:p w:rsidR="00625117" w:rsidRDefault="009E043A">
            <w:pPr>
              <w:autoSpaceDE w:val="0"/>
              <w:autoSpaceDN w:val="0"/>
              <w:spacing w:before="72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Подсчёт частоты появления символа в строке. Встроенные функции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обработки строк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2511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Обобщение и систематизация знаний по теме «Язык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программирования».Проверочная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2511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алгоритмов. Определение возможных результатов работы алгоритма при данном множестве входных данных; определение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возможных входных данных,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приводящих к данному результату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62511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Обобщение и систематизация знаний по теме «Анализ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алгоритмов».Контрольная  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2511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Обобщение и систематизация знаний и умений по курсу информатики 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25117">
        <w:trPr>
          <w:trHeight w:hRule="exact" w:val="830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</w:tr>
    </w:tbl>
    <w:p w:rsidR="00625117" w:rsidRDefault="009E043A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62511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625117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</w:tr>
      <w:tr w:rsidR="00625117">
        <w:trPr>
          <w:trHeight w:hRule="exact" w:val="2212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625117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17" w:rsidRDefault="00625117"/>
        </w:tc>
      </w:tr>
    </w:tbl>
    <w:p w:rsidR="00625117" w:rsidRDefault="00625117">
      <w:pPr>
        <w:autoSpaceDE w:val="0"/>
        <w:autoSpaceDN w:val="0"/>
        <w:spacing w:after="0" w:line="14" w:lineRule="exact"/>
      </w:pPr>
    </w:p>
    <w:p w:rsidR="00625117" w:rsidRDefault="00625117">
      <w:pPr>
        <w:sectPr w:rsidR="00625117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62511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Глобальная сеть Интернет. IP-адреса узлов. Сетевое хранение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данных.</w:t>
            </w:r>
          </w:p>
          <w:p w:rsidR="00625117" w:rsidRDefault="009E043A">
            <w:pPr>
              <w:autoSpaceDE w:val="0"/>
              <w:autoSpaceDN w:val="0"/>
              <w:spacing w:before="7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Методы индивидуального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коллективного размещения новой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информации в сети Интернет. Большие данные (интернет-данные, в частности, данные социальных сетей)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5117">
        <w:trPr>
          <w:trHeight w:hRule="exact" w:val="62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3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Понятие об информационной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безопасности. Угрозы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информационной безопасности при работе в глобальной сети и методы противодействия им. Правила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безопасной аутентификации. Защита личной информации в сети Интернет.</w:t>
            </w:r>
          </w:p>
          <w:p w:rsidR="00625117" w:rsidRDefault="009E043A">
            <w:pPr>
              <w:autoSpaceDE w:val="0"/>
              <w:autoSpaceDN w:val="0"/>
              <w:spacing w:before="70" w:after="0" w:line="286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Безопасные стратегии поведения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сети Интернет. Предупреждение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вовлечения в деструктивные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криминальные формы сетевой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активности (кибербуллинг, фишинг и др.). Практическая работа: Знакомство с механизмами обеспечения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приватности и безопасной работы с ресурсами сети Интернет, методами аутентификации, в том числе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применяемыми в сервисах госу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слуг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2511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работа: Создание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комплексных информационных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объектов в виде веб-страниц,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включающих графические объекты, с использованием конструкторов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(шаблонов)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45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Виды деятельности в сети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Интернет.</w:t>
            </w:r>
          </w:p>
          <w:p w:rsidR="00625117" w:rsidRDefault="009E043A">
            <w:pPr>
              <w:autoSpaceDE w:val="0"/>
              <w:autoSpaceDN w:val="0"/>
              <w:spacing w:before="7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Интернет-сервисы: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коммуникационные сервисы (почтовая служба, видео-конференц-связь и т.</w:t>
            </w:r>
          </w:p>
          <w:p w:rsidR="00625117" w:rsidRDefault="009E043A">
            <w:pPr>
              <w:autoSpaceDE w:val="0"/>
              <w:autoSpaceDN w:val="0"/>
              <w:spacing w:before="70" w:after="0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п.); справочные службы (карты, расписания и т. п.), поисковые службы, службы обновления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программного обеспечения и др.</w:t>
            </w:r>
          </w:p>
          <w:p w:rsidR="00625117" w:rsidRDefault="009E043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Сервисы государственных услуг.</w:t>
            </w:r>
          </w:p>
          <w:p w:rsidR="00625117" w:rsidRDefault="009E043A">
            <w:pPr>
              <w:autoSpaceDE w:val="0"/>
              <w:autoSpaceDN w:val="0"/>
              <w:spacing w:before="70" w:after="0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работа: Поиск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информации в сети Интернет по запросам с использованием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логических операций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25117" w:rsidRDefault="00625117">
      <w:pPr>
        <w:autoSpaceDE w:val="0"/>
        <w:autoSpaceDN w:val="0"/>
        <w:spacing w:after="0" w:line="14" w:lineRule="exact"/>
      </w:pPr>
    </w:p>
    <w:p w:rsidR="00625117" w:rsidRDefault="00625117">
      <w:pPr>
        <w:sectPr w:rsidR="00625117">
          <w:pgSz w:w="11900" w:h="16840"/>
          <w:pgMar w:top="284" w:right="650" w:bottom="4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62511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Облачные хранилища данных.</w:t>
            </w:r>
          </w:p>
          <w:p w:rsidR="00625117" w:rsidRDefault="009E043A">
            <w:pPr>
              <w:autoSpaceDE w:val="0"/>
              <w:autoSpaceDN w:val="0"/>
              <w:spacing w:before="7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Средства совместной разработки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документов (онлайн-офисы).</w:t>
            </w:r>
          </w:p>
          <w:p w:rsidR="00625117" w:rsidRDefault="009E043A">
            <w:pPr>
              <w:autoSpaceDE w:val="0"/>
              <w:autoSpaceDN w:val="0"/>
              <w:spacing w:before="70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Программное обеспечение как веб-сервис: онлайновые текстовые и графические редакторы, среды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разработки программ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2511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Обобщение и систематизация знаний по темам "Глобальная сеть Интернет 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стратегии безопасного поведения в ней" в "Работа в информационном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пространстве". 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2511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Моделирование. Модель. Задачи,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решаемые с помощью моделирования. Классификации моделей.</w:t>
            </w:r>
          </w:p>
          <w:p w:rsidR="00625117" w:rsidRDefault="009E043A">
            <w:pPr>
              <w:autoSpaceDE w:val="0"/>
              <w:autoSpaceDN w:val="0"/>
              <w:spacing w:before="70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Материальные (натурные) 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информационные модели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511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Адекватность модели. Непрерывные и дискретные модели. Имитационные модели. Игровые модели. Оценка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адекватности модели моделируемому объекту и целям моделирования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2511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Табличные модели. Таблица как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представление отношения. Базы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данных. Отбор в таблице строк,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удовлетворяющих заданному условию.</w:t>
            </w:r>
          </w:p>
          <w:p w:rsidR="00625117" w:rsidRDefault="009E043A">
            <w:pPr>
              <w:autoSpaceDE w:val="0"/>
              <w:autoSpaceDN w:val="0"/>
              <w:spacing w:before="7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работа: Создание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однотабличной базы данных. Поиск данных в готовой базе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38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Граф.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Вершина, ребро, путь.</w:t>
            </w:r>
          </w:p>
          <w:p w:rsidR="00625117" w:rsidRDefault="009E043A">
            <w:pPr>
              <w:autoSpaceDE w:val="0"/>
              <w:autoSpaceDN w:val="0"/>
              <w:spacing w:before="72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Ориентированные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неориентированные графы. Длина (вес) ребра. Весовая матрица графа. Длина пути между вершинами графа.</w:t>
            </w:r>
          </w:p>
          <w:p w:rsidR="00625117" w:rsidRDefault="009E043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Поиск оптимального пути в графе.</w:t>
            </w:r>
          </w:p>
          <w:p w:rsidR="00625117" w:rsidRDefault="009E043A">
            <w:pPr>
              <w:autoSpaceDE w:val="0"/>
              <w:autoSpaceDN w:val="0"/>
              <w:spacing w:before="70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Начальная вершина (источник)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конечная вершина (сток)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ориентированном графе. Вычисление количества путей в направленном ациклическом графе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625117" w:rsidRDefault="00625117">
      <w:pPr>
        <w:autoSpaceDE w:val="0"/>
        <w:autoSpaceDN w:val="0"/>
        <w:spacing w:after="0" w:line="14" w:lineRule="exact"/>
      </w:pPr>
    </w:p>
    <w:p w:rsidR="00625117" w:rsidRDefault="00625117">
      <w:pPr>
        <w:sectPr w:rsidR="00625117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62511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Дерево. Корень, вершина (узел), лист, ребро (дуга) 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ерева. Высота дерева. Поддерево. Примеры использования деревьев. Перебор вариантов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помощью дерева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625117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Математическое моделирование.</w:t>
            </w:r>
          </w:p>
          <w:p w:rsidR="00625117" w:rsidRDefault="009E043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 математической модели.</w:t>
            </w:r>
          </w:p>
          <w:p w:rsidR="00625117" w:rsidRDefault="009E043A">
            <w:pPr>
              <w:autoSpaceDE w:val="0"/>
              <w:autoSpaceDN w:val="0"/>
              <w:spacing w:before="70" w:after="0" w:line="283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Задачи, решаемые с помощью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математического (компьютерного) моделирования. Отличие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математической модели от натурной модели и от словесного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(литературного) описания объекта.</w:t>
            </w:r>
          </w:p>
          <w:p w:rsidR="00625117" w:rsidRDefault="009E043A">
            <w:pPr>
              <w:autoSpaceDE w:val="0"/>
              <w:autoSpaceDN w:val="0"/>
              <w:spacing w:before="7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работа: 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готовыми компьютерными моделями из различных предметных областей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Этапы компьютерного моделирования: постановка задачи, построение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математической модели, программная реализация, тестирование, проведение компьютерного эксперимента, анализ его результатов, уточнение модели.</w:t>
            </w:r>
          </w:p>
          <w:p w:rsidR="00625117" w:rsidRDefault="009E043A">
            <w:pPr>
              <w:autoSpaceDE w:val="0"/>
              <w:autoSpaceDN w:val="0"/>
              <w:spacing w:before="7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работа: Программная реализация простейших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математических моделей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систематизация знаний по теме «Моделирование как метод познания». 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25117">
        <w:trPr>
          <w:trHeight w:hRule="exact" w:val="41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Разбиение задачи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на подзадачи.</w:t>
            </w:r>
          </w:p>
          <w:p w:rsidR="00625117" w:rsidRDefault="009E043A">
            <w:pPr>
              <w:autoSpaceDE w:val="0"/>
              <w:autoSpaceDN w:val="0"/>
              <w:spacing w:before="72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Составление алгоритмов и программ с использованием ветвлений, циклов и вспомогательных алгоритмов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управления исполнителем Робот или другими исполнителями, такими как Черепашка, Чертёжник и др.</w:t>
            </w:r>
          </w:p>
          <w:p w:rsidR="00625117" w:rsidRDefault="009E043A">
            <w:pPr>
              <w:autoSpaceDE w:val="0"/>
              <w:autoSpaceDN w:val="0"/>
              <w:spacing w:before="70" w:after="0" w:line="28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работа: Составление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программ с использованием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вспомогательных алгоритмов для управления исполнителями, такими как Робот, Черепашка, Чертёжник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25117" w:rsidRDefault="00625117">
      <w:pPr>
        <w:autoSpaceDE w:val="0"/>
        <w:autoSpaceDN w:val="0"/>
        <w:spacing w:after="0" w:line="14" w:lineRule="exact"/>
      </w:pPr>
    </w:p>
    <w:p w:rsidR="00625117" w:rsidRDefault="00625117">
      <w:pPr>
        <w:sectPr w:rsidR="00625117">
          <w:pgSz w:w="11900" w:h="16840"/>
          <w:pgMar w:top="284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625117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Табличные величины (массивы).</w:t>
            </w:r>
          </w:p>
          <w:p w:rsidR="00625117" w:rsidRDefault="009E043A">
            <w:pPr>
              <w:autoSpaceDE w:val="0"/>
              <w:autoSpaceDN w:val="0"/>
              <w:spacing w:before="70" w:after="0" w:line="286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Одномерные массив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ы. Составление и отладка программ, реализующих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одномерных числовых массивов, на одном из языков программирования (Python, C++, Паскаль, Java, C#,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Школьный Алгоритмический Язык): заполнение числового массива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соответствии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формулой или путём ввода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25117">
        <w:trPr>
          <w:trHeight w:hRule="exact" w:val="48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одномерных массивов. Составление и отладка программ, реализующих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одномерных числовых массивов, на одном из языков программирования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(Python, C++, Паскаль, Java, C#,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Школьный Алгоритмический Язык): нахождение суммы элементов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массива; линейный поиск заданного значения в массиве; подсчёт элементов массива, удовлетворяющих заданному условию; нахождение минимального (максимального) элемен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та массива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2511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511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Обработка потока данных: вычисление количества, суммы, среднего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арифметического, минимального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максимального значения элементов последовательности,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удовлетворяющих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заданному условию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2511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систематизация знаний по теме «Разработка алгоритмов и программ».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25117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Управление. Сигнал. Обратная связь.</w:t>
            </w:r>
          </w:p>
          <w:p w:rsidR="00625117" w:rsidRDefault="009E043A">
            <w:pPr>
              <w:autoSpaceDE w:val="0"/>
              <w:autoSpaceDN w:val="0"/>
              <w:spacing w:before="70" w:after="0" w:line="283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Получение сигналов от цифровых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датчиков (касания, расстояния, света, звука и др.). Примеры использования принципа обратной связи в системах управления техническими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устройствами с помощью датчиков, в том числе в робототехнике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25117" w:rsidRDefault="00625117">
      <w:pPr>
        <w:autoSpaceDE w:val="0"/>
        <w:autoSpaceDN w:val="0"/>
        <w:spacing w:after="0" w:line="14" w:lineRule="exact"/>
      </w:pPr>
    </w:p>
    <w:p w:rsidR="00625117" w:rsidRDefault="00625117">
      <w:pPr>
        <w:sectPr w:rsidR="00625117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62511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Примеры роботизированных систем (система у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правления движением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транспортной системе, сварочная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линия автозавода, автоматизированное управление отопления дома,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автономная система управления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транспортным средством и т. п.).</w:t>
            </w:r>
          </w:p>
          <w:p w:rsidR="00625117" w:rsidRDefault="009E043A">
            <w:pPr>
              <w:autoSpaceDE w:val="0"/>
              <w:autoSpaceDN w:val="0"/>
              <w:spacing w:before="7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работа: Знакомство с учебной средой разработки программ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управления движущимися роботами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 об электронных таблицах. Типы данных в ячейках электронной таблицы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511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Редактирование и форматирование таблиц. Практическая работа: Ввод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данных и формул, оформление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арифметического.</w:t>
            </w:r>
          </w:p>
          <w:p w:rsidR="00625117" w:rsidRDefault="009E043A">
            <w:pPr>
              <w:autoSpaceDE w:val="0"/>
              <w:autoSpaceDN w:val="0"/>
              <w:spacing w:before="7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работа: Выполнение расчётов по вводимым пользователем формулам с использованием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встроенных функций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Сортировка данных в выделенном диапазоне. Практическая работа: Сортировка и фильтрация данных в электронных таблицах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74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Построение диаграмм (гистограмма,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круговая диаграмма, точечная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диаграмма). Выбор типа диаграммы.</w:t>
            </w:r>
          </w:p>
          <w:p w:rsidR="00625117" w:rsidRDefault="009E043A">
            <w:pPr>
              <w:autoSpaceDE w:val="0"/>
              <w:autoSpaceDN w:val="0"/>
              <w:spacing w:before="7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работа: Построение диаграмм и графиков в электронных таблицах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Относительная, абсолютная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смешанная адресация. Преобразование формул при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копировании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2511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Условные вычисления в электронных таблицах. Суммирование и подсчёт значений, отвечающих заданному условию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</w:tbl>
    <w:p w:rsidR="00625117" w:rsidRDefault="00625117">
      <w:pPr>
        <w:autoSpaceDE w:val="0"/>
        <w:autoSpaceDN w:val="0"/>
        <w:spacing w:after="0" w:line="14" w:lineRule="exact"/>
      </w:pPr>
    </w:p>
    <w:p w:rsidR="00625117" w:rsidRDefault="00625117">
      <w:pPr>
        <w:sectPr w:rsidR="00625117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62511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Обработка больших наборов данных. Пра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ктическая работа: Обработка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больших наборов данных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Численное моделирование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электронных таблицах. Практическая работа: Численное моделирование в электронных таблицах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Обобщение и систематизация знаний по теме «Электронные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таблицы».Контрольная  работа по теме "Электронные таблицы"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25117">
        <w:trPr>
          <w:trHeight w:hRule="exact" w:val="58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8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Роль информационных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коммуникационных технологий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современном мире. Роль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информационных технологий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развитии экономики мира, страны,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региона. Открытые образовательные ресурсы. Профессии, связанные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информатикой и информационно-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коммуникационными технологиями: веб-дизайнер, программист,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разработчик, тестировщик, архитектор программного обеспечения,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пециалист по анализу данных,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системный администратор.</w:t>
            </w:r>
          </w:p>
          <w:p w:rsidR="00625117" w:rsidRDefault="009E043A">
            <w:pPr>
              <w:autoSpaceDE w:val="0"/>
              <w:autoSpaceDN w:val="0"/>
              <w:spacing w:before="7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работа: Создание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презентации о профессиях, связанных с ИКТ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2511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7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Обобщение и систематизация знаний и умений по курсу информатики 9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класса.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25117">
        <w:trPr>
          <w:trHeight w:hRule="exact" w:val="80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17" w:rsidRDefault="009E04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</w:p>
        </w:tc>
      </w:tr>
    </w:tbl>
    <w:p w:rsidR="00625117" w:rsidRDefault="00625117">
      <w:pPr>
        <w:autoSpaceDE w:val="0"/>
        <w:autoSpaceDN w:val="0"/>
        <w:spacing w:after="0" w:line="14" w:lineRule="exact"/>
      </w:pPr>
    </w:p>
    <w:p w:rsidR="00625117" w:rsidRDefault="00625117">
      <w:pPr>
        <w:sectPr w:rsidR="0062511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78" w:line="220" w:lineRule="exact"/>
      </w:pPr>
    </w:p>
    <w:p w:rsidR="00625117" w:rsidRDefault="009E043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25117" w:rsidRDefault="009E043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625117" w:rsidRDefault="009E043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625117" w:rsidRDefault="009E043A">
      <w:pPr>
        <w:autoSpaceDE w:val="0"/>
        <w:autoSpaceDN w:val="0"/>
        <w:spacing w:before="166" w:after="0" w:line="281" w:lineRule="auto"/>
        <w:ind w:right="1008"/>
      </w:pPr>
      <w:r>
        <w:rPr>
          <w:rFonts w:ascii="Times New Roman" w:eastAsia="Times New Roman" w:hAnsi="Times New Roman"/>
          <w:color w:val="000000"/>
          <w:sz w:val="24"/>
        </w:rPr>
        <w:t xml:space="preserve">Информатика, 7 класс /Босова Л.Л., Босова А.Ю., ООО «БИНОМ. Лаборатория знаний»; АО«Издательство 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Информатика;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7 класс;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ФГАОУ ДПО «Академия Минпросвещения России»;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Электронный образовательный ресурс «Домашние задания. Основное общее образование.</w:t>
      </w:r>
    </w:p>
    <w:p w:rsidR="00625117" w:rsidRDefault="009E043A">
      <w:pPr>
        <w:autoSpaceDE w:val="0"/>
        <w:autoSpaceDN w:val="0"/>
        <w:spacing w:before="72" w:after="0"/>
        <w:ind w:right="6912"/>
      </w:pPr>
      <w:r>
        <w:rPr>
          <w:rFonts w:ascii="Times New Roman" w:eastAsia="Times New Roman" w:hAnsi="Times New Roman"/>
          <w:color w:val="000000"/>
          <w:sz w:val="24"/>
        </w:rPr>
        <w:t xml:space="preserve">Информатика»;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5-9 класс;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АО Издательство «Просвещение»;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625117" w:rsidRDefault="009E043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625117" w:rsidRDefault="009E043A">
      <w:pPr>
        <w:autoSpaceDE w:val="0"/>
        <w:autoSpaceDN w:val="0"/>
        <w:spacing w:before="166" w:after="0" w:line="271" w:lineRule="auto"/>
        <w:ind w:right="1008"/>
      </w:pPr>
      <w:r>
        <w:rPr>
          <w:rFonts w:ascii="Times New Roman" w:eastAsia="Times New Roman" w:hAnsi="Times New Roman"/>
          <w:color w:val="000000"/>
          <w:sz w:val="24"/>
        </w:rPr>
        <w:t>Информатика, 8 класс /Босова Л.Л., Босов</w:t>
      </w:r>
      <w:r>
        <w:rPr>
          <w:rFonts w:ascii="Times New Roman" w:eastAsia="Times New Roman" w:hAnsi="Times New Roman"/>
          <w:color w:val="000000"/>
          <w:sz w:val="24"/>
        </w:rPr>
        <w:t xml:space="preserve">а А.Ю., ООО «БИНОМ. Лаборатория знаний»; АО«Издательство Просвещение» 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Электронный образовательный ресурс «Домашние задания. Основное общее образование.</w:t>
      </w:r>
    </w:p>
    <w:p w:rsidR="00625117" w:rsidRDefault="009E043A">
      <w:pPr>
        <w:autoSpaceDE w:val="0"/>
        <w:autoSpaceDN w:val="0"/>
        <w:spacing w:before="70" w:after="0" w:line="262" w:lineRule="auto"/>
        <w:ind w:right="2736"/>
      </w:pPr>
      <w:r>
        <w:rPr>
          <w:rFonts w:ascii="Times New Roman" w:eastAsia="Times New Roman" w:hAnsi="Times New Roman"/>
          <w:color w:val="000000"/>
          <w:sz w:val="24"/>
        </w:rPr>
        <w:t>Информатика», 5-9 класс, АО Издательство «Просвещение»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Информатика, 8 класс, ФГАОУ ДПО «Академия Минп</w:t>
      </w:r>
      <w:r>
        <w:rPr>
          <w:rFonts w:ascii="Times New Roman" w:eastAsia="Times New Roman" w:hAnsi="Times New Roman"/>
          <w:color w:val="000000"/>
          <w:sz w:val="24"/>
        </w:rPr>
        <w:t>росвещения России»</w:t>
      </w:r>
    </w:p>
    <w:p w:rsidR="00625117" w:rsidRDefault="009E043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625117" w:rsidRDefault="009E043A">
      <w:pPr>
        <w:autoSpaceDE w:val="0"/>
        <w:autoSpaceDN w:val="0"/>
        <w:spacing w:before="166" w:after="0"/>
        <w:ind w:right="1008"/>
      </w:pPr>
      <w:r>
        <w:rPr>
          <w:rFonts w:ascii="Times New Roman" w:eastAsia="Times New Roman" w:hAnsi="Times New Roman"/>
          <w:color w:val="000000"/>
          <w:sz w:val="24"/>
        </w:rPr>
        <w:t xml:space="preserve">Информатика, 9 класс /Босова Л.Л., Босова А.Ю., ООО «БИНОМ. Лаборатория знаний»; АО«Издательство Просвещение» 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ФГАОУ ДПО «Академия Минпросвещения России»;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Электронный образовательный ресурс «Домашние задания. Основное общее об</w:t>
      </w:r>
      <w:r>
        <w:rPr>
          <w:rFonts w:ascii="Times New Roman" w:eastAsia="Times New Roman" w:hAnsi="Times New Roman"/>
          <w:color w:val="000000"/>
          <w:sz w:val="24"/>
        </w:rPr>
        <w:t>разование.</w:t>
      </w:r>
    </w:p>
    <w:p w:rsidR="00625117" w:rsidRDefault="009E043A">
      <w:pPr>
        <w:autoSpaceDE w:val="0"/>
        <w:autoSpaceDN w:val="0"/>
        <w:spacing w:before="70" w:after="0" w:line="262" w:lineRule="auto"/>
        <w:ind w:right="2736"/>
      </w:pPr>
      <w:r>
        <w:rPr>
          <w:rFonts w:ascii="Times New Roman" w:eastAsia="Times New Roman" w:hAnsi="Times New Roman"/>
          <w:color w:val="000000"/>
          <w:sz w:val="24"/>
        </w:rPr>
        <w:t>Информатика», 5-9 класс, АО Издательство «Просвещение»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Информатика, 8 класс, ФГАОУ ДПО «Академия Минпросвещения России»</w:t>
      </w:r>
    </w:p>
    <w:p w:rsidR="00625117" w:rsidRDefault="009E043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625117" w:rsidRDefault="009E043A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625117" w:rsidRDefault="009E043A">
      <w:pPr>
        <w:autoSpaceDE w:val="0"/>
        <w:autoSpaceDN w:val="0"/>
        <w:spacing w:before="168" w:after="0" w:line="28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Методическое пособие , 7- 9 классы. Л.Л.Босова, А.Ю.Босова, М: Бином.Лаборатория знаний Компьютерный практикум, Информатика 7 - 9 классы. Л.Л.Босова, А.Ю.Босова, Н.А. Аквилянов. М: Бином.Лаборатория знаний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Занимательные задачи по информатике. Л.Л.Босова, </w:t>
      </w:r>
      <w:r>
        <w:rPr>
          <w:rFonts w:ascii="Times New Roman" w:eastAsia="Times New Roman" w:hAnsi="Times New Roman"/>
          <w:color w:val="000000"/>
          <w:sz w:val="24"/>
        </w:rPr>
        <w:t xml:space="preserve">А.Ю.Босова, Ю.Г. Коломенская. М: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Бином.Лаборатория знаний</w:t>
      </w:r>
    </w:p>
    <w:p w:rsidR="00625117" w:rsidRDefault="009E043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625117" w:rsidRDefault="009E043A">
      <w:pPr>
        <w:autoSpaceDE w:val="0"/>
        <w:autoSpaceDN w:val="0"/>
        <w:spacing w:before="166" w:after="0" w:line="28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Методическое пособие , 7- 9 классы. Л.Л.Босова, А.Ю.Босова, М: Бином.Лаборатория знаний Компьютерный практикум, Информатика 7 - 9 классы. Л.Л.Босова, А.Ю.Босова, Н.А. Аквилянов. М: Бином.Ла</w:t>
      </w:r>
      <w:r>
        <w:rPr>
          <w:rFonts w:ascii="Times New Roman" w:eastAsia="Times New Roman" w:hAnsi="Times New Roman"/>
          <w:color w:val="000000"/>
          <w:sz w:val="24"/>
        </w:rPr>
        <w:t xml:space="preserve">боратория знаний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Самостоятельные и контрольные работы. Информатика 8 класс, ФГОС. Л.Л.Босова, А.Ю.Босова, И.М.Бондарева, А.А.Лобанов, Т.Ю.Лобанова.. М: Бином.Лаборатория знаний</w:t>
      </w:r>
    </w:p>
    <w:p w:rsidR="00625117" w:rsidRDefault="009E043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625117" w:rsidRDefault="00625117">
      <w:pPr>
        <w:sectPr w:rsidR="00625117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78" w:line="220" w:lineRule="exact"/>
      </w:pPr>
    </w:p>
    <w:p w:rsidR="00625117" w:rsidRDefault="009E043A">
      <w:pPr>
        <w:autoSpaceDE w:val="0"/>
        <w:autoSpaceDN w:val="0"/>
        <w:spacing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>Методическое пособие , 7- 9 кла</w:t>
      </w:r>
      <w:r>
        <w:rPr>
          <w:rFonts w:ascii="Times New Roman" w:eastAsia="Times New Roman" w:hAnsi="Times New Roman"/>
          <w:color w:val="000000"/>
          <w:sz w:val="24"/>
        </w:rPr>
        <w:t>ссы. Л.Л.Босова, А.Ю.Босова, М: Бином.Лаборатория знаний Компьютерный практикум, Информатика 7 - 9 классы. Л.Л.Босова, А.Ю.Босова, Н.А. Аквилянов. М: Бином.Лаборатория знаний</w:t>
      </w:r>
    </w:p>
    <w:p w:rsidR="00625117" w:rsidRDefault="009E043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625117" w:rsidRDefault="009E043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625117" w:rsidRDefault="009E043A">
      <w:pPr>
        <w:autoSpaceDE w:val="0"/>
        <w:autoSpaceDN w:val="0"/>
        <w:spacing w:before="166" w:after="0" w:line="262" w:lineRule="auto"/>
        <w:ind w:right="1008"/>
      </w:pPr>
      <w:r>
        <w:rPr>
          <w:rFonts w:ascii="Times New Roman" w:eastAsia="Times New Roman" w:hAnsi="Times New Roman"/>
          <w:color w:val="000000"/>
          <w:sz w:val="24"/>
        </w:rPr>
        <w:t>Адрес сайта: htt</w:t>
      </w:r>
      <w:r>
        <w:rPr>
          <w:rFonts w:ascii="Times New Roman" w:eastAsia="Times New Roman" w:hAnsi="Times New Roman"/>
          <w:color w:val="000000"/>
          <w:sz w:val="24"/>
        </w:rPr>
        <w:t xml:space="preserve">p://school-collection.edu.ru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Электронный образовательный ресурс «Домашние задания. Основное общее образование.</w:t>
      </w:r>
    </w:p>
    <w:p w:rsidR="00625117" w:rsidRDefault="009E043A">
      <w:pPr>
        <w:autoSpaceDE w:val="0"/>
        <w:autoSpaceDN w:val="0"/>
        <w:spacing w:before="70" w:after="0" w:line="262" w:lineRule="auto"/>
        <w:ind w:right="2592"/>
      </w:pPr>
      <w:r>
        <w:rPr>
          <w:rFonts w:ascii="Times New Roman" w:eastAsia="Times New Roman" w:hAnsi="Times New Roman"/>
          <w:color w:val="000000"/>
          <w:sz w:val="24"/>
        </w:rPr>
        <w:t>Информатика», 5-9 класс, АО Издательство «Просвещение»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Информатика, 8 класс, ФГАОУ ДПО «Академия Минпросвещения России»</w:t>
      </w:r>
    </w:p>
    <w:p w:rsidR="00625117" w:rsidRDefault="009E043A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625117" w:rsidRDefault="009E043A">
      <w:pPr>
        <w:autoSpaceDE w:val="0"/>
        <w:autoSpaceDN w:val="0"/>
        <w:spacing w:before="166" w:after="0" w:line="262" w:lineRule="auto"/>
        <w:ind w:right="1008"/>
      </w:pPr>
      <w:r>
        <w:rPr>
          <w:rFonts w:ascii="Times New Roman" w:eastAsia="Times New Roman" w:hAnsi="Times New Roman"/>
          <w:color w:val="000000"/>
          <w:sz w:val="24"/>
        </w:rPr>
        <w:t>Адрес сайта: htt</w:t>
      </w:r>
      <w:r>
        <w:rPr>
          <w:rFonts w:ascii="Times New Roman" w:eastAsia="Times New Roman" w:hAnsi="Times New Roman"/>
          <w:color w:val="000000"/>
          <w:sz w:val="24"/>
        </w:rPr>
        <w:t xml:space="preserve">p://school-collection.edu.ru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Электронный образовательный ресурс «Домашние задания. Основное общее образование.</w:t>
      </w:r>
    </w:p>
    <w:p w:rsidR="00625117" w:rsidRDefault="009E043A">
      <w:pPr>
        <w:autoSpaceDE w:val="0"/>
        <w:autoSpaceDN w:val="0"/>
        <w:spacing w:before="70" w:after="0" w:line="262" w:lineRule="auto"/>
        <w:ind w:right="2592"/>
      </w:pPr>
      <w:r>
        <w:rPr>
          <w:rFonts w:ascii="Times New Roman" w:eastAsia="Times New Roman" w:hAnsi="Times New Roman"/>
          <w:color w:val="000000"/>
          <w:sz w:val="24"/>
        </w:rPr>
        <w:t>Информатика», 5-9 класс, АО Издательство «Просвещение»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Информатика, 8 класс, ФГАОУ ДПО «Академия Минпросвещения России»</w:t>
      </w:r>
    </w:p>
    <w:p w:rsidR="00625117" w:rsidRDefault="009E043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625117" w:rsidRDefault="009E043A">
      <w:pPr>
        <w:autoSpaceDE w:val="0"/>
        <w:autoSpaceDN w:val="0"/>
        <w:spacing w:before="166" w:after="0"/>
        <w:ind w:right="1008"/>
      </w:pPr>
      <w:r>
        <w:rPr>
          <w:rFonts w:ascii="Times New Roman" w:eastAsia="Times New Roman" w:hAnsi="Times New Roman"/>
          <w:color w:val="000000"/>
          <w:sz w:val="24"/>
        </w:rPr>
        <w:t xml:space="preserve">Адрес сайта: http://school-collection.edu.ru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ЭОР у УМК П.П.Босовой , 9 класс ФГОС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http://www.neksosh.ru/index.php/uchenikam/informatika/resursy-informatika/eor-bosova-9-kl Электронный образовательный ресурс «Домашние задания. Основное общее образование.</w:t>
      </w:r>
    </w:p>
    <w:p w:rsidR="00625117" w:rsidRDefault="009E043A">
      <w:pPr>
        <w:autoSpaceDE w:val="0"/>
        <w:autoSpaceDN w:val="0"/>
        <w:spacing w:before="70" w:after="0" w:line="262" w:lineRule="auto"/>
        <w:ind w:right="2592"/>
      </w:pPr>
      <w:r>
        <w:rPr>
          <w:rFonts w:ascii="Times New Roman" w:eastAsia="Times New Roman" w:hAnsi="Times New Roman"/>
          <w:color w:val="000000"/>
          <w:sz w:val="24"/>
        </w:rPr>
        <w:t>Информатика», 5-9 класс, АО Издательство «Просвещение»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Информатика, 8 класс, ФГАОУ ДПО «Академия Минпросвещения России»</w:t>
      </w:r>
    </w:p>
    <w:p w:rsidR="00625117" w:rsidRDefault="00625117">
      <w:pPr>
        <w:sectPr w:rsidR="00625117">
          <w:pgSz w:w="11900" w:h="16840"/>
          <w:pgMar w:top="298" w:right="848" w:bottom="1440" w:left="666" w:header="720" w:footer="720" w:gutter="0"/>
          <w:cols w:space="720" w:equalWidth="0">
            <w:col w:w="10386" w:space="0"/>
          </w:cols>
          <w:docGrid w:linePitch="360"/>
        </w:sectPr>
      </w:pPr>
    </w:p>
    <w:p w:rsidR="00625117" w:rsidRDefault="00625117">
      <w:pPr>
        <w:autoSpaceDE w:val="0"/>
        <w:autoSpaceDN w:val="0"/>
        <w:spacing w:after="78" w:line="220" w:lineRule="exact"/>
      </w:pPr>
    </w:p>
    <w:p w:rsidR="00625117" w:rsidRDefault="009E043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</w:t>
      </w:r>
      <w:r>
        <w:rPr>
          <w:rFonts w:ascii="Times New Roman" w:eastAsia="Times New Roman" w:hAnsi="Times New Roman"/>
          <w:b/>
          <w:color w:val="000000"/>
          <w:sz w:val="24"/>
        </w:rPr>
        <w:t>ЕСПЕЧЕНИЕ ОБРАЗОВАТЕЛЬНОГО ПРОЦЕССА</w:t>
      </w:r>
    </w:p>
    <w:p w:rsidR="00625117" w:rsidRDefault="009E043A">
      <w:pPr>
        <w:autoSpaceDE w:val="0"/>
        <w:autoSpaceDN w:val="0"/>
        <w:spacing w:before="346" w:after="0" w:line="302" w:lineRule="auto"/>
        <w:ind w:right="720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user-ПК - 4 шт</w:t>
      </w:r>
    </w:p>
    <w:p w:rsidR="00625117" w:rsidRDefault="009E043A">
      <w:pPr>
        <w:autoSpaceDE w:val="0"/>
        <w:autoSpaceDN w:val="0"/>
        <w:spacing w:before="262" w:after="0" w:line="302" w:lineRule="auto"/>
        <w:ind w:right="302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ОБОРУДОВАНИЕ ДЛЯ ПРОВЕДЕНИЯ ПРАКТИЧЕСКИХ РАБОТ </w:t>
      </w:r>
      <w:r>
        <w:rPr>
          <w:rFonts w:ascii="Times New Roman" w:eastAsia="Times New Roman" w:hAnsi="Times New Roman"/>
          <w:color w:val="000000"/>
          <w:sz w:val="24"/>
        </w:rPr>
        <w:t>user-ПК - 4 шт</w:t>
      </w:r>
    </w:p>
    <w:p w:rsidR="00625117" w:rsidRDefault="00625117">
      <w:pPr>
        <w:sectPr w:rsidR="0062511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043A" w:rsidRDefault="009E043A"/>
    <w:sectPr w:rsidR="009E043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E7A75"/>
    <w:rsid w:val="0029639D"/>
    <w:rsid w:val="00326F90"/>
    <w:rsid w:val="00625117"/>
    <w:rsid w:val="009E043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7A9FF8-992A-458F-A724-73B14B32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10522</Words>
  <Characters>59982</Characters>
  <Application>Microsoft Office Word</Application>
  <DocSecurity>0</DocSecurity>
  <Lines>499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2</cp:revision>
  <dcterms:created xsi:type="dcterms:W3CDTF">2022-08-18T10:15:00Z</dcterms:created>
  <dcterms:modified xsi:type="dcterms:W3CDTF">2022-08-18T10:15:00Z</dcterms:modified>
</cp:coreProperties>
</file>