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BC5" w:rsidRDefault="00A33BC5">
      <w:pPr>
        <w:autoSpaceDE w:val="0"/>
        <w:autoSpaceDN w:val="0"/>
        <w:spacing w:after="78" w:line="220" w:lineRule="exact"/>
      </w:pPr>
    </w:p>
    <w:p w:rsidR="004F51F2" w:rsidRPr="004F51F2" w:rsidRDefault="004F51F2" w:rsidP="004F51F2">
      <w:pPr>
        <w:autoSpaceDE w:val="0"/>
        <w:autoSpaceDN w:val="0"/>
        <w:spacing w:after="0" w:line="240" w:lineRule="auto"/>
        <w:rPr>
          <w:rFonts w:ascii="Calibri" w:eastAsia="Calibri" w:hAnsi="Calibri" w:cs="Times New Roman"/>
          <w:lang w:val="ru-RU"/>
        </w:rPr>
      </w:pPr>
      <w:r>
        <w:rPr>
          <w:rFonts w:ascii="Times New Roman" w:eastAsia="Times New Roman" w:hAnsi="Times New Roman" w:cs="Times New Roman"/>
          <w:b/>
          <w:color w:val="000000"/>
          <w:sz w:val="24"/>
          <w:lang w:val="ru-RU"/>
        </w:rPr>
        <w:t xml:space="preserve">                      </w:t>
      </w:r>
      <w:r w:rsidRPr="004F51F2">
        <w:rPr>
          <w:rFonts w:ascii="Times New Roman" w:eastAsia="Times New Roman" w:hAnsi="Times New Roman" w:cs="Times New Roman"/>
          <w:b/>
          <w:color w:val="000000"/>
          <w:sz w:val="24"/>
          <w:lang w:val="ru-RU"/>
        </w:rPr>
        <w:t>МИНИСТЕРСТВО ПРОСВЕЩЕНИЯ РОССИЙСКОЙ ФЕДЕРАЦИИ</w:t>
      </w:r>
      <w:r w:rsidRPr="004F51F2">
        <w:rPr>
          <w:rFonts w:ascii="Calibri" w:eastAsia="Calibri" w:hAnsi="Calibri" w:cs="Times New Roman"/>
          <w:lang w:val="ru-RU"/>
        </w:rPr>
        <w:br/>
      </w:r>
      <w:r w:rsidRPr="004F51F2">
        <w:rPr>
          <w:rFonts w:ascii="Calibri" w:eastAsia="Calibri" w:hAnsi="Calibri" w:cs="Times New Roman"/>
          <w:lang w:val="ru-RU"/>
        </w:rPr>
        <w:br/>
        <w:t xml:space="preserve">                                   </w:t>
      </w:r>
      <w:r>
        <w:rPr>
          <w:rFonts w:ascii="Calibri" w:eastAsia="Calibri" w:hAnsi="Calibri" w:cs="Times New Roman"/>
          <w:lang w:val="ru-RU"/>
        </w:rPr>
        <w:t xml:space="preserve">                </w:t>
      </w:r>
      <w:r w:rsidRPr="004F51F2">
        <w:rPr>
          <w:rFonts w:ascii="Times New Roman" w:eastAsia="Times New Roman" w:hAnsi="Times New Roman" w:cs="Times New Roman"/>
          <w:color w:val="000000"/>
          <w:sz w:val="24"/>
          <w:lang w:val="ru-RU"/>
        </w:rPr>
        <w:t>Министерство образования Саратовской области</w:t>
      </w:r>
      <w:r w:rsidRPr="004F51F2">
        <w:rPr>
          <w:rFonts w:ascii="Calibri" w:eastAsia="Calibri" w:hAnsi="Calibri" w:cs="Times New Roman"/>
          <w:lang w:val="ru-RU"/>
        </w:rPr>
        <w:br/>
      </w:r>
      <w:r w:rsidRPr="004F51F2">
        <w:rPr>
          <w:rFonts w:ascii="Calibri" w:eastAsia="Calibri" w:hAnsi="Calibri" w:cs="Times New Roman"/>
          <w:lang w:val="ru-RU"/>
        </w:rPr>
        <w:br/>
        <w:t xml:space="preserve">                            </w:t>
      </w:r>
      <w:r>
        <w:rPr>
          <w:rFonts w:ascii="Calibri" w:eastAsia="Calibri" w:hAnsi="Calibri" w:cs="Times New Roman"/>
          <w:lang w:val="ru-RU"/>
        </w:rPr>
        <w:t xml:space="preserve">                 </w:t>
      </w:r>
      <w:r w:rsidRPr="004F51F2">
        <w:rPr>
          <w:rFonts w:ascii="Times New Roman" w:eastAsia="Times New Roman" w:hAnsi="Times New Roman" w:cs="Times New Roman"/>
          <w:color w:val="000000"/>
          <w:sz w:val="24"/>
          <w:lang w:val="ru-RU"/>
        </w:rPr>
        <w:t>Департамент Гагаринского района МО «Город Саратов»</w:t>
      </w:r>
      <w:r w:rsidRPr="004F51F2">
        <w:rPr>
          <w:rFonts w:ascii="Calibri" w:eastAsia="Calibri" w:hAnsi="Calibri" w:cs="Times New Roman"/>
          <w:lang w:val="ru-RU"/>
        </w:rPr>
        <w:br/>
      </w:r>
      <w:r w:rsidRPr="004F51F2">
        <w:rPr>
          <w:rFonts w:ascii="Calibri" w:eastAsia="Calibri" w:hAnsi="Calibri" w:cs="Times New Roman"/>
          <w:lang w:val="ru-RU"/>
        </w:rPr>
        <w:br/>
        <w:t xml:space="preserve">              </w:t>
      </w:r>
      <w:r>
        <w:rPr>
          <w:rFonts w:ascii="Calibri" w:eastAsia="Calibri" w:hAnsi="Calibri" w:cs="Times New Roman"/>
          <w:lang w:val="ru-RU"/>
        </w:rPr>
        <w:t xml:space="preserve">            </w:t>
      </w:r>
      <w:r w:rsidRPr="004F51F2">
        <w:rPr>
          <w:rFonts w:ascii="Times New Roman" w:eastAsia="Times New Roman" w:hAnsi="Times New Roman" w:cs="Times New Roman"/>
          <w:color w:val="000000"/>
          <w:sz w:val="24"/>
          <w:lang w:val="ru-RU"/>
        </w:rPr>
        <w:t xml:space="preserve">МАОУ "ООШ </w:t>
      </w:r>
      <w:proofErr w:type="spellStart"/>
      <w:r w:rsidRPr="004F51F2">
        <w:rPr>
          <w:rFonts w:ascii="Times New Roman" w:eastAsia="Times New Roman" w:hAnsi="Times New Roman" w:cs="Times New Roman"/>
          <w:color w:val="000000"/>
          <w:sz w:val="24"/>
          <w:lang w:val="ru-RU"/>
        </w:rPr>
        <w:t>п</w:t>
      </w:r>
      <w:proofErr w:type="gramStart"/>
      <w:r w:rsidRPr="004F51F2">
        <w:rPr>
          <w:rFonts w:ascii="Times New Roman" w:eastAsia="Times New Roman" w:hAnsi="Times New Roman" w:cs="Times New Roman"/>
          <w:color w:val="000000"/>
          <w:sz w:val="24"/>
          <w:lang w:val="ru-RU"/>
        </w:rPr>
        <w:t>.И</w:t>
      </w:r>
      <w:proofErr w:type="gramEnd"/>
      <w:r w:rsidRPr="004F51F2">
        <w:rPr>
          <w:rFonts w:ascii="Times New Roman" w:eastAsia="Times New Roman" w:hAnsi="Times New Roman" w:cs="Times New Roman"/>
          <w:color w:val="000000"/>
          <w:sz w:val="24"/>
          <w:lang w:val="ru-RU"/>
        </w:rPr>
        <w:t>вановский</w:t>
      </w:r>
      <w:proofErr w:type="spellEnd"/>
      <w:r w:rsidRPr="004F51F2">
        <w:rPr>
          <w:rFonts w:ascii="Times New Roman" w:eastAsia="Times New Roman" w:hAnsi="Times New Roman" w:cs="Times New Roman"/>
          <w:color w:val="000000"/>
          <w:sz w:val="24"/>
          <w:lang w:val="ru-RU"/>
        </w:rPr>
        <w:t xml:space="preserve"> муниципального образования «Город Саратов»</w:t>
      </w:r>
    </w:p>
    <w:p w:rsidR="004F51F2" w:rsidRPr="004F51F2" w:rsidRDefault="004F51F2" w:rsidP="004F51F2">
      <w:pPr>
        <w:tabs>
          <w:tab w:val="left" w:pos="6810"/>
        </w:tabs>
        <w:rPr>
          <w:rFonts w:ascii="Calibri" w:eastAsia="Calibri" w:hAnsi="Calibri" w:cs="Times New Roman"/>
          <w:lang w:val="ru-RU"/>
        </w:rPr>
      </w:pPr>
      <w:r w:rsidRPr="004F51F2">
        <w:rPr>
          <w:rFonts w:ascii="Calibri" w:eastAsia="Calibri" w:hAnsi="Calibri" w:cs="Times New Roman"/>
          <w:lang w:val="ru-RU"/>
        </w:rPr>
        <w:tab/>
      </w:r>
    </w:p>
    <w:p w:rsidR="004F51F2" w:rsidRPr="004F51F2" w:rsidRDefault="004F51F2" w:rsidP="004F51F2">
      <w:pPr>
        <w:rPr>
          <w:rFonts w:ascii="Times New Roman" w:eastAsia="Times New Roman" w:hAnsi="Times New Roman" w:cs="Times New Roman"/>
          <w:lang w:val="ru-RU"/>
        </w:rPr>
      </w:pPr>
      <w:r w:rsidRPr="004F51F2">
        <w:rPr>
          <w:rFonts w:ascii="Times New Roman" w:eastAsia="Times New Roman" w:hAnsi="Times New Roman" w:cs="Times New Roman"/>
          <w:lang w:val="ru-RU"/>
        </w:rPr>
        <w:t xml:space="preserve">РАССМОТРЕНО:                                                                            </w:t>
      </w:r>
      <w:r>
        <w:rPr>
          <w:rFonts w:ascii="Times New Roman" w:eastAsia="Times New Roman" w:hAnsi="Times New Roman" w:cs="Times New Roman"/>
          <w:lang w:val="ru-RU"/>
        </w:rPr>
        <w:t xml:space="preserve">                          </w:t>
      </w:r>
      <w:r w:rsidRPr="004F51F2">
        <w:rPr>
          <w:rFonts w:ascii="Times New Roman" w:eastAsia="Times New Roman" w:hAnsi="Times New Roman" w:cs="Times New Roman"/>
          <w:lang w:val="ru-RU"/>
        </w:rPr>
        <w:t xml:space="preserve">УТВЕРЖДАЮ: на заседании ШМО                                                                                                      </w:t>
      </w:r>
      <w:r>
        <w:rPr>
          <w:rFonts w:ascii="Times New Roman" w:eastAsia="Times New Roman" w:hAnsi="Times New Roman" w:cs="Times New Roman"/>
          <w:lang w:val="ru-RU"/>
        </w:rPr>
        <w:t xml:space="preserve">  </w:t>
      </w:r>
      <w:r w:rsidRPr="004F51F2">
        <w:rPr>
          <w:rFonts w:ascii="Times New Roman" w:eastAsia="Times New Roman" w:hAnsi="Times New Roman" w:cs="Times New Roman"/>
          <w:lang w:val="ru-RU"/>
        </w:rPr>
        <w:t xml:space="preserve">Директор МАОУ                                                                      </w:t>
      </w:r>
      <w:r>
        <w:rPr>
          <w:rFonts w:ascii="Times New Roman" w:eastAsia="Times New Roman" w:hAnsi="Times New Roman" w:cs="Times New Roman"/>
          <w:lang w:val="ru-RU"/>
        </w:rPr>
        <w:t>учителей ест</w:t>
      </w:r>
      <w:r w:rsidR="00426081">
        <w:rPr>
          <w:rFonts w:ascii="Times New Roman" w:eastAsia="Times New Roman" w:hAnsi="Times New Roman" w:cs="Times New Roman"/>
          <w:lang w:val="ru-RU"/>
        </w:rPr>
        <w:t>ественно-мате-</w:t>
      </w:r>
      <w:r w:rsidRPr="004F51F2">
        <w:rPr>
          <w:rFonts w:ascii="Times New Roman" w:eastAsia="Times New Roman" w:hAnsi="Times New Roman" w:cs="Times New Roman"/>
          <w:lang w:val="ru-RU"/>
        </w:rPr>
        <w:t xml:space="preserve">                                                                                </w:t>
      </w:r>
      <w:r>
        <w:rPr>
          <w:rFonts w:ascii="Times New Roman" w:eastAsia="Times New Roman" w:hAnsi="Times New Roman" w:cs="Times New Roman"/>
          <w:lang w:val="ru-RU"/>
        </w:rPr>
        <w:t xml:space="preserve">   </w:t>
      </w:r>
      <w:r w:rsidR="00426081">
        <w:rPr>
          <w:rFonts w:ascii="Times New Roman" w:eastAsia="Times New Roman" w:hAnsi="Times New Roman" w:cs="Times New Roman"/>
          <w:lang w:val="ru-RU"/>
        </w:rPr>
        <w:t xml:space="preserve">  </w:t>
      </w:r>
      <w:r w:rsidRPr="004F51F2">
        <w:rPr>
          <w:rFonts w:ascii="Times New Roman" w:eastAsia="Times New Roman" w:hAnsi="Times New Roman" w:cs="Times New Roman"/>
          <w:lang w:val="ru-RU"/>
        </w:rPr>
        <w:t xml:space="preserve">«ООШ </w:t>
      </w:r>
      <w:proofErr w:type="spellStart"/>
      <w:r w:rsidRPr="004F51F2">
        <w:rPr>
          <w:rFonts w:ascii="Times New Roman" w:eastAsia="Times New Roman" w:hAnsi="Times New Roman" w:cs="Times New Roman"/>
          <w:lang w:val="ru-RU"/>
        </w:rPr>
        <w:t>п</w:t>
      </w:r>
      <w:proofErr w:type="gramStart"/>
      <w:r w:rsidRPr="004F51F2">
        <w:rPr>
          <w:rFonts w:ascii="Times New Roman" w:eastAsia="Times New Roman" w:hAnsi="Times New Roman" w:cs="Times New Roman"/>
          <w:lang w:val="ru-RU"/>
        </w:rPr>
        <w:t>.И</w:t>
      </w:r>
      <w:proofErr w:type="gramEnd"/>
      <w:r w:rsidRPr="004F51F2">
        <w:rPr>
          <w:rFonts w:ascii="Times New Roman" w:eastAsia="Times New Roman" w:hAnsi="Times New Roman" w:cs="Times New Roman"/>
          <w:lang w:val="ru-RU"/>
        </w:rPr>
        <w:t>вановский</w:t>
      </w:r>
      <w:proofErr w:type="spellEnd"/>
      <w:r w:rsidRPr="004F51F2">
        <w:rPr>
          <w:rFonts w:ascii="Times New Roman" w:eastAsia="Times New Roman" w:hAnsi="Times New Roman" w:cs="Times New Roman"/>
          <w:lang w:val="ru-RU"/>
        </w:rPr>
        <w:t>»</w:t>
      </w:r>
      <w:r w:rsidR="00426081">
        <w:rPr>
          <w:rFonts w:ascii="Times New Roman" w:eastAsia="Times New Roman" w:hAnsi="Times New Roman" w:cs="Times New Roman"/>
          <w:lang w:val="ru-RU"/>
        </w:rPr>
        <w:br/>
      </w:r>
      <w:proofErr w:type="spellStart"/>
      <w:r w:rsidR="00426081">
        <w:rPr>
          <w:rFonts w:ascii="Times New Roman" w:eastAsia="Times New Roman" w:hAnsi="Times New Roman" w:cs="Times New Roman"/>
          <w:lang w:val="ru-RU"/>
        </w:rPr>
        <w:t>матического</w:t>
      </w:r>
      <w:proofErr w:type="spellEnd"/>
      <w:r w:rsidR="00426081">
        <w:rPr>
          <w:rFonts w:ascii="Times New Roman" w:eastAsia="Times New Roman" w:hAnsi="Times New Roman" w:cs="Times New Roman"/>
          <w:lang w:val="ru-RU"/>
        </w:rPr>
        <w:t xml:space="preserve"> цикла</w:t>
      </w:r>
    </w:p>
    <w:p w:rsidR="004F51F2" w:rsidRPr="004F51F2" w:rsidRDefault="004F51F2" w:rsidP="004F51F2">
      <w:pPr>
        <w:widowControl w:val="0"/>
        <w:autoSpaceDE w:val="0"/>
        <w:autoSpaceDN w:val="0"/>
        <w:spacing w:after="0" w:line="240" w:lineRule="auto"/>
        <w:rPr>
          <w:rFonts w:ascii="Times New Roman" w:eastAsia="Times New Roman" w:hAnsi="Times New Roman" w:cs="Times New Roman"/>
          <w:lang w:val="ru-RU"/>
        </w:rPr>
      </w:pPr>
      <w:r w:rsidRPr="004F51F2">
        <w:rPr>
          <w:rFonts w:ascii="Times New Roman" w:eastAsia="Times New Roman" w:hAnsi="Times New Roman" w:cs="Times New Roman"/>
          <w:lang w:val="ru-RU"/>
        </w:rPr>
        <w:t>_______________________                                                                                      ________________</w:t>
      </w:r>
    </w:p>
    <w:p w:rsidR="004F51F2" w:rsidRPr="004F51F2" w:rsidRDefault="004F51F2" w:rsidP="004F51F2">
      <w:pPr>
        <w:widowControl w:val="0"/>
        <w:autoSpaceDE w:val="0"/>
        <w:autoSpaceDN w:val="0"/>
        <w:spacing w:after="0" w:line="240" w:lineRule="auto"/>
        <w:rPr>
          <w:rFonts w:ascii="Times New Roman" w:eastAsia="Times New Roman" w:hAnsi="Times New Roman" w:cs="Times New Roman"/>
          <w:lang w:val="ru-RU"/>
        </w:rPr>
      </w:pPr>
      <w:r w:rsidRPr="004F51F2">
        <w:rPr>
          <w:rFonts w:ascii="Times New Roman" w:eastAsia="Times New Roman" w:hAnsi="Times New Roman" w:cs="Times New Roman"/>
          <w:lang w:val="ru-RU"/>
        </w:rPr>
        <w:t xml:space="preserve">руководитель ШМО:                                                                                                                                  </w:t>
      </w:r>
      <w:r w:rsidR="00426081">
        <w:rPr>
          <w:rFonts w:ascii="Times New Roman" w:eastAsia="Times New Roman" w:hAnsi="Times New Roman" w:cs="Times New Roman"/>
          <w:lang w:val="ru-RU"/>
        </w:rPr>
        <w:t xml:space="preserve">                    </w:t>
      </w:r>
      <w:proofErr w:type="spellStart"/>
      <w:r w:rsidR="00426081">
        <w:rPr>
          <w:rFonts w:ascii="Times New Roman" w:eastAsia="Times New Roman" w:hAnsi="Times New Roman" w:cs="Times New Roman"/>
          <w:lang w:val="ru-RU"/>
        </w:rPr>
        <w:t>В.В.Моисеенко</w:t>
      </w:r>
      <w:proofErr w:type="spellEnd"/>
      <w:r w:rsidRPr="004F51F2">
        <w:rPr>
          <w:rFonts w:ascii="Times New Roman" w:eastAsia="Times New Roman" w:hAnsi="Times New Roman" w:cs="Times New Roman"/>
          <w:lang w:val="ru-RU"/>
        </w:rPr>
        <w:t xml:space="preserve">                                                                             </w:t>
      </w:r>
      <w:r>
        <w:rPr>
          <w:rFonts w:ascii="Times New Roman" w:eastAsia="Times New Roman" w:hAnsi="Times New Roman" w:cs="Times New Roman"/>
          <w:lang w:val="ru-RU"/>
        </w:rPr>
        <w:t xml:space="preserve">                             </w:t>
      </w:r>
      <w:proofErr w:type="spellStart"/>
      <w:r w:rsidRPr="004F51F2">
        <w:rPr>
          <w:rFonts w:ascii="Times New Roman" w:eastAsia="Times New Roman" w:hAnsi="Times New Roman" w:cs="Times New Roman"/>
          <w:lang w:val="ru-RU"/>
        </w:rPr>
        <w:t>А.К.Вестов</w:t>
      </w:r>
      <w:proofErr w:type="spellEnd"/>
    </w:p>
    <w:p w:rsidR="004F51F2" w:rsidRPr="004F51F2" w:rsidRDefault="004F51F2" w:rsidP="004F51F2">
      <w:pPr>
        <w:widowControl w:val="0"/>
        <w:autoSpaceDE w:val="0"/>
        <w:autoSpaceDN w:val="0"/>
        <w:spacing w:after="0" w:line="240" w:lineRule="auto"/>
        <w:rPr>
          <w:rFonts w:ascii="Times New Roman" w:eastAsia="Times New Roman" w:hAnsi="Times New Roman" w:cs="Times New Roman"/>
          <w:lang w:val="ru-RU"/>
        </w:rPr>
      </w:pPr>
      <w:r w:rsidRPr="004F51F2">
        <w:rPr>
          <w:rFonts w:ascii="Times New Roman" w:eastAsia="Times New Roman" w:hAnsi="Times New Roman" w:cs="Times New Roman"/>
          <w:lang w:val="ru-RU"/>
        </w:rPr>
        <w:t xml:space="preserve">Протокол №1 от 29.08.2022                                                                                </w:t>
      </w:r>
      <w:r>
        <w:rPr>
          <w:rFonts w:ascii="Times New Roman" w:eastAsia="Times New Roman" w:hAnsi="Times New Roman" w:cs="Times New Roman"/>
          <w:lang w:val="ru-RU"/>
        </w:rPr>
        <w:t xml:space="preserve">    </w:t>
      </w:r>
      <w:r w:rsidRPr="004F51F2">
        <w:rPr>
          <w:rFonts w:ascii="Times New Roman" w:eastAsia="Times New Roman" w:hAnsi="Times New Roman" w:cs="Times New Roman"/>
          <w:lang w:val="ru-RU"/>
        </w:rPr>
        <w:t>Приказ №65от30.08.2022</w:t>
      </w:r>
    </w:p>
    <w:p w:rsidR="004F51F2" w:rsidRPr="004F51F2" w:rsidRDefault="004F51F2" w:rsidP="004F51F2">
      <w:pPr>
        <w:widowControl w:val="0"/>
        <w:autoSpaceDE w:val="0"/>
        <w:autoSpaceDN w:val="0"/>
        <w:spacing w:after="0" w:line="240" w:lineRule="auto"/>
        <w:rPr>
          <w:rFonts w:ascii="Times New Roman" w:eastAsia="Times New Roman" w:hAnsi="Times New Roman" w:cs="Times New Roman"/>
          <w:lang w:val="ru-RU"/>
        </w:rPr>
      </w:pPr>
      <w:r w:rsidRPr="004F51F2">
        <w:rPr>
          <w:rFonts w:ascii="Times New Roman" w:eastAsia="Times New Roman" w:hAnsi="Times New Roman" w:cs="Times New Roman"/>
          <w:lang w:val="ru-RU"/>
        </w:rPr>
        <w:t xml:space="preserve">                                          </w:t>
      </w:r>
    </w:p>
    <w:p w:rsidR="004F51F2" w:rsidRPr="004F51F2" w:rsidRDefault="004F51F2" w:rsidP="004F51F2">
      <w:pPr>
        <w:widowControl w:val="0"/>
        <w:autoSpaceDE w:val="0"/>
        <w:autoSpaceDN w:val="0"/>
        <w:spacing w:after="0" w:line="240" w:lineRule="auto"/>
        <w:rPr>
          <w:rFonts w:ascii="Times New Roman" w:eastAsia="Times New Roman" w:hAnsi="Times New Roman" w:cs="Times New Roman"/>
          <w:lang w:val="ru-RU"/>
        </w:rPr>
      </w:pPr>
    </w:p>
    <w:p w:rsidR="004F51F2" w:rsidRPr="004F51F2" w:rsidRDefault="004F51F2" w:rsidP="004F51F2">
      <w:pPr>
        <w:widowControl w:val="0"/>
        <w:autoSpaceDE w:val="0"/>
        <w:autoSpaceDN w:val="0"/>
        <w:spacing w:after="0" w:line="240" w:lineRule="auto"/>
        <w:rPr>
          <w:rFonts w:ascii="Times New Roman" w:eastAsia="Times New Roman" w:hAnsi="Times New Roman" w:cs="Times New Roman"/>
          <w:lang w:val="ru-RU"/>
        </w:rPr>
      </w:pPr>
    </w:p>
    <w:p w:rsidR="004F51F2" w:rsidRPr="004F51F2" w:rsidRDefault="004F51F2" w:rsidP="004F51F2">
      <w:pPr>
        <w:widowControl w:val="0"/>
        <w:autoSpaceDE w:val="0"/>
        <w:autoSpaceDN w:val="0"/>
        <w:spacing w:after="0" w:line="240" w:lineRule="auto"/>
        <w:rPr>
          <w:rFonts w:ascii="Times New Roman" w:eastAsia="Calibri" w:hAnsi="Times New Roman" w:cs="Times New Roman"/>
          <w:sz w:val="24"/>
          <w:szCs w:val="24"/>
          <w:lang w:val="ru-RU"/>
        </w:rPr>
      </w:pPr>
      <w:r w:rsidRPr="004F51F2">
        <w:rPr>
          <w:rFonts w:ascii="Times New Roman" w:eastAsia="Times New Roman" w:hAnsi="Times New Roman" w:cs="Times New Roman"/>
          <w:lang w:val="ru-RU"/>
        </w:rPr>
        <w:t xml:space="preserve">                                                  </w:t>
      </w:r>
    </w:p>
    <w:p w:rsidR="004F51F2" w:rsidRPr="004F51F2" w:rsidRDefault="004F51F2" w:rsidP="004F51F2">
      <w:pPr>
        <w:rPr>
          <w:rFonts w:ascii="Calibri" w:eastAsia="Calibri" w:hAnsi="Calibri" w:cs="Times New Roman"/>
          <w:lang w:val="ru-RU"/>
        </w:rPr>
      </w:pPr>
    </w:p>
    <w:p w:rsidR="004F51F2" w:rsidRPr="004F51F2" w:rsidRDefault="004F51F2" w:rsidP="004F51F2">
      <w:pPr>
        <w:rPr>
          <w:rFonts w:ascii="Calibri" w:eastAsia="Calibri" w:hAnsi="Calibri" w:cs="Times New Roman"/>
          <w:lang w:val="ru-RU"/>
        </w:rPr>
      </w:pPr>
    </w:p>
    <w:p w:rsidR="004F51F2" w:rsidRPr="004F51F2" w:rsidRDefault="004F51F2" w:rsidP="004F51F2">
      <w:pPr>
        <w:rPr>
          <w:rFonts w:ascii="Times New Roman" w:eastAsia="Calibri" w:hAnsi="Times New Roman" w:cs="Times New Roman"/>
          <w:b/>
          <w:sz w:val="36"/>
          <w:szCs w:val="36"/>
          <w:lang w:val="ru-RU"/>
        </w:rPr>
      </w:pPr>
      <w:r w:rsidRPr="004F51F2">
        <w:rPr>
          <w:rFonts w:ascii="Calibri" w:eastAsia="Calibri" w:hAnsi="Calibri" w:cs="Times New Roman"/>
          <w:lang w:val="ru-RU"/>
        </w:rPr>
        <w:t xml:space="preserve">                                         </w:t>
      </w:r>
      <w:r>
        <w:rPr>
          <w:rFonts w:ascii="Calibri" w:eastAsia="Calibri" w:hAnsi="Calibri" w:cs="Times New Roman"/>
          <w:lang w:val="ru-RU"/>
        </w:rPr>
        <w:t xml:space="preserve">                    </w:t>
      </w:r>
      <w:r w:rsidRPr="004F51F2">
        <w:rPr>
          <w:rFonts w:ascii="Times New Roman" w:eastAsia="Calibri" w:hAnsi="Times New Roman" w:cs="Times New Roman"/>
          <w:b/>
          <w:sz w:val="36"/>
          <w:szCs w:val="36"/>
          <w:lang w:val="ru-RU"/>
        </w:rPr>
        <w:t>РАБОЧАЯ ПРОГРАММА</w:t>
      </w:r>
    </w:p>
    <w:p w:rsidR="004F51F2" w:rsidRPr="004F51F2" w:rsidRDefault="004F51F2" w:rsidP="004F51F2">
      <w:pPr>
        <w:rPr>
          <w:rFonts w:ascii="Times New Roman" w:eastAsia="Calibri" w:hAnsi="Times New Roman" w:cs="Times New Roman"/>
          <w:b/>
          <w:sz w:val="24"/>
          <w:szCs w:val="24"/>
          <w:lang w:val="ru-RU"/>
        </w:rPr>
      </w:pPr>
      <w:r w:rsidRPr="004F51F2">
        <w:rPr>
          <w:rFonts w:ascii="Times New Roman" w:eastAsia="Calibri" w:hAnsi="Times New Roman" w:cs="Times New Roman"/>
          <w:b/>
          <w:sz w:val="36"/>
          <w:szCs w:val="36"/>
          <w:lang w:val="ru-RU"/>
        </w:rPr>
        <w:t xml:space="preserve">                                   </w:t>
      </w:r>
      <w:r w:rsidR="00426081">
        <w:rPr>
          <w:rFonts w:ascii="Times New Roman" w:eastAsia="Calibri" w:hAnsi="Times New Roman" w:cs="Times New Roman"/>
          <w:b/>
          <w:sz w:val="36"/>
          <w:szCs w:val="36"/>
          <w:lang w:val="ru-RU"/>
        </w:rPr>
        <w:t xml:space="preserve">          </w:t>
      </w:r>
      <w:r w:rsidRPr="004F51F2">
        <w:rPr>
          <w:rFonts w:ascii="Times New Roman" w:eastAsia="Calibri" w:hAnsi="Times New Roman" w:cs="Times New Roman"/>
          <w:b/>
          <w:sz w:val="24"/>
          <w:szCs w:val="24"/>
          <w:lang w:val="ru-RU"/>
        </w:rPr>
        <w:t>УЧЕБНОГО КУРСА</w:t>
      </w:r>
    </w:p>
    <w:p w:rsidR="004F51F2" w:rsidRPr="004F51F2" w:rsidRDefault="004F51F2" w:rsidP="004F51F2">
      <w:pPr>
        <w:rPr>
          <w:rFonts w:ascii="Times New Roman" w:eastAsia="Calibri" w:hAnsi="Times New Roman" w:cs="Times New Roman"/>
          <w:b/>
          <w:sz w:val="36"/>
          <w:szCs w:val="36"/>
          <w:lang w:val="ru-RU"/>
        </w:rPr>
      </w:pPr>
      <w:r w:rsidRPr="004F51F2">
        <w:rPr>
          <w:rFonts w:ascii="Times New Roman" w:eastAsia="Calibri" w:hAnsi="Times New Roman" w:cs="Times New Roman"/>
          <w:b/>
          <w:sz w:val="24"/>
          <w:szCs w:val="24"/>
          <w:lang w:val="ru-RU"/>
        </w:rPr>
        <w:t xml:space="preserve">                  </w:t>
      </w:r>
      <w:r w:rsidR="00426081">
        <w:rPr>
          <w:rFonts w:ascii="Times New Roman" w:eastAsia="Calibri" w:hAnsi="Times New Roman" w:cs="Times New Roman"/>
          <w:b/>
          <w:sz w:val="24"/>
          <w:szCs w:val="24"/>
          <w:lang w:val="ru-RU"/>
        </w:rPr>
        <w:t xml:space="preserve">                                            </w:t>
      </w:r>
      <w:r w:rsidRPr="004F51F2">
        <w:rPr>
          <w:rFonts w:ascii="Times New Roman" w:eastAsia="Calibri" w:hAnsi="Times New Roman" w:cs="Times New Roman"/>
          <w:b/>
          <w:sz w:val="24"/>
          <w:szCs w:val="24"/>
          <w:lang w:val="ru-RU"/>
        </w:rPr>
        <w:t>«</w:t>
      </w:r>
      <w:r w:rsidR="00426081">
        <w:rPr>
          <w:rFonts w:ascii="Times New Roman" w:eastAsia="Calibri" w:hAnsi="Times New Roman" w:cs="Times New Roman"/>
          <w:b/>
          <w:sz w:val="36"/>
          <w:szCs w:val="36"/>
          <w:lang w:val="ru-RU"/>
        </w:rPr>
        <w:t>МАТЕМАТИКА</w:t>
      </w:r>
      <w:r w:rsidRPr="004F51F2">
        <w:rPr>
          <w:rFonts w:ascii="Times New Roman" w:eastAsia="Calibri" w:hAnsi="Times New Roman" w:cs="Times New Roman"/>
          <w:b/>
          <w:sz w:val="36"/>
          <w:szCs w:val="36"/>
          <w:lang w:val="ru-RU"/>
        </w:rPr>
        <w:t>»</w:t>
      </w:r>
    </w:p>
    <w:p w:rsidR="004F51F2" w:rsidRPr="004F51F2" w:rsidRDefault="004F51F2" w:rsidP="004F51F2">
      <w:pPr>
        <w:rPr>
          <w:rFonts w:ascii="Calibri" w:eastAsia="Calibri" w:hAnsi="Calibri" w:cs="Times New Roman"/>
          <w:lang w:val="ru-RU"/>
        </w:rPr>
      </w:pPr>
    </w:p>
    <w:p w:rsidR="004F51F2" w:rsidRPr="004F51F2" w:rsidRDefault="004F51F2" w:rsidP="004F51F2">
      <w:pPr>
        <w:rPr>
          <w:rFonts w:ascii="Times New Roman" w:eastAsia="Calibri" w:hAnsi="Times New Roman" w:cs="Times New Roman"/>
          <w:sz w:val="28"/>
          <w:szCs w:val="28"/>
          <w:lang w:val="ru-RU"/>
        </w:rPr>
      </w:pPr>
      <w:r w:rsidRPr="004F51F2">
        <w:rPr>
          <w:rFonts w:ascii="Calibri" w:eastAsia="Calibri" w:hAnsi="Calibri" w:cs="Times New Roman"/>
          <w:lang w:val="ru-RU"/>
        </w:rPr>
        <w:t xml:space="preserve">                                                                   </w:t>
      </w:r>
      <w:r w:rsidR="00426081">
        <w:rPr>
          <w:rFonts w:ascii="Calibri" w:eastAsia="Calibri" w:hAnsi="Calibri" w:cs="Times New Roman"/>
          <w:lang w:val="ru-RU"/>
        </w:rPr>
        <w:t xml:space="preserve">                   </w:t>
      </w:r>
      <w:r w:rsidR="00426081">
        <w:rPr>
          <w:rFonts w:ascii="Times New Roman" w:eastAsia="Calibri" w:hAnsi="Times New Roman" w:cs="Times New Roman"/>
          <w:sz w:val="28"/>
          <w:szCs w:val="28"/>
          <w:lang w:val="ru-RU"/>
        </w:rPr>
        <w:t>для 5-6</w:t>
      </w:r>
      <w:r w:rsidRPr="004F51F2">
        <w:rPr>
          <w:rFonts w:ascii="Times New Roman" w:eastAsia="Calibri" w:hAnsi="Times New Roman" w:cs="Times New Roman"/>
          <w:sz w:val="28"/>
          <w:szCs w:val="28"/>
          <w:lang w:val="ru-RU"/>
        </w:rPr>
        <w:t xml:space="preserve"> классов</w:t>
      </w:r>
    </w:p>
    <w:p w:rsidR="004F51F2" w:rsidRPr="004F51F2" w:rsidRDefault="004F51F2" w:rsidP="004F51F2">
      <w:pPr>
        <w:rPr>
          <w:rFonts w:ascii="Calibri" w:eastAsia="Calibri" w:hAnsi="Calibri" w:cs="Times New Roman"/>
          <w:lang w:val="ru-RU"/>
        </w:rPr>
      </w:pPr>
    </w:p>
    <w:p w:rsidR="004F51F2" w:rsidRPr="004F51F2" w:rsidRDefault="004F51F2" w:rsidP="004F51F2">
      <w:pPr>
        <w:rPr>
          <w:rFonts w:ascii="Calibri" w:eastAsia="Calibri" w:hAnsi="Calibri" w:cs="Times New Roman"/>
          <w:lang w:val="ru-RU"/>
        </w:rPr>
      </w:pPr>
    </w:p>
    <w:p w:rsidR="004F51F2" w:rsidRPr="004F51F2" w:rsidRDefault="004F51F2" w:rsidP="004F51F2">
      <w:pPr>
        <w:rPr>
          <w:rFonts w:ascii="Times New Roman" w:eastAsia="Calibri" w:hAnsi="Times New Roman" w:cs="Times New Roman"/>
          <w:sz w:val="24"/>
          <w:szCs w:val="24"/>
          <w:lang w:val="ru-RU"/>
        </w:rPr>
      </w:pPr>
      <w:r w:rsidRPr="004F51F2">
        <w:rPr>
          <w:rFonts w:ascii="Calibri" w:eastAsia="Calibri" w:hAnsi="Calibri" w:cs="Times New Roman"/>
          <w:lang w:val="ru-RU"/>
        </w:rPr>
        <w:t xml:space="preserve">                                                                                                                      </w:t>
      </w:r>
      <w:r w:rsidRPr="004F51F2">
        <w:rPr>
          <w:rFonts w:ascii="Times New Roman" w:eastAsia="Calibri" w:hAnsi="Times New Roman" w:cs="Times New Roman"/>
          <w:sz w:val="24"/>
          <w:szCs w:val="24"/>
          <w:lang w:val="ru-RU"/>
        </w:rPr>
        <w:t>Составитель:</w:t>
      </w:r>
      <w:r w:rsidRPr="004F51F2">
        <w:rPr>
          <w:rFonts w:ascii="Times New Roman" w:eastAsia="Calibri" w:hAnsi="Times New Roman" w:cs="Times New Roman"/>
          <w:sz w:val="24"/>
          <w:szCs w:val="24"/>
          <w:lang w:val="ru-RU"/>
        </w:rPr>
        <w:br/>
        <w:t xml:space="preserve">                                                                                               </w:t>
      </w:r>
      <w:r w:rsidR="00426081">
        <w:rPr>
          <w:rFonts w:ascii="Times New Roman" w:eastAsia="Calibri" w:hAnsi="Times New Roman" w:cs="Times New Roman"/>
          <w:sz w:val="24"/>
          <w:szCs w:val="24"/>
          <w:lang w:val="ru-RU"/>
        </w:rPr>
        <w:t xml:space="preserve">   </w:t>
      </w:r>
      <w:proofErr w:type="spellStart"/>
      <w:r w:rsidR="00426081">
        <w:rPr>
          <w:rFonts w:ascii="Times New Roman" w:eastAsia="Calibri" w:hAnsi="Times New Roman" w:cs="Times New Roman"/>
          <w:sz w:val="24"/>
          <w:szCs w:val="24"/>
          <w:lang w:val="ru-RU"/>
        </w:rPr>
        <w:t>Вентерева</w:t>
      </w:r>
      <w:proofErr w:type="spellEnd"/>
      <w:r w:rsidR="00426081">
        <w:rPr>
          <w:rFonts w:ascii="Times New Roman" w:eastAsia="Calibri" w:hAnsi="Times New Roman" w:cs="Times New Roman"/>
          <w:sz w:val="24"/>
          <w:szCs w:val="24"/>
          <w:lang w:val="ru-RU"/>
        </w:rPr>
        <w:t xml:space="preserve"> Светлана Анатольевна</w:t>
      </w:r>
      <w:r w:rsidRPr="004F51F2">
        <w:rPr>
          <w:rFonts w:ascii="Times New Roman" w:eastAsia="Calibri" w:hAnsi="Times New Roman" w:cs="Times New Roman"/>
          <w:sz w:val="24"/>
          <w:szCs w:val="24"/>
          <w:lang w:val="ru-RU"/>
        </w:rPr>
        <w:t>,</w:t>
      </w:r>
      <w:r w:rsidRPr="004F51F2">
        <w:rPr>
          <w:rFonts w:ascii="Times New Roman" w:eastAsia="Calibri" w:hAnsi="Times New Roman" w:cs="Times New Roman"/>
          <w:sz w:val="24"/>
          <w:szCs w:val="24"/>
          <w:lang w:val="ru-RU"/>
        </w:rPr>
        <w:br/>
        <w:t xml:space="preserve">                                                                                            </w:t>
      </w:r>
      <w:r w:rsidR="00426081">
        <w:rPr>
          <w:rFonts w:ascii="Times New Roman" w:eastAsia="Calibri" w:hAnsi="Times New Roman" w:cs="Times New Roman"/>
          <w:sz w:val="24"/>
          <w:szCs w:val="24"/>
          <w:lang w:val="ru-RU"/>
        </w:rPr>
        <w:t xml:space="preserve">       учитель математики</w:t>
      </w:r>
    </w:p>
    <w:p w:rsidR="004F51F2" w:rsidRPr="004F51F2" w:rsidRDefault="004F51F2" w:rsidP="004F51F2">
      <w:pPr>
        <w:rPr>
          <w:rFonts w:ascii="Calibri" w:eastAsia="Calibri" w:hAnsi="Calibri" w:cs="Times New Roman"/>
          <w:lang w:val="ru-RU"/>
        </w:rPr>
      </w:pPr>
    </w:p>
    <w:p w:rsidR="004F51F2" w:rsidRPr="004F51F2" w:rsidRDefault="004F51F2" w:rsidP="004F51F2">
      <w:pPr>
        <w:rPr>
          <w:rFonts w:ascii="Calibri" w:eastAsia="Calibri" w:hAnsi="Calibri" w:cs="Times New Roman"/>
          <w:lang w:val="ru-RU"/>
        </w:rPr>
      </w:pPr>
    </w:p>
    <w:p w:rsidR="004F51F2" w:rsidRPr="004F51F2" w:rsidRDefault="004F51F2" w:rsidP="004F51F2">
      <w:pPr>
        <w:rPr>
          <w:rFonts w:ascii="Calibri" w:eastAsia="Calibri" w:hAnsi="Calibri" w:cs="Times New Roman"/>
          <w:lang w:val="ru-RU"/>
        </w:rPr>
      </w:pPr>
    </w:p>
    <w:p w:rsidR="004F51F2" w:rsidRPr="004F51F2" w:rsidRDefault="00426081" w:rsidP="004F51F2">
      <w:pPr>
        <w:rPr>
          <w:rFonts w:ascii="Times New Roman" w:eastAsia="Calibri" w:hAnsi="Times New Roman" w:cs="Times New Roman"/>
          <w:sz w:val="28"/>
          <w:szCs w:val="28"/>
          <w:lang w:val="ru-RU"/>
        </w:rPr>
      </w:pPr>
      <w:r>
        <w:rPr>
          <w:rFonts w:ascii="Calibri" w:eastAsia="Calibri" w:hAnsi="Calibri" w:cs="Times New Roman"/>
          <w:lang w:val="ru-RU"/>
        </w:rPr>
        <w:t xml:space="preserve">                                                                                         </w:t>
      </w:r>
      <w:proofErr w:type="spellStart"/>
      <w:r w:rsidR="004F51F2" w:rsidRPr="004F51F2">
        <w:rPr>
          <w:rFonts w:ascii="Times New Roman" w:eastAsia="Calibri" w:hAnsi="Times New Roman" w:cs="Times New Roman"/>
          <w:sz w:val="28"/>
          <w:szCs w:val="28"/>
          <w:lang w:val="ru-RU"/>
        </w:rPr>
        <w:t>г</w:t>
      </w:r>
      <w:proofErr w:type="gramStart"/>
      <w:r w:rsidR="004F51F2" w:rsidRPr="004F51F2">
        <w:rPr>
          <w:rFonts w:ascii="Times New Roman" w:eastAsia="Calibri" w:hAnsi="Times New Roman" w:cs="Times New Roman"/>
          <w:sz w:val="28"/>
          <w:szCs w:val="28"/>
          <w:lang w:val="ru-RU"/>
        </w:rPr>
        <w:t>.С</w:t>
      </w:r>
      <w:proofErr w:type="gramEnd"/>
      <w:r w:rsidR="004F51F2" w:rsidRPr="004F51F2">
        <w:rPr>
          <w:rFonts w:ascii="Times New Roman" w:eastAsia="Calibri" w:hAnsi="Times New Roman" w:cs="Times New Roman"/>
          <w:sz w:val="28"/>
          <w:szCs w:val="28"/>
          <w:lang w:val="ru-RU"/>
        </w:rPr>
        <w:t>аратов</w:t>
      </w:r>
      <w:proofErr w:type="spellEnd"/>
      <w:r w:rsidR="004F51F2" w:rsidRPr="004F51F2">
        <w:rPr>
          <w:rFonts w:ascii="Times New Roman" w:eastAsia="Calibri" w:hAnsi="Times New Roman" w:cs="Times New Roman"/>
          <w:sz w:val="28"/>
          <w:szCs w:val="28"/>
          <w:lang w:val="ru-RU"/>
        </w:rPr>
        <w:t>, 2022г.</w:t>
      </w:r>
    </w:p>
    <w:p w:rsidR="00A33BC5" w:rsidRPr="00B80A4B" w:rsidRDefault="00A33BC5" w:rsidP="004F51F2">
      <w:pPr>
        <w:autoSpaceDE w:val="0"/>
        <w:autoSpaceDN w:val="0"/>
        <w:spacing w:after="0" w:line="230" w:lineRule="auto"/>
        <w:ind w:left="1494"/>
        <w:rPr>
          <w:lang w:val="ru-RU"/>
        </w:rPr>
      </w:pPr>
    </w:p>
    <w:tbl>
      <w:tblPr>
        <w:tblW w:w="0" w:type="auto"/>
        <w:tblLayout w:type="fixed"/>
        <w:tblLook w:val="04A0" w:firstRow="1" w:lastRow="0" w:firstColumn="1" w:lastColumn="0" w:noHBand="0" w:noVBand="1"/>
      </w:tblPr>
      <w:tblGrid>
        <w:gridCol w:w="2502"/>
        <w:gridCol w:w="3540"/>
        <w:gridCol w:w="3020"/>
      </w:tblGrid>
      <w:tr w:rsidR="00A33BC5" w:rsidRPr="004F51F2">
        <w:trPr>
          <w:trHeight w:hRule="exact" w:val="274"/>
        </w:trPr>
        <w:tc>
          <w:tcPr>
            <w:tcW w:w="2502" w:type="dxa"/>
            <w:tcMar>
              <w:left w:w="0" w:type="dxa"/>
              <w:right w:w="0" w:type="dxa"/>
            </w:tcMar>
          </w:tcPr>
          <w:p w:rsidR="00A33BC5" w:rsidRPr="004F51F2" w:rsidRDefault="00A33BC5">
            <w:pPr>
              <w:autoSpaceDE w:val="0"/>
              <w:autoSpaceDN w:val="0"/>
              <w:spacing w:before="48" w:after="0" w:line="230" w:lineRule="auto"/>
              <w:rPr>
                <w:lang w:val="ru-RU"/>
              </w:rPr>
            </w:pPr>
          </w:p>
        </w:tc>
        <w:tc>
          <w:tcPr>
            <w:tcW w:w="3540" w:type="dxa"/>
            <w:tcMar>
              <w:left w:w="0" w:type="dxa"/>
              <w:right w:w="0" w:type="dxa"/>
            </w:tcMar>
          </w:tcPr>
          <w:p w:rsidR="00A33BC5" w:rsidRPr="004F51F2" w:rsidRDefault="00A33BC5" w:rsidP="004F51F2">
            <w:pPr>
              <w:autoSpaceDE w:val="0"/>
              <w:autoSpaceDN w:val="0"/>
              <w:spacing w:before="48" w:after="0" w:line="230" w:lineRule="auto"/>
              <w:rPr>
                <w:lang w:val="ru-RU"/>
              </w:rPr>
            </w:pPr>
          </w:p>
        </w:tc>
        <w:tc>
          <w:tcPr>
            <w:tcW w:w="3020" w:type="dxa"/>
            <w:tcMar>
              <w:left w:w="0" w:type="dxa"/>
              <w:right w:w="0" w:type="dxa"/>
            </w:tcMar>
          </w:tcPr>
          <w:p w:rsidR="00A33BC5" w:rsidRPr="004F51F2" w:rsidRDefault="00A33BC5" w:rsidP="004F51F2">
            <w:pPr>
              <w:autoSpaceDE w:val="0"/>
              <w:autoSpaceDN w:val="0"/>
              <w:spacing w:before="48" w:after="0" w:line="230" w:lineRule="auto"/>
              <w:ind w:right="644"/>
              <w:rPr>
                <w:lang w:val="ru-RU"/>
              </w:rPr>
            </w:pPr>
          </w:p>
        </w:tc>
      </w:tr>
      <w:tr w:rsidR="00A33BC5" w:rsidRPr="004F51F2">
        <w:trPr>
          <w:trHeight w:hRule="exact" w:val="276"/>
        </w:trPr>
        <w:tc>
          <w:tcPr>
            <w:tcW w:w="2502" w:type="dxa"/>
            <w:tcMar>
              <w:left w:w="0" w:type="dxa"/>
              <w:right w:w="0" w:type="dxa"/>
            </w:tcMar>
          </w:tcPr>
          <w:p w:rsidR="00A33BC5" w:rsidRPr="004F51F2" w:rsidRDefault="00A33BC5">
            <w:pPr>
              <w:autoSpaceDE w:val="0"/>
              <w:autoSpaceDN w:val="0"/>
              <w:spacing w:after="0" w:line="230" w:lineRule="auto"/>
              <w:rPr>
                <w:lang w:val="ru-RU"/>
              </w:rPr>
            </w:pPr>
          </w:p>
        </w:tc>
        <w:tc>
          <w:tcPr>
            <w:tcW w:w="3540" w:type="dxa"/>
            <w:tcMar>
              <w:left w:w="0" w:type="dxa"/>
              <w:right w:w="0" w:type="dxa"/>
            </w:tcMar>
          </w:tcPr>
          <w:p w:rsidR="00A33BC5" w:rsidRPr="004F51F2" w:rsidRDefault="00A33BC5" w:rsidP="004F51F2">
            <w:pPr>
              <w:autoSpaceDE w:val="0"/>
              <w:autoSpaceDN w:val="0"/>
              <w:spacing w:after="0" w:line="230" w:lineRule="auto"/>
              <w:ind w:right="2422"/>
              <w:jc w:val="center"/>
              <w:rPr>
                <w:lang w:val="ru-RU"/>
              </w:rPr>
            </w:pPr>
          </w:p>
        </w:tc>
        <w:tc>
          <w:tcPr>
            <w:tcW w:w="3020" w:type="dxa"/>
            <w:tcMar>
              <w:left w:w="0" w:type="dxa"/>
              <w:right w:w="0" w:type="dxa"/>
            </w:tcMar>
          </w:tcPr>
          <w:p w:rsidR="00A33BC5" w:rsidRPr="004F51F2" w:rsidRDefault="00A33BC5">
            <w:pPr>
              <w:autoSpaceDE w:val="0"/>
              <w:autoSpaceDN w:val="0"/>
              <w:spacing w:after="0" w:line="230" w:lineRule="auto"/>
              <w:ind w:right="1926"/>
              <w:jc w:val="right"/>
              <w:rPr>
                <w:lang w:val="ru-RU"/>
              </w:rPr>
            </w:pPr>
          </w:p>
        </w:tc>
      </w:tr>
    </w:tbl>
    <w:p w:rsidR="00A33BC5" w:rsidRPr="004F51F2" w:rsidRDefault="00A33BC5">
      <w:pPr>
        <w:autoSpaceDE w:val="0"/>
        <w:autoSpaceDN w:val="0"/>
        <w:spacing w:after="0" w:line="60" w:lineRule="exact"/>
        <w:rPr>
          <w:lang w:val="ru-RU"/>
        </w:rPr>
      </w:pPr>
    </w:p>
    <w:tbl>
      <w:tblPr>
        <w:tblW w:w="0" w:type="auto"/>
        <w:tblLayout w:type="fixed"/>
        <w:tblLook w:val="04A0" w:firstRow="1" w:lastRow="0" w:firstColumn="1" w:lastColumn="0" w:noHBand="0" w:noVBand="1"/>
      </w:tblPr>
      <w:tblGrid>
        <w:gridCol w:w="2522"/>
        <w:gridCol w:w="3500"/>
        <w:gridCol w:w="3120"/>
      </w:tblGrid>
      <w:tr w:rsidR="00A33BC5" w:rsidRPr="004F51F2">
        <w:trPr>
          <w:trHeight w:hRule="exact" w:val="362"/>
        </w:trPr>
        <w:tc>
          <w:tcPr>
            <w:tcW w:w="2522" w:type="dxa"/>
            <w:tcMar>
              <w:left w:w="0" w:type="dxa"/>
              <w:right w:w="0" w:type="dxa"/>
            </w:tcMar>
          </w:tcPr>
          <w:p w:rsidR="00A33BC5" w:rsidRPr="004F51F2" w:rsidRDefault="00A33BC5">
            <w:pPr>
              <w:autoSpaceDE w:val="0"/>
              <w:autoSpaceDN w:val="0"/>
              <w:spacing w:before="60" w:after="0" w:line="230" w:lineRule="auto"/>
              <w:rPr>
                <w:lang w:val="ru-RU"/>
              </w:rPr>
            </w:pPr>
          </w:p>
        </w:tc>
        <w:tc>
          <w:tcPr>
            <w:tcW w:w="3500" w:type="dxa"/>
            <w:tcMar>
              <w:left w:w="0" w:type="dxa"/>
              <w:right w:w="0" w:type="dxa"/>
            </w:tcMar>
          </w:tcPr>
          <w:p w:rsidR="00A33BC5" w:rsidRPr="004F51F2" w:rsidRDefault="00A33BC5" w:rsidP="004F51F2">
            <w:pPr>
              <w:autoSpaceDE w:val="0"/>
              <w:autoSpaceDN w:val="0"/>
              <w:spacing w:before="60" w:after="0" w:line="230" w:lineRule="auto"/>
              <w:rPr>
                <w:lang w:val="ru-RU"/>
              </w:rPr>
            </w:pPr>
          </w:p>
        </w:tc>
        <w:tc>
          <w:tcPr>
            <w:tcW w:w="3120" w:type="dxa"/>
            <w:tcMar>
              <w:left w:w="0" w:type="dxa"/>
              <w:right w:w="0" w:type="dxa"/>
            </w:tcMar>
          </w:tcPr>
          <w:p w:rsidR="00A33BC5" w:rsidRPr="004F51F2" w:rsidRDefault="00A33BC5" w:rsidP="004F51F2">
            <w:pPr>
              <w:autoSpaceDE w:val="0"/>
              <w:autoSpaceDN w:val="0"/>
              <w:spacing w:before="60" w:after="0" w:line="230" w:lineRule="auto"/>
              <w:ind w:right="578"/>
              <w:rPr>
                <w:lang w:val="ru-RU"/>
              </w:rPr>
            </w:pPr>
          </w:p>
        </w:tc>
      </w:tr>
      <w:tr w:rsidR="00A33BC5" w:rsidRPr="004F51F2">
        <w:trPr>
          <w:trHeight w:hRule="exact" w:val="420"/>
        </w:trPr>
        <w:tc>
          <w:tcPr>
            <w:tcW w:w="2522" w:type="dxa"/>
            <w:tcMar>
              <w:left w:w="0" w:type="dxa"/>
              <w:right w:w="0" w:type="dxa"/>
            </w:tcMar>
          </w:tcPr>
          <w:p w:rsidR="00A33BC5" w:rsidRPr="004F51F2" w:rsidRDefault="00A33BC5">
            <w:pPr>
              <w:autoSpaceDE w:val="0"/>
              <w:autoSpaceDN w:val="0"/>
              <w:spacing w:before="106" w:after="0" w:line="230" w:lineRule="auto"/>
              <w:rPr>
                <w:lang w:val="ru-RU"/>
              </w:rPr>
            </w:pPr>
          </w:p>
        </w:tc>
        <w:tc>
          <w:tcPr>
            <w:tcW w:w="3500" w:type="dxa"/>
            <w:tcMar>
              <w:left w:w="0" w:type="dxa"/>
              <w:right w:w="0" w:type="dxa"/>
            </w:tcMar>
          </w:tcPr>
          <w:p w:rsidR="00A33BC5" w:rsidRPr="004F51F2" w:rsidRDefault="00A33BC5" w:rsidP="004F51F2">
            <w:pPr>
              <w:autoSpaceDE w:val="0"/>
              <w:autoSpaceDN w:val="0"/>
              <w:spacing w:before="106" w:after="0" w:line="230" w:lineRule="auto"/>
              <w:ind w:right="1322"/>
              <w:rPr>
                <w:lang w:val="ru-RU"/>
              </w:rPr>
            </w:pPr>
          </w:p>
        </w:tc>
        <w:tc>
          <w:tcPr>
            <w:tcW w:w="3120" w:type="dxa"/>
            <w:tcMar>
              <w:left w:w="0" w:type="dxa"/>
              <w:right w:w="0" w:type="dxa"/>
            </w:tcMar>
          </w:tcPr>
          <w:p w:rsidR="00A33BC5" w:rsidRPr="004F51F2" w:rsidRDefault="00A33BC5" w:rsidP="004F51F2">
            <w:pPr>
              <w:autoSpaceDE w:val="0"/>
              <w:autoSpaceDN w:val="0"/>
              <w:spacing w:before="106" w:after="0" w:line="230" w:lineRule="auto"/>
              <w:ind w:right="1142"/>
              <w:rPr>
                <w:lang w:val="ru-RU"/>
              </w:rPr>
            </w:pPr>
          </w:p>
        </w:tc>
      </w:tr>
      <w:tr w:rsidR="00A33BC5" w:rsidRPr="004F51F2">
        <w:trPr>
          <w:trHeight w:hRule="exact" w:val="380"/>
        </w:trPr>
        <w:tc>
          <w:tcPr>
            <w:tcW w:w="2522" w:type="dxa"/>
            <w:tcMar>
              <w:left w:w="0" w:type="dxa"/>
              <w:right w:w="0" w:type="dxa"/>
            </w:tcMar>
          </w:tcPr>
          <w:p w:rsidR="00A33BC5" w:rsidRPr="004F51F2" w:rsidRDefault="00A33BC5">
            <w:pPr>
              <w:autoSpaceDE w:val="0"/>
              <w:autoSpaceDN w:val="0"/>
              <w:spacing w:before="94" w:after="0" w:line="230" w:lineRule="auto"/>
              <w:rPr>
                <w:lang w:val="ru-RU"/>
              </w:rPr>
            </w:pPr>
          </w:p>
        </w:tc>
        <w:tc>
          <w:tcPr>
            <w:tcW w:w="3500" w:type="dxa"/>
            <w:tcMar>
              <w:left w:w="0" w:type="dxa"/>
              <w:right w:w="0" w:type="dxa"/>
            </w:tcMar>
          </w:tcPr>
          <w:p w:rsidR="00A33BC5" w:rsidRPr="004F51F2" w:rsidRDefault="00A33BC5" w:rsidP="004F51F2">
            <w:pPr>
              <w:autoSpaceDE w:val="0"/>
              <w:autoSpaceDN w:val="0"/>
              <w:spacing w:before="94" w:after="0" w:line="230" w:lineRule="auto"/>
              <w:ind w:right="1444"/>
              <w:rPr>
                <w:lang w:val="ru-RU"/>
              </w:rPr>
            </w:pPr>
          </w:p>
        </w:tc>
        <w:tc>
          <w:tcPr>
            <w:tcW w:w="3120" w:type="dxa"/>
            <w:tcMar>
              <w:left w:w="0" w:type="dxa"/>
              <w:right w:w="0" w:type="dxa"/>
            </w:tcMar>
          </w:tcPr>
          <w:p w:rsidR="00A33BC5" w:rsidRPr="004F51F2" w:rsidRDefault="00A33BC5" w:rsidP="004F51F2">
            <w:pPr>
              <w:autoSpaceDE w:val="0"/>
              <w:autoSpaceDN w:val="0"/>
              <w:spacing w:before="94" w:after="0" w:line="230" w:lineRule="auto"/>
              <w:ind w:right="1466"/>
              <w:rPr>
                <w:lang w:val="ru-RU"/>
              </w:rPr>
            </w:pPr>
          </w:p>
        </w:tc>
      </w:tr>
    </w:tbl>
    <w:p w:rsidR="00A33BC5" w:rsidRPr="004F51F2" w:rsidRDefault="00A33BC5" w:rsidP="004F51F2">
      <w:pPr>
        <w:autoSpaceDE w:val="0"/>
        <w:autoSpaceDN w:val="0"/>
        <w:spacing w:before="978" w:after="0" w:line="230" w:lineRule="auto"/>
        <w:ind w:right="3080"/>
        <w:rPr>
          <w:lang w:val="ru-RU"/>
        </w:rPr>
        <w:sectPr w:rsidR="00A33BC5" w:rsidRPr="004F51F2">
          <w:pgSz w:w="11900" w:h="16840"/>
          <w:pgMar w:top="298" w:right="1440" w:bottom="1440" w:left="738" w:header="720" w:footer="720" w:gutter="0"/>
          <w:cols w:space="720" w:equalWidth="0">
            <w:col w:w="9722" w:space="0"/>
          </w:cols>
          <w:docGrid w:linePitch="360"/>
        </w:sectPr>
      </w:pPr>
      <w:bookmarkStart w:id="0" w:name="_GoBack"/>
      <w:bookmarkEnd w:id="0"/>
    </w:p>
    <w:p w:rsidR="00A33BC5" w:rsidRPr="004F51F2" w:rsidRDefault="00A33BC5">
      <w:pPr>
        <w:rPr>
          <w:lang w:val="ru-RU"/>
        </w:rPr>
        <w:sectPr w:rsidR="00A33BC5" w:rsidRPr="004F51F2">
          <w:pgSz w:w="11900" w:h="16840"/>
          <w:pgMar w:top="298" w:right="1440" w:bottom="1440" w:left="1440" w:header="720" w:footer="720" w:gutter="0"/>
          <w:cols w:space="720" w:equalWidth="0">
            <w:col w:w="9020" w:space="0"/>
          </w:cols>
          <w:docGrid w:linePitch="360"/>
        </w:sectPr>
      </w:pPr>
    </w:p>
    <w:p w:rsidR="00A33BC5" w:rsidRPr="004F51F2" w:rsidRDefault="00A33BC5">
      <w:pPr>
        <w:autoSpaceDE w:val="0"/>
        <w:autoSpaceDN w:val="0"/>
        <w:spacing w:after="78" w:line="220" w:lineRule="exact"/>
        <w:rPr>
          <w:lang w:val="ru-RU"/>
        </w:rPr>
      </w:pPr>
    </w:p>
    <w:p w:rsidR="00A33BC5" w:rsidRPr="004F51F2" w:rsidRDefault="00B242DD">
      <w:pPr>
        <w:autoSpaceDE w:val="0"/>
        <w:autoSpaceDN w:val="0"/>
        <w:spacing w:after="0" w:line="230" w:lineRule="auto"/>
        <w:rPr>
          <w:lang w:val="ru-RU"/>
        </w:rPr>
      </w:pPr>
      <w:r w:rsidRPr="004F51F2">
        <w:rPr>
          <w:rFonts w:ascii="Times New Roman" w:eastAsia="Times New Roman" w:hAnsi="Times New Roman"/>
          <w:b/>
          <w:color w:val="000000"/>
          <w:sz w:val="24"/>
          <w:lang w:val="ru-RU"/>
        </w:rPr>
        <w:t>ПОЯСНИТЕЛЬНАЯ ЗАПИСКА</w:t>
      </w:r>
    </w:p>
    <w:p w:rsidR="00A33BC5" w:rsidRPr="00B80A4B" w:rsidRDefault="00B242DD">
      <w:pPr>
        <w:autoSpaceDE w:val="0"/>
        <w:autoSpaceDN w:val="0"/>
        <w:spacing w:before="346" w:after="0" w:line="230" w:lineRule="auto"/>
        <w:rPr>
          <w:lang w:val="ru-RU"/>
        </w:rPr>
      </w:pPr>
      <w:r w:rsidRPr="00B80A4B">
        <w:rPr>
          <w:rFonts w:ascii="Times New Roman" w:eastAsia="Times New Roman" w:hAnsi="Times New Roman"/>
          <w:b/>
          <w:color w:val="000000"/>
          <w:sz w:val="24"/>
          <w:lang w:val="ru-RU"/>
        </w:rPr>
        <w:t xml:space="preserve">ОБЩАЯ ХАРАКТЕРИСТИКА УЧЕБНОГО ПРЕДМЕТА "МАТЕМАТИКА" </w:t>
      </w:r>
    </w:p>
    <w:p w:rsidR="00A33BC5" w:rsidRPr="00B80A4B" w:rsidRDefault="00B242DD">
      <w:pPr>
        <w:autoSpaceDE w:val="0"/>
        <w:autoSpaceDN w:val="0"/>
        <w:spacing w:before="166" w:after="0" w:line="288" w:lineRule="auto"/>
        <w:ind w:firstLine="180"/>
        <w:rPr>
          <w:lang w:val="ru-RU"/>
        </w:rPr>
      </w:pPr>
      <w:r w:rsidRPr="00B80A4B">
        <w:rPr>
          <w:rFonts w:ascii="Times New Roman" w:eastAsia="Times New Roman" w:hAnsi="Times New Roman"/>
          <w:color w:val="000000"/>
          <w:sz w:val="24"/>
          <w:lang w:val="ru-RU"/>
        </w:rPr>
        <w:t xml:space="preserve">Рабочая программа по математике для обучающихся 5-6 классов разработана на основе </w:t>
      </w:r>
      <w:r w:rsidRPr="00B80A4B">
        <w:rPr>
          <w:lang w:val="ru-RU"/>
        </w:rPr>
        <w:br/>
      </w:r>
      <w:r w:rsidRPr="00B80A4B">
        <w:rPr>
          <w:rFonts w:ascii="Times New Roman" w:eastAsia="Times New Roman" w:hAnsi="Times New Roman"/>
          <w:color w:val="000000"/>
          <w:sz w:val="24"/>
          <w:lang w:val="ru-RU"/>
        </w:rPr>
        <w:t xml:space="preserve">Федерального государственного образовательного стандарта основного общего образования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w:t>
      </w:r>
      <w:r w:rsidRPr="00B80A4B">
        <w:rPr>
          <w:lang w:val="ru-RU"/>
        </w:rPr>
        <w:br/>
      </w:r>
      <w:r w:rsidRPr="00B80A4B">
        <w:rPr>
          <w:rFonts w:ascii="Times New Roman" w:eastAsia="Times New Roman" w:hAnsi="Times New Roman"/>
          <w:color w:val="000000"/>
          <w:sz w:val="24"/>
          <w:lang w:val="ru-RU"/>
        </w:rPr>
        <w:t xml:space="preserve">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 </w:t>
      </w:r>
      <w:r w:rsidRPr="00B80A4B">
        <w:rPr>
          <w:lang w:val="ru-RU"/>
        </w:rPr>
        <w:br/>
      </w:r>
      <w:r w:rsidRPr="00B80A4B">
        <w:rPr>
          <w:rFonts w:ascii="Times New Roman" w:eastAsia="Times New Roman" w:hAnsi="Times New Roman"/>
          <w:color w:val="000000"/>
          <w:sz w:val="24"/>
          <w:lang w:val="ru-RU"/>
        </w:rPr>
        <w:t xml:space="preserve">Федерации.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w:t>
      </w:r>
      <w:r w:rsidRPr="00B80A4B">
        <w:rPr>
          <w:lang w:val="ru-RU"/>
        </w:rPr>
        <w:br/>
      </w:r>
      <w:r w:rsidRPr="00B80A4B">
        <w:rPr>
          <w:rFonts w:ascii="Times New Roman" w:eastAsia="Times New Roman" w:hAnsi="Times New Roman"/>
          <w:color w:val="000000"/>
          <w:sz w:val="24"/>
          <w:lang w:val="ru-RU"/>
        </w:rPr>
        <w:t>общеобразовательной подготовки, в том числе и математической.</w:t>
      </w:r>
    </w:p>
    <w:p w:rsidR="00A33BC5" w:rsidRPr="00B80A4B" w:rsidRDefault="00B242DD">
      <w:pPr>
        <w:autoSpaceDE w:val="0"/>
        <w:autoSpaceDN w:val="0"/>
        <w:spacing w:before="70" w:after="0"/>
        <w:ind w:right="144" w:firstLine="180"/>
        <w:rPr>
          <w:lang w:val="ru-RU"/>
        </w:rPr>
      </w:pPr>
      <w:r w:rsidRPr="00B80A4B">
        <w:rPr>
          <w:rFonts w:ascii="Times New Roman" w:eastAsia="Times New Roman" w:hAnsi="Times New Roman"/>
          <w:color w:val="000000"/>
          <w:sz w:val="24"/>
          <w:lang w:val="ru-RU"/>
        </w:rPr>
        <w:t>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w:t>
      </w:r>
    </w:p>
    <w:p w:rsidR="00A33BC5" w:rsidRPr="00B80A4B" w:rsidRDefault="00B242DD">
      <w:pPr>
        <w:autoSpaceDE w:val="0"/>
        <w:autoSpaceDN w:val="0"/>
        <w:spacing w:before="70" w:after="0" w:line="286" w:lineRule="auto"/>
        <w:ind w:firstLine="180"/>
        <w:rPr>
          <w:lang w:val="ru-RU"/>
        </w:rPr>
      </w:pPr>
      <w:r w:rsidRPr="00B80A4B">
        <w:rPr>
          <w:rFonts w:ascii="Times New Roman" w:eastAsia="Times New Roman" w:hAnsi="Times New Roman"/>
          <w:color w:val="000000"/>
          <w:sz w:val="24"/>
          <w:lang w:val="ru-RU"/>
        </w:rPr>
        <w:t xml:space="preserve">Практическая полезность математики обусловлена тем, что её предметом являются </w:t>
      </w:r>
      <w:r w:rsidRPr="00B80A4B">
        <w:rPr>
          <w:lang w:val="ru-RU"/>
        </w:rPr>
        <w:br/>
      </w:r>
      <w:r w:rsidRPr="00B80A4B">
        <w:rPr>
          <w:rFonts w:ascii="Times New Roman" w:eastAsia="Times New Roman" w:hAnsi="Times New Roman"/>
          <w:color w:val="000000"/>
          <w:sz w:val="24"/>
          <w:lang w:val="ru-RU"/>
        </w:rPr>
        <w:t xml:space="preserve">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w:t>
      </w:r>
      <w:r w:rsidRPr="00B80A4B">
        <w:rPr>
          <w:lang w:val="ru-RU"/>
        </w:rPr>
        <w:br/>
      </w:r>
      <w:r w:rsidRPr="00B80A4B">
        <w:rPr>
          <w:rFonts w:ascii="Times New Roman" w:eastAsia="Times New Roman" w:hAnsi="Times New Roman"/>
          <w:color w:val="000000"/>
          <w:sz w:val="24"/>
          <w:lang w:val="ru-RU"/>
        </w:rPr>
        <w:t xml:space="preserve">разнообразной социальной, экономической, политической информации, малоэффективна </w:t>
      </w:r>
      <w:r w:rsidRPr="00B80A4B">
        <w:rPr>
          <w:lang w:val="ru-RU"/>
        </w:rPr>
        <w:br/>
      </w:r>
      <w:r w:rsidRPr="00B80A4B">
        <w:rPr>
          <w:rFonts w:ascii="Times New Roman" w:eastAsia="Times New Roman" w:hAnsi="Times New Roman"/>
          <w:color w:val="000000"/>
          <w:sz w:val="24"/>
          <w:lang w:val="ru-RU"/>
        </w:rPr>
        <w:t>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A33BC5" w:rsidRPr="00B80A4B" w:rsidRDefault="00B242DD">
      <w:pPr>
        <w:autoSpaceDE w:val="0"/>
        <w:autoSpaceDN w:val="0"/>
        <w:spacing w:before="70" w:after="0" w:line="288" w:lineRule="auto"/>
        <w:ind w:firstLine="180"/>
        <w:rPr>
          <w:lang w:val="ru-RU"/>
        </w:rPr>
      </w:pPr>
      <w:r w:rsidRPr="00B80A4B">
        <w:rPr>
          <w:rFonts w:ascii="Times New Roman" w:eastAsia="Times New Roman" w:hAnsi="Times New Roman"/>
          <w:color w:val="000000"/>
          <w:sz w:val="24"/>
          <w:lang w:val="ru-RU"/>
        </w:rPr>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w:t>
      </w:r>
    </w:p>
    <w:p w:rsidR="00A33BC5" w:rsidRPr="00B80A4B" w:rsidRDefault="00B242DD">
      <w:pPr>
        <w:autoSpaceDE w:val="0"/>
        <w:autoSpaceDN w:val="0"/>
        <w:spacing w:before="70" w:after="0" w:line="271" w:lineRule="auto"/>
        <w:ind w:firstLine="180"/>
        <w:rPr>
          <w:lang w:val="ru-RU"/>
        </w:rPr>
      </w:pPr>
      <w:r w:rsidRPr="00B80A4B">
        <w:rPr>
          <w:rFonts w:ascii="Times New Roman" w:eastAsia="Times New Roman" w:hAnsi="Times New Roman"/>
          <w:color w:val="000000"/>
          <w:sz w:val="24"/>
          <w:lang w:val="ru-RU"/>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A33BC5" w:rsidRPr="00B80A4B" w:rsidRDefault="00B242DD">
      <w:pPr>
        <w:autoSpaceDE w:val="0"/>
        <w:autoSpaceDN w:val="0"/>
        <w:spacing w:before="70" w:after="0" w:line="230" w:lineRule="auto"/>
        <w:ind w:left="180"/>
        <w:rPr>
          <w:lang w:val="ru-RU"/>
        </w:rPr>
      </w:pPr>
      <w:r w:rsidRPr="00B80A4B">
        <w:rPr>
          <w:rFonts w:ascii="Times New Roman" w:eastAsia="Times New Roman" w:hAnsi="Times New Roman"/>
          <w:color w:val="000000"/>
          <w:sz w:val="24"/>
          <w:lang w:val="ru-RU"/>
        </w:rPr>
        <w:t>Необходимым компонентом общей культуры в современном толковании является общее знакомство</w:t>
      </w:r>
    </w:p>
    <w:p w:rsidR="00A33BC5" w:rsidRPr="00B80A4B" w:rsidRDefault="00A33BC5">
      <w:pPr>
        <w:rPr>
          <w:lang w:val="ru-RU"/>
        </w:rPr>
        <w:sectPr w:rsidR="00A33BC5" w:rsidRPr="00B80A4B">
          <w:pgSz w:w="11900" w:h="16840"/>
          <w:pgMar w:top="298" w:right="650" w:bottom="410" w:left="666" w:header="720" w:footer="720" w:gutter="0"/>
          <w:cols w:space="720" w:equalWidth="0">
            <w:col w:w="10584" w:space="0"/>
          </w:cols>
          <w:docGrid w:linePitch="360"/>
        </w:sectPr>
      </w:pPr>
    </w:p>
    <w:p w:rsidR="00A33BC5" w:rsidRPr="00B80A4B" w:rsidRDefault="00A33BC5">
      <w:pPr>
        <w:autoSpaceDE w:val="0"/>
        <w:autoSpaceDN w:val="0"/>
        <w:spacing w:after="66" w:line="220" w:lineRule="exact"/>
        <w:rPr>
          <w:lang w:val="ru-RU"/>
        </w:rPr>
      </w:pPr>
    </w:p>
    <w:p w:rsidR="00A33BC5" w:rsidRPr="00B80A4B" w:rsidRDefault="00B242DD">
      <w:pPr>
        <w:autoSpaceDE w:val="0"/>
        <w:autoSpaceDN w:val="0"/>
        <w:spacing w:after="0"/>
        <w:rPr>
          <w:lang w:val="ru-RU"/>
        </w:rPr>
      </w:pPr>
      <w:r w:rsidRPr="00B80A4B">
        <w:rPr>
          <w:rFonts w:ascii="Times New Roman" w:eastAsia="Times New Roman" w:hAnsi="Times New Roman"/>
          <w:color w:val="000000"/>
          <w:sz w:val="24"/>
          <w:lang w:val="ru-RU"/>
        </w:rPr>
        <w:t>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A33BC5" w:rsidRPr="00B80A4B" w:rsidRDefault="00B242DD">
      <w:pPr>
        <w:autoSpaceDE w:val="0"/>
        <w:autoSpaceDN w:val="0"/>
        <w:spacing w:before="70" w:after="0" w:line="271" w:lineRule="auto"/>
        <w:ind w:right="432" w:firstLine="180"/>
        <w:rPr>
          <w:lang w:val="ru-RU"/>
        </w:rPr>
      </w:pPr>
      <w:r w:rsidRPr="00B80A4B">
        <w:rPr>
          <w:rFonts w:ascii="Times New Roman" w:eastAsia="Times New Roman" w:hAnsi="Times New Roman"/>
          <w:color w:val="000000"/>
          <w:sz w:val="24"/>
          <w:lang w:val="ru-RU"/>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A33BC5" w:rsidRPr="00B80A4B" w:rsidRDefault="00B242DD">
      <w:pPr>
        <w:autoSpaceDE w:val="0"/>
        <w:autoSpaceDN w:val="0"/>
        <w:spacing w:before="262" w:after="0" w:line="230" w:lineRule="auto"/>
        <w:rPr>
          <w:lang w:val="ru-RU"/>
        </w:rPr>
      </w:pPr>
      <w:r w:rsidRPr="00B80A4B">
        <w:rPr>
          <w:rFonts w:ascii="Times New Roman" w:eastAsia="Times New Roman" w:hAnsi="Times New Roman"/>
          <w:b/>
          <w:color w:val="000000"/>
          <w:sz w:val="24"/>
          <w:lang w:val="ru-RU"/>
        </w:rPr>
        <w:t>ЦЕЛИ ИЗУЧЕНИЯ УЧЕБНОГО КУРСА</w:t>
      </w:r>
    </w:p>
    <w:p w:rsidR="00A33BC5" w:rsidRPr="00B80A4B" w:rsidRDefault="00B242DD">
      <w:pPr>
        <w:autoSpaceDE w:val="0"/>
        <w:autoSpaceDN w:val="0"/>
        <w:spacing w:before="166" w:after="0" w:line="230" w:lineRule="auto"/>
        <w:ind w:left="180"/>
        <w:rPr>
          <w:lang w:val="ru-RU"/>
        </w:rPr>
      </w:pPr>
      <w:r w:rsidRPr="00B80A4B">
        <w:rPr>
          <w:rFonts w:ascii="Times New Roman" w:eastAsia="Times New Roman" w:hAnsi="Times New Roman"/>
          <w:color w:val="000000"/>
          <w:sz w:val="24"/>
          <w:lang w:val="ru-RU"/>
        </w:rPr>
        <w:t>Приоритетными целями обучения математике в 5-6 классах являются:</w:t>
      </w:r>
    </w:p>
    <w:p w:rsidR="00A33BC5" w:rsidRPr="00B80A4B" w:rsidRDefault="00B242DD">
      <w:pPr>
        <w:autoSpaceDE w:val="0"/>
        <w:autoSpaceDN w:val="0"/>
        <w:spacing w:before="180" w:after="0" w:line="271" w:lineRule="auto"/>
        <w:ind w:left="420" w:right="144"/>
        <w:rPr>
          <w:lang w:val="ru-RU"/>
        </w:rPr>
      </w:pPr>
      <w:r w:rsidRPr="00B80A4B">
        <w:rPr>
          <w:rFonts w:ascii="Times New Roman" w:eastAsia="Times New Roman" w:hAnsi="Times New Roman"/>
          <w:color w:val="000000"/>
          <w:sz w:val="24"/>
          <w:lang w:val="ru-RU"/>
        </w:rPr>
        <w:t xml:space="preserve">—  продолжение формирования основных математических понятий (число, величина, </w:t>
      </w:r>
      <w:r w:rsidRPr="00B80A4B">
        <w:rPr>
          <w:lang w:val="ru-RU"/>
        </w:rPr>
        <w:br/>
      </w:r>
      <w:r w:rsidRPr="00B80A4B">
        <w:rPr>
          <w:rFonts w:ascii="Times New Roman" w:eastAsia="Times New Roman" w:hAnsi="Times New Roman"/>
          <w:color w:val="000000"/>
          <w:sz w:val="24"/>
          <w:lang w:val="ru-RU"/>
        </w:rPr>
        <w:t xml:space="preserve">геометрическая фигура), обеспечивающих преемственность и перспективность математического образования обучающихся; </w:t>
      </w:r>
    </w:p>
    <w:p w:rsidR="00A33BC5" w:rsidRPr="00B80A4B" w:rsidRDefault="00B242DD">
      <w:pPr>
        <w:autoSpaceDE w:val="0"/>
        <w:autoSpaceDN w:val="0"/>
        <w:spacing w:before="190" w:after="0" w:line="262" w:lineRule="auto"/>
        <w:ind w:left="420" w:right="720"/>
        <w:rPr>
          <w:lang w:val="ru-RU"/>
        </w:rPr>
      </w:pPr>
      <w:r w:rsidRPr="00B80A4B">
        <w:rPr>
          <w:rFonts w:ascii="Times New Roman" w:eastAsia="Times New Roman" w:hAnsi="Times New Roman"/>
          <w:color w:val="000000"/>
          <w:sz w:val="24"/>
          <w:lang w:val="ru-RU"/>
        </w:rPr>
        <w:t xml:space="preserve">—  развитие интеллектуальных и творческих способностей обучающихся, познавательной активности, исследовательских умений, интереса к изучению математики; </w:t>
      </w:r>
    </w:p>
    <w:p w:rsidR="00A33BC5" w:rsidRPr="00B80A4B" w:rsidRDefault="00B242DD">
      <w:pPr>
        <w:autoSpaceDE w:val="0"/>
        <w:autoSpaceDN w:val="0"/>
        <w:spacing w:before="190" w:after="0" w:line="262" w:lineRule="auto"/>
        <w:ind w:left="420"/>
        <w:rPr>
          <w:lang w:val="ru-RU"/>
        </w:rPr>
      </w:pPr>
      <w:r w:rsidRPr="00B80A4B">
        <w:rPr>
          <w:rFonts w:ascii="Times New Roman" w:eastAsia="Times New Roman" w:hAnsi="Times New Roman"/>
          <w:color w:val="000000"/>
          <w:sz w:val="24"/>
          <w:lang w:val="ru-RU"/>
        </w:rPr>
        <w:t xml:space="preserve">—  подведение обучающихся на доступном для них уровне к осознанию взаимосвязи математики и окружающего мира; </w:t>
      </w:r>
    </w:p>
    <w:p w:rsidR="00A33BC5" w:rsidRPr="00B80A4B" w:rsidRDefault="00B242DD">
      <w:pPr>
        <w:autoSpaceDE w:val="0"/>
        <w:autoSpaceDN w:val="0"/>
        <w:spacing w:before="190" w:after="0"/>
        <w:ind w:left="420" w:right="432"/>
        <w:rPr>
          <w:lang w:val="ru-RU"/>
        </w:rPr>
      </w:pPr>
      <w:r w:rsidRPr="00B80A4B">
        <w:rPr>
          <w:rFonts w:ascii="Times New Roman" w:eastAsia="Times New Roman" w:hAnsi="Times New Roman"/>
          <w:color w:val="000000"/>
          <w:sz w:val="24"/>
          <w:lang w:val="ru-RU"/>
        </w:rPr>
        <w:t>—  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A33BC5" w:rsidRPr="00B80A4B" w:rsidRDefault="00B242DD">
      <w:pPr>
        <w:autoSpaceDE w:val="0"/>
        <w:autoSpaceDN w:val="0"/>
        <w:spacing w:before="178" w:after="0"/>
        <w:ind w:firstLine="180"/>
        <w:rPr>
          <w:lang w:val="ru-RU"/>
        </w:rPr>
      </w:pPr>
      <w:r w:rsidRPr="00B80A4B">
        <w:rPr>
          <w:rFonts w:ascii="Times New Roman" w:eastAsia="Times New Roman" w:hAnsi="Times New Roman"/>
          <w:color w:val="000000"/>
          <w:sz w:val="24"/>
          <w:lang w:val="ru-RU"/>
        </w:rPr>
        <w:t>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rsidR="00A33BC5" w:rsidRPr="00B80A4B" w:rsidRDefault="00B242DD">
      <w:pPr>
        <w:autoSpaceDE w:val="0"/>
        <w:autoSpaceDN w:val="0"/>
        <w:spacing w:before="70" w:after="0" w:line="281" w:lineRule="auto"/>
        <w:ind w:right="144" w:firstLine="180"/>
        <w:rPr>
          <w:lang w:val="ru-RU"/>
        </w:rPr>
      </w:pPr>
      <w:r w:rsidRPr="00B80A4B">
        <w:rPr>
          <w:rFonts w:ascii="Times New Roman" w:eastAsia="Times New Roman" w:hAnsi="Times New Roman"/>
          <w:color w:val="000000"/>
          <w:sz w:val="24"/>
          <w:lang w:val="ru-RU"/>
        </w:rPr>
        <w:t xml:space="preserve">Изучение арифметического материала начинается со систематизации и 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w:t>
      </w:r>
      <w:r w:rsidRPr="00B80A4B">
        <w:rPr>
          <w:lang w:val="ru-RU"/>
        </w:rPr>
        <w:br/>
      </w:r>
      <w:r w:rsidRPr="00B80A4B">
        <w:rPr>
          <w:rFonts w:ascii="Times New Roman" w:eastAsia="Times New Roman" w:hAnsi="Times New Roman"/>
          <w:color w:val="000000"/>
          <w:sz w:val="24"/>
          <w:lang w:val="ru-RU"/>
        </w:rPr>
        <w:t xml:space="preserve">вычислений. </w:t>
      </w:r>
    </w:p>
    <w:p w:rsidR="00A33BC5" w:rsidRPr="00B80A4B" w:rsidRDefault="00B242DD">
      <w:pPr>
        <w:autoSpaceDE w:val="0"/>
        <w:autoSpaceDN w:val="0"/>
        <w:spacing w:before="72" w:after="0" w:line="288" w:lineRule="auto"/>
        <w:ind w:firstLine="180"/>
        <w:rPr>
          <w:lang w:val="ru-RU"/>
        </w:rPr>
      </w:pPr>
      <w:r w:rsidRPr="00B80A4B">
        <w:rPr>
          <w:rFonts w:ascii="Times New Roman" w:eastAsia="Times New Roman" w:hAnsi="Times New Roman"/>
          <w:color w:val="000000"/>
          <w:sz w:val="24"/>
          <w:lang w:val="ru-RU"/>
        </w:rPr>
        <w:t xml:space="preserve">Другой крупный блок в содержании арифметической линии —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w:t>
      </w:r>
      <w:r w:rsidRPr="00B80A4B">
        <w:rPr>
          <w:lang w:val="ru-RU"/>
        </w:rPr>
        <w:br/>
      </w:r>
      <w:r w:rsidRPr="00B80A4B">
        <w:rPr>
          <w:rFonts w:ascii="Times New Roman" w:eastAsia="Times New Roman" w:hAnsi="Times New Roman"/>
          <w:color w:val="000000"/>
          <w:sz w:val="24"/>
          <w:lang w:val="ru-RU"/>
        </w:rPr>
        <w:t xml:space="preserve">обыкновенных дробей в полном объёме предшествует изучению десятичных дробей, что </w:t>
      </w:r>
      <w:r w:rsidRPr="00B80A4B">
        <w:rPr>
          <w:lang w:val="ru-RU"/>
        </w:rPr>
        <w:br/>
      </w:r>
      <w:r w:rsidRPr="00B80A4B">
        <w:rPr>
          <w:rFonts w:ascii="Times New Roman" w:eastAsia="Times New Roman" w:hAnsi="Times New Roman"/>
          <w:color w:val="000000"/>
          <w:sz w:val="24"/>
          <w:lang w:val="ru-RU"/>
        </w:rPr>
        <w:t xml:space="preserve">целесообразно с точки зрения логики изложения числовой линии, когда правила действий с </w:t>
      </w:r>
      <w:r w:rsidRPr="00B80A4B">
        <w:rPr>
          <w:lang w:val="ru-RU"/>
        </w:rPr>
        <w:br/>
      </w:r>
      <w:r w:rsidRPr="00B80A4B">
        <w:rPr>
          <w:rFonts w:ascii="Times New Roman" w:eastAsia="Times New Roman" w:hAnsi="Times New Roman"/>
          <w:color w:val="000000"/>
          <w:sz w:val="24"/>
          <w:lang w:val="ru-RU"/>
        </w:rPr>
        <w:t>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rsidR="00A33BC5" w:rsidRPr="00B80A4B" w:rsidRDefault="00B242DD">
      <w:pPr>
        <w:tabs>
          <w:tab w:val="left" w:pos="180"/>
        </w:tabs>
        <w:autoSpaceDE w:val="0"/>
        <w:autoSpaceDN w:val="0"/>
        <w:spacing w:before="70" w:after="0" w:line="262" w:lineRule="auto"/>
        <w:ind w:right="288"/>
        <w:rPr>
          <w:lang w:val="ru-RU"/>
        </w:rPr>
      </w:pPr>
      <w:r w:rsidRPr="00B80A4B">
        <w:rPr>
          <w:lang w:val="ru-RU"/>
        </w:rPr>
        <w:tab/>
      </w:r>
      <w:r w:rsidRPr="00B80A4B">
        <w:rPr>
          <w:rFonts w:ascii="Times New Roman" w:eastAsia="Times New Roman" w:hAnsi="Times New Roman"/>
          <w:color w:val="000000"/>
          <w:sz w:val="24"/>
          <w:lang w:val="ru-RU"/>
        </w:rPr>
        <w:t>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w:t>
      </w:r>
    </w:p>
    <w:p w:rsidR="00A33BC5" w:rsidRPr="00B80A4B" w:rsidRDefault="00A33BC5">
      <w:pPr>
        <w:rPr>
          <w:lang w:val="ru-RU"/>
        </w:rPr>
        <w:sectPr w:rsidR="00A33BC5" w:rsidRPr="00B80A4B">
          <w:pgSz w:w="11900" w:h="16840"/>
          <w:pgMar w:top="286" w:right="676" w:bottom="342" w:left="666" w:header="720" w:footer="720" w:gutter="0"/>
          <w:cols w:space="720" w:equalWidth="0">
            <w:col w:w="10558" w:space="0"/>
          </w:cols>
          <w:docGrid w:linePitch="360"/>
        </w:sectPr>
      </w:pPr>
    </w:p>
    <w:p w:rsidR="00A33BC5" w:rsidRPr="00B80A4B" w:rsidRDefault="00A33BC5">
      <w:pPr>
        <w:autoSpaceDE w:val="0"/>
        <w:autoSpaceDN w:val="0"/>
        <w:spacing w:after="66" w:line="220" w:lineRule="exact"/>
        <w:rPr>
          <w:lang w:val="ru-RU"/>
        </w:rPr>
      </w:pPr>
    </w:p>
    <w:p w:rsidR="00A33BC5" w:rsidRPr="00B80A4B" w:rsidRDefault="00B242DD">
      <w:pPr>
        <w:autoSpaceDE w:val="0"/>
        <w:autoSpaceDN w:val="0"/>
        <w:spacing w:after="0" w:line="281" w:lineRule="auto"/>
        <w:rPr>
          <w:lang w:val="ru-RU"/>
        </w:rPr>
      </w:pPr>
      <w:r w:rsidRPr="00B80A4B">
        <w:rPr>
          <w:rFonts w:ascii="Times New Roman" w:eastAsia="Times New Roman" w:hAnsi="Times New Roman"/>
          <w:color w:val="000000"/>
          <w:sz w:val="24"/>
          <w:lang w:val="ru-RU"/>
        </w:rPr>
        <w:t xml:space="preserve">отрицательные числа» выделяется подтема «Целые числа», в рамках которой знакомство с </w:t>
      </w:r>
      <w:r w:rsidRPr="00B80A4B">
        <w:rPr>
          <w:lang w:val="ru-RU"/>
        </w:rPr>
        <w:br/>
      </w:r>
      <w:r w:rsidRPr="00B80A4B">
        <w:rPr>
          <w:rFonts w:ascii="Times New Roman" w:eastAsia="Times New Roman" w:hAnsi="Times New Roman"/>
          <w:color w:val="000000"/>
          <w:sz w:val="24"/>
          <w:lang w:val="ru-RU"/>
        </w:rPr>
        <w:t xml:space="preserve">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учащихся практически со всеми основными понятиями темы, в том числе и с правилами знаков при выполнении арифметических действий. </w:t>
      </w:r>
    </w:p>
    <w:p w:rsidR="00A33BC5" w:rsidRPr="00B80A4B" w:rsidRDefault="00B242DD">
      <w:pPr>
        <w:autoSpaceDE w:val="0"/>
        <w:autoSpaceDN w:val="0"/>
        <w:spacing w:before="70" w:after="0" w:line="281" w:lineRule="auto"/>
        <w:ind w:firstLine="180"/>
        <w:rPr>
          <w:lang w:val="ru-RU"/>
        </w:rPr>
      </w:pPr>
      <w:r w:rsidRPr="00B80A4B">
        <w:rPr>
          <w:rFonts w:ascii="Times New Roman" w:eastAsia="Times New Roman" w:hAnsi="Times New Roman"/>
          <w:color w:val="000000"/>
          <w:sz w:val="24"/>
          <w:lang w:val="ru-RU"/>
        </w:rPr>
        <w:t>При обучении решению текстовых задач в 5-6 классах используются арифметические приёмы решения. Текстовые задачи, решаемые при отработке вычислительных навыков в 5-6 классах,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A33BC5" w:rsidRPr="00B80A4B" w:rsidRDefault="00B242DD">
      <w:pPr>
        <w:autoSpaceDE w:val="0"/>
        <w:autoSpaceDN w:val="0"/>
        <w:spacing w:before="72" w:after="0" w:line="281" w:lineRule="auto"/>
        <w:ind w:right="432" w:firstLine="180"/>
        <w:rPr>
          <w:lang w:val="ru-RU"/>
        </w:rPr>
      </w:pPr>
      <w:r w:rsidRPr="00B80A4B">
        <w:rPr>
          <w:rFonts w:ascii="Times New Roman" w:eastAsia="Times New Roman" w:hAnsi="Times New Roman"/>
          <w:color w:val="000000"/>
          <w:sz w:val="24"/>
          <w:lang w:val="ru-RU"/>
        </w:rPr>
        <w:t>В рабочей программе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A33BC5" w:rsidRPr="00B80A4B" w:rsidRDefault="00B242DD">
      <w:pPr>
        <w:autoSpaceDE w:val="0"/>
        <w:autoSpaceDN w:val="0"/>
        <w:spacing w:before="70" w:after="0" w:line="286" w:lineRule="auto"/>
        <w:ind w:right="144" w:firstLine="180"/>
        <w:rPr>
          <w:lang w:val="ru-RU"/>
        </w:rPr>
      </w:pPr>
      <w:r w:rsidRPr="00B80A4B">
        <w:rPr>
          <w:rFonts w:ascii="Times New Roman" w:eastAsia="Times New Roman" w:hAnsi="Times New Roman"/>
          <w:color w:val="000000"/>
          <w:sz w:val="24"/>
          <w:lang w:val="ru-RU"/>
        </w:rPr>
        <w:t xml:space="preserve">В курсе «Математики» 5-6 классов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w:t>
      </w:r>
      <w:r w:rsidRPr="00B80A4B">
        <w:rPr>
          <w:lang w:val="ru-RU"/>
        </w:rPr>
        <w:br/>
      </w:r>
      <w:r w:rsidRPr="00B80A4B">
        <w:rPr>
          <w:rFonts w:ascii="Times New Roman" w:eastAsia="Times New Roman" w:hAnsi="Times New Roman"/>
          <w:color w:val="000000"/>
          <w:sz w:val="24"/>
          <w:lang w:val="ru-RU"/>
        </w:rPr>
        <w:t>нелинованной и клетчатой бумаге, рассматривают их простейшие свойства. В процессе изучения наглядной геометрии знания, полученные обучающимися в начальной школе, систематизируются и расширяются.</w:t>
      </w:r>
    </w:p>
    <w:p w:rsidR="00A33BC5" w:rsidRPr="00B80A4B" w:rsidRDefault="00B242DD">
      <w:pPr>
        <w:autoSpaceDE w:val="0"/>
        <w:autoSpaceDN w:val="0"/>
        <w:spacing w:before="262" w:after="0" w:line="230" w:lineRule="auto"/>
        <w:rPr>
          <w:lang w:val="ru-RU"/>
        </w:rPr>
      </w:pPr>
      <w:r w:rsidRPr="00B80A4B">
        <w:rPr>
          <w:rFonts w:ascii="Times New Roman" w:eastAsia="Times New Roman" w:hAnsi="Times New Roman"/>
          <w:b/>
          <w:color w:val="000000"/>
          <w:sz w:val="24"/>
          <w:lang w:val="ru-RU"/>
        </w:rPr>
        <w:t>МЕСТО УЧЕБНОГО КУРСА В УЧЕБНОМ ПЛАНЕ</w:t>
      </w:r>
    </w:p>
    <w:p w:rsidR="00A33BC5" w:rsidRPr="00B80A4B" w:rsidRDefault="00B242DD">
      <w:pPr>
        <w:autoSpaceDE w:val="0"/>
        <w:autoSpaceDN w:val="0"/>
        <w:spacing w:before="166" w:after="0"/>
        <w:ind w:right="144" w:firstLine="180"/>
        <w:rPr>
          <w:lang w:val="ru-RU"/>
        </w:rPr>
      </w:pPr>
      <w:r w:rsidRPr="00B80A4B">
        <w:rPr>
          <w:rFonts w:ascii="Times New Roman" w:eastAsia="Times New Roman" w:hAnsi="Times New Roman"/>
          <w:color w:val="000000"/>
          <w:sz w:val="24"/>
          <w:lang w:val="ru-RU"/>
        </w:rPr>
        <w:t>Согласно учебному плану в 5 классе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Учебный план на изучение математики в 5 классе отводит не менее 5 учебных часов в неделю, в течение каждого года обучения, всего не менее 340 учебных часов</w:t>
      </w:r>
    </w:p>
    <w:p w:rsidR="00A33BC5" w:rsidRPr="00B80A4B" w:rsidRDefault="00A33BC5">
      <w:pPr>
        <w:rPr>
          <w:lang w:val="ru-RU"/>
        </w:rPr>
        <w:sectPr w:rsidR="00A33BC5" w:rsidRPr="00B80A4B">
          <w:pgSz w:w="11900" w:h="16840"/>
          <w:pgMar w:top="286" w:right="660" w:bottom="1440" w:left="666" w:header="720" w:footer="720" w:gutter="0"/>
          <w:cols w:space="720" w:equalWidth="0">
            <w:col w:w="10574" w:space="0"/>
          </w:cols>
          <w:docGrid w:linePitch="360"/>
        </w:sectPr>
      </w:pPr>
    </w:p>
    <w:p w:rsidR="00A33BC5" w:rsidRPr="00B80A4B" w:rsidRDefault="00A33BC5">
      <w:pPr>
        <w:autoSpaceDE w:val="0"/>
        <w:autoSpaceDN w:val="0"/>
        <w:spacing w:after="216" w:line="220" w:lineRule="exact"/>
        <w:rPr>
          <w:lang w:val="ru-RU"/>
        </w:rPr>
      </w:pPr>
    </w:p>
    <w:p w:rsidR="00A33BC5" w:rsidRPr="00B80A4B" w:rsidRDefault="00B242DD">
      <w:pPr>
        <w:autoSpaceDE w:val="0"/>
        <w:autoSpaceDN w:val="0"/>
        <w:spacing w:after="0" w:line="230" w:lineRule="auto"/>
        <w:rPr>
          <w:lang w:val="ru-RU"/>
        </w:rPr>
      </w:pPr>
      <w:r w:rsidRPr="00B80A4B">
        <w:rPr>
          <w:rFonts w:ascii="Times New Roman" w:eastAsia="Times New Roman" w:hAnsi="Times New Roman"/>
          <w:b/>
          <w:color w:val="000000"/>
          <w:sz w:val="24"/>
          <w:lang w:val="ru-RU"/>
        </w:rPr>
        <w:t>СОДЕРЖАНИЕ УЧЕБНОГО КУРСА "МАТЕМАТИКА"</w:t>
      </w:r>
    </w:p>
    <w:p w:rsidR="00A33BC5" w:rsidRPr="00B80A4B" w:rsidRDefault="00B242DD">
      <w:pPr>
        <w:autoSpaceDE w:val="0"/>
        <w:autoSpaceDN w:val="0"/>
        <w:spacing w:before="346" w:after="0" w:line="230" w:lineRule="auto"/>
        <w:rPr>
          <w:lang w:val="ru-RU"/>
        </w:rPr>
      </w:pPr>
      <w:r w:rsidRPr="00B80A4B">
        <w:rPr>
          <w:rFonts w:ascii="Times New Roman" w:eastAsia="Times New Roman" w:hAnsi="Times New Roman"/>
          <w:b/>
          <w:color w:val="000000"/>
          <w:sz w:val="24"/>
          <w:lang w:val="ru-RU"/>
        </w:rPr>
        <w:t>5 КЛАСС</w:t>
      </w:r>
    </w:p>
    <w:p w:rsidR="00A33BC5" w:rsidRPr="00B80A4B" w:rsidRDefault="00B242DD">
      <w:pPr>
        <w:autoSpaceDE w:val="0"/>
        <w:autoSpaceDN w:val="0"/>
        <w:spacing w:before="262" w:after="0" w:line="230" w:lineRule="auto"/>
        <w:rPr>
          <w:lang w:val="ru-RU"/>
        </w:rPr>
      </w:pPr>
      <w:r w:rsidRPr="00B80A4B">
        <w:rPr>
          <w:rFonts w:ascii="Times New Roman" w:eastAsia="Times New Roman" w:hAnsi="Times New Roman"/>
          <w:b/>
          <w:color w:val="000000"/>
          <w:sz w:val="24"/>
          <w:lang w:val="ru-RU"/>
        </w:rPr>
        <w:t>Натуральные числа и нуль</w:t>
      </w:r>
    </w:p>
    <w:p w:rsidR="00A33BC5" w:rsidRPr="00B80A4B" w:rsidRDefault="00B242DD">
      <w:pPr>
        <w:autoSpaceDE w:val="0"/>
        <w:autoSpaceDN w:val="0"/>
        <w:spacing w:before="166" w:after="0" w:line="281" w:lineRule="auto"/>
        <w:ind w:firstLine="180"/>
        <w:rPr>
          <w:lang w:val="ru-RU"/>
        </w:rPr>
      </w:pPr>
      <w:r w:rsidRPr="00B80A4B">
        <w:rPr>
          <w:rFonts w:ascii="Times New Roman" w:eastAsia="Times New Roman" w:hAnsi="Times New Roman"/>
          <w:color w:val="000000"/>
          <w:sz w:val="24"/>
          <w:lang w:val="ru-RU"/>
        </w:rPr>
        <w:t>Натуральное число. Ряд натуральных чисел. Число 0. Изображение натуральных чисел точками на координатной (числовой) прямой. Позиционная система счисления. Римская нумерация как пример непозиционной системы счисления. Десятичная система счисления. Сравнение натуральных чисел, сравнение натуральных чисел с нулём. Способы сравнения. Округление натуральных чисел. Сложение натуральных чисел; свойство нуля при сложении. Вычитание как действие, обратное сложению.</w:t>
      </w:r>
    </w:p>
    <w:p w:rsidR="00A33BC5" w:rsidRPr="00B80A4B" w:rsidRDefault="00B242DD">
      <w:pPr>
        <w:autoSpaceDE w:val="0"/>
        <w:autoSpaceDN w:val="0"/>
        <w:spacing w:before="72" w:after="0" w:line="283" w:lineRule="auto"/>
        <w:ind w:right="144"/>
        <w:rPr>
          <w:lang w:val="ru-RU"/>
        </w:rPr>
      </w:pPr>
      <w:r w:rsidRPr="00B80A4B">
        <w:rPr>
          <w:rFonts w:ascii="Times New Roman" w:eastAsia="Times New Roman" w:hAnsi="Times New Roman"/>
          <w:color w:val="000000"/>
          <w:sz w:val="24"/>
          <w:lang w:val="ru-RU"/>
        </w:rPr>
        <w:t xml:space="preserve">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w:t>
      </w:r>
      <w:r w:rsidRPr="00B80A4B">
        <w:rPr>
          <w:lang w:val="ru-RU"/>
        </w:rPr>
        <w:br/>
      </w:r>
      <w:r w:rsidRPr="00B80A4B">
        <w:rPr>
          <w:rFonts w:ascii="Times New Roman" w:eastAsia="Times New Roman" w:hAnsi="Times New Roman"/>
          <w:color w:val="000000"/>
          <w:sz w:val="24"/>
          <w:lang w:val="ru-RU"/>
        </w:rPr>
        <w:t>арифметического действия. Переместительное и сочетательное свойства (законы) сложения и умножения, распределительное свойство (закон) умножения. Использование букв для обозначения неизвестного компонента и записи свойств арифметических действий. Делители и кратные числа, разложение на множители. Простые и составные числа. Признаки делимости на 2, 5, 10, 3, 9. Деление с остатком. Степень с натуральным показателем. Запись числа в виде суммы разрядных слагаемых.</w:t>
      </w:r>
    </w:p>
    <w:p w:rsidR="00A33BC5" w:rsidRPr="00B80A4B" w:rsidRDefault="00B242DD">
      <w:pPr>
        <w:autoSpaceDE w:val="0"/>
        <w:autoSpaceDN w:val="0"/>
        <w:spacing w:before="70" w:after="0" w:line="230" w:lineRule="auto"/>
        <w:rPr>
          <w:lang w:val="ru-RU"/>
        </w:rPr>
      </w:pPr>
      <w:r w:rsidRPr="00B80A4B">
        <w:rPr>
          <w:rFonts w:ascii="Times New Roman" w:eastAsia="Times New Roman" w:hAnsi="Times New Roman"/>
          <w:color w:val="000000"/>
          <w:sz w:val="24"/>
          <w:lang w:val="ru-RU"/>
        </w:rPr>
        <w:t>Числовое выражение. Вычисление значений числовых выражений; порядок выполнения действий.</w:t>
      </w:r>
    </w:p>
    <w:p w:rsidR="00A33BC5" w:rsidRPr="00B80A4B" w:rsidRDefault="00B242DD">
      <w:pPr>
        <w:autoSpaceDE w:val="0"/>
        <w:autoSpaceDN w:val="0"/>
        <w:spacing w:before="70" w:after="0" w:line="262" w:lineRule="auto"/>
        <w:ind w:right="144"/>
        <w:rPr>
          <w:lang w:val="ru-RU"/>
        </w:rPr>
      </w:pPr>
      <w:r w:rsidRPr="00B80A4B">
        <w:rPr>
          <w:rFonts w:ascii="Times New Roman" w:eastAsia="Times New Roman" w:hAnsi="Times New Roman"/>
          <w:color w:val="000000"/>
          <w:sz w:val="24"/>
          <w:lang w:val="ru-RU"/>
        </w:rPr>
        <w:t>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A33BC5" w:rsidRPr="00B80A4B" w:rsidRDefault="00B242DD">
      <w:pPr>
        <w:autoSpaceDE w:val="0"/>
        <w:autoSpaceDN w:val="0"/>
        <w:spacing w:before="262" w:after="0" w:line="230" w:lineRule="auto"/>
        <w:rPr>
          <w:lang w:val="ru-RU"/>
        </w:rPr>
      </w:pPr>
      <w:r w:rsidRPr="00B80A4B">
        <w:rPr>
          <w:rFonts w:ascii="Times New Roman" w:eastAsia="Times New Roman" w:hAnsi="Times New Roman"/>
          <w:b/>
          <w:color w:val="000000"/>
          <w:sz w:val="24"/>
          <w:lang w:val="ru-RU"/>
        </w:rPr>
        <w:t>Дроби</w:t>
      </w:r>
    </w:p>
    <w:p w:rsidR="00A33BC5" w:rsidRPr="00B80A4B" w:rsidRDefault="00B242DD">
      <w:pPr>
        <w:autoSpaceDE w:val="0"/>
        <w:autoSpaceDN w:val="0"/>
        <w:spacing w:before="166" w:after="0" w:line="286" w:lineRule="auto"/>
        <w:ind w:firstLine="180"/>
        <w:rPr>
          <w:lang w:val="ru-RU"/>
        </w:rPr>
      </w:pPr>
      <w:r w:rsidRPr="00B80A4B">
        <w:rPr>
          <w:rFonts w:ascii="Times New Roman" w:eastAsia="Times New Roman" w:hAnsi="Times New Roman"/>
          <w:color w:val="000000"/>
          <w:sz w:val="24"/>
          <w:lang w:val="ru-RU"/>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Сложение и вычитание дробей. Умножение и деление дробей; взаимно-обратные дроби. Нахождение части целого и целого по его части. 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Арифметические действия с десятичными дробями. Округление десятичных дробей.</w:t>
      </w:r>
    </w:p>
    <w:p w:rsidR="00A33BC5" w:rsidRPr="00B80A4B" w:rsidRDefault="00B242DD">
      <w:pPr>
        <w:autoSpaceDE w:val="0"/>
        <w:autoSpaceDN w:val="0"/>
        <w:spacing w:before="264" w:after="0" w:line="230" w:lineRule="auto"/>
        <w:rPr>
          <w:lang w:val="ru-RU"/>
        </w:rPr>
      </w:pPr>
      <w:r w:rsidRPr="00B80A4B">
        <w:rPr>
          <w:rFonts w:ascii="Times New Roman" w:eastAsia="Times New Roman" w:hAnsi="Times New Roman"/>
          <w:b/>
          <w:color w:val="000000"/>
          <w:sz w:val="24"/>
          <w:lang w:val="ru-RU"/>
        </w:rPr>
        <w:t>Решение текстовых задач</w:t>
      </w:r>
    </w:p>
    <w:p w:rsidR="00A33BC5" w:rsidRPr="00B80A4B" w:rsidRDefault="00B242DD">
      <w:pPr>
        <w:autoSpaceDE w:val="0"/>
        <w:autoSpaceDN w:val="0"/>
        <w:spacing w:before="168" w:after="0"/>
        <w:ind w:right="432" w:firstLine="180"/>
        <w:rPr>
          <w:lang w:val="ru-RU"/>
        </w:rPr>
      </w:pPr>
      <w:r w:rsidRPr="00B80A4B">
        <w:rPr>
          <w:rFonts w:ascii="Times New Roman" w:eastAsia="Times New Roman" w:hAnsi="Times New Roman"/>
          <w:color w:val="000000"/>
          <w:sz w:val="24"/>
          <w:lang w:val="ru-RU"/>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w:t>
      </w:r>
    </w:p>
    <w:p w:rsidR="00A33BC5" w:rsidRPr="00B80A4B" w:rsidRDefault="00B242DD">
      <w:pPr>
        <w:autoSpaceDE w:val="0"/>
        <w:autoSpaceDN w:val="0"/>
        <w:spacing w:before="70" w:after="0" w:line="262" w:lineRule="auto"/>
        <w:ind w:right="1296"/>
        <w:rPr>
          <w:lang w:val="ru-RU"/>
        </w:rPr>
      </w:pPr>
      <w:r w:rsidRPr="00B80A4B">
        <w:rPr>
          <w:rFonts w:ascii="Times New Roman" w:eastAsia="Times New Roman" w:hAnsi="Times New Roman"/>
          <w:color w:val="000000"/>
          <w:sz w:val="24"/>
          <w:lang w:val="ru-RU"/>
        </w:rPr>
        <w:t>Связь между единицами измерения каждой величины. Решение основных задач на дроби. Представление данных в виде таблиц, столбчатых диаграмм.</w:t>
      </w:r>
    </w:p>
    <w:p w:rsidR="00A33BC5" w:rsidRPr="00B80A4B" w:rsidRDefault="00B242DD">
      <w:pPr>
        <w:autoSpaceDE w:val="0"/>
        <w:autoSpaceDN w:val="0"/>
        <w:spacing w:before="262" w:after="0" w:line="230" w:lineRule="auto"/>
        <w:rPr>
          <w:lang w:val="ru-RU"/>
        </w:rPr>
      </w:pPr>
      <w:r w:rsidRPr="00B80A4B">
        <w:rPr>
          <w:rFonts w:ascii="Times New Roman" w:eastAsia="Times New Roman" w:hAnsi="Times New Roman"/>
          <w:b/>
          <w:color w:val="000000"/>
          <w:sz w:val="24"/>
          <w:lang w:val="ru-RU"/>
        </w:rPr>
        <w:t>Наглядная геометрия</w:t>
      </w:r>
    </w:p>
    <w:p w:rsidR="00A33BC5" w:rsidRPr="00B80A4B" w:rsidRDefault="00B242DD">
      <w:pPr>
        <w:autoSpaceDE w:val="0"/>
        <w:autoSpaceDN w:val="0"/>
        <w:spacing w:before="166" w:after="0" w:line="281" w:lineRule="auto"/>
        <w:ind w:right="144" w:firstLine="180"/>
        <w:rPr>
          <w:lang w:val="ru-RU"/>
        </w:rPr>
      </w:pPr>
      <w:r w:rsidRPr="00B80A4B">
        <w:rPr>
          <w:rFonts w:ascii="Times New Roman" w:eastAsia="Times New Roman" w:hAnsi="Times New Roman"/>
          <w:color w:val="000000"/>
          <w:sz w:val="24"/>
          <w:lang w:val="ru-RU"/>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 Длина отрезка, метрические единицы длины. Длина ломаной, периметр многоугольника. Измерение и построение углов с помощью транспортира. Наглядные представления о фигурах на плоскости: многоугольник; прямоугольник, квадрат; треугольник, о равенстве фигур. Изображение фигур, в том числе на</w:t>
      </w:r>
    </w:p>
    <w:p w:rsidR="00A33BC5" w:rsidRPr="00B80A4B" w:rsidRDefault="00A33BC5">
      <w:pPr>
        <w:rPr>
          <w:lang w:val="ru-RU"/>
        </w:rPr>
        <w:sectPr w:rsidR="00A33BC5" w:rsidRPr="00B80A4B">
          <w:pgSz w:w="11900" w:h="16840"/>
          <w:pgMar w:top="436" w:right="622" w:bottom="416" w:left="666" w:header="720" w:footer="720" w:gutter="0"/>
          <w:cols w:space="720" w:equalWidth="0">
            <w:col w:w="10612" w:space="0"/>
          </w:cols>
          <w:docGrid w:linePitch="360"/>
        </w:sectPr>
      </w:pPr>
    </w:p>
    <w:p w:rsidR="00A33BC5" w:rsidRPr="00B80A4B" w:rsidRDefault="00A33BC5">
      <w:pPr>
        <w:autoSpaceDE w:val="0"/>
        <w:autoSpaceDN w:val="0"/>
        <w:spacing w:after="66" w:line="220" w:lineRule="exact"/>
        <w:rPr>
          <w:lang w:val="ru-RU"/>
        </w:rPr>
      </w:pPr>
    </w:p>
    <w:p w:rsidR="00A33BC5" w:rsidRPr="00B80A4B" w:rsidRDefault="00B242DD">
      <w:pPr>
        <w:autoSpaceDE w:val="0"/>
        <w:autoSpaceDN w:val="0"/>
        <w:spacing w:after="0" w:line="286" w:lineRule="auto"/>
        <w:ind w:right="144"/>
        <w:rPr>
          <w:lang w:val="ru-RU"/>
        </w:rPr>
      </w:pPr>
      <w:r w:rsidRPr="00B80A4B">
        <w:rPr>
          <w:rFonts w:ascii="Times New Roman" w:eastAsia="Times New Roman" w:hAnsi="Times New Roman"/>
          <w:color w:val="000000"/>
          <w:sz w:val="24"/>
          <w:lang w:val="ru-RU"/>
        </w:rPr>
        <w:t>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 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 Объём прямоугольного параллелепипеда, куба. Единицы измерения объёма.</w:t>
      </w:r>
    </w:p>
    <w:p w:rsidR="00A33BC5" w:rsidRPr="00B80A4B" w:rsidRDefault="00B242DD">
      <w:pPr>
        <w:autoSpaceDE w:val="0"/>
        <w:autoSpaceDN w:val="0"/>
        <w:spacing w:before="382" w:after="0" w:line="230" w:lineRule="auto"/>
        <w:rPr>
          <w:lang w:val="ru-RU"/>
        </w:rPr>
      </w:pPr>
      <w:r w:rsidRPr="00B80A4B">
        <w:rPr>
          <w:rFonts w:ascii="Times New Roman" w:eastAsia="Times New Roman" w:hAnsi="Times New Roman"/>
          <w:b/>
          <w:color w:val="000000"/>
          <w:sz w:val="24"/>
          <w:lang w:val="ru-RU"/>
        </w:rPr>
        <w:t>6 КЛАСС</w:t>
      </w:r>
    </w:p>
    <w:p w:rsidR="00A33BC5" w:rsidRPr="00B80A4B" w:rsidRDefault="00B242DD">
      <w:pPr>
        <w:autoSpaceDE w:val="0"/>
        <w:autoSpaceDN w:val="0"/>
        <w:spacing w:before="264" w:after="0" w:line="230" w:lineRule="auto"/>
        <w:rPr>
          <w:lang w:val="ru-RU"/>
        </w:rPr>
      </w:pPr>
      <w:r w:rsidRPr="00B80A4B">
        <w:rPr>
          <w:rFonts w:ascii="Times New Roman" w:eastAsia="Times New Roman" w:hAnsi="Times New Roman"/>
          <w:b/>
          <w:color w:val="000000"/>
          <w:sz w:val="24"/>
          <w:lang w:val="ru-RU"/>
        </w:rPr>
        <w:t>Натуральные числа</w:t>
      </w:r>
    </w:p>
    <w:p w:rsidR="00A33BC5" w:rsidRPr="00B80A4B" w:rsidRDefault="00B242DD">
      <w:pPr>
        <w:autoSpaceDE w:val="0"/>
        <w:autoSpaceDN w:val="0"/>
        <w:spacing w:before="168" w:after="0" w:line="281" w:lineRule="auto"/>
        <w:ind w:firstLine="180"/>
        <w:rPr>
          <w:lang w:val="ru-RU"/>
        </w:rPr>
      </w:pPr>
      <w:r w:rsidRPr="00B80A4B">
        <w:rPr>
          <w:rFonts w:ascii="Times New Roman" w:eastAsia="Times New Roman" w:hAnsi="Times New Roman"/>
          <w:color w:val="000000"/>
          <w:sz w:val="24"/>
          <w:lang w:val="ru-RU"/>
        </w:rPr>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w:t>
      </w:r>
      <w:r w:rsidRPr="00B80A4B">
        <w:rPr>
          <w:lang w:val="ru-RU"/>
        </w:rPr>
        <w:br/>
      </w:r>
      <w:r w:rsidRPr="00B80A4B">
        <w:rPr>
          <w:rFonts w:ascii="Times New Roman" w:eastAsia="Times New Roman" w:hAnsi="Times New Roman"/>
          <w:color w:val="000000"/>
          <w:sz w:val="24"/>
          <w:lang w:val="ru-RU"/>
        </w:rPr>
        <w:t xml:space="preserve">сочетательного свойств сложения и умножения, распределительного свойства умножения. </w:t>
      </w:r>
      <w:r w:rsidRPr="00B80A4B">
        <w:rPr>
          <w:lang w:val="ru-RU"/>
        </w:rPr>
        <w:br/>
      </w:r>
      <w:r w:rsidRPr="00B80A4B">
        <w:rPr>
          <w:rFonts w:ascii="Times New Roman" w:eastAsia="Times New Roman" w:hAnsi="Times New Roman"/>
          <w:color w:val="000000"/>
          <w:sz w:val="24"/>
          <w:lang w:val="ru-RU"/>
        </w:rPr>
        <w:t xml:space="preserve">Округление натуральных чисел.  Делители и кратные числа; наибольший общий делитель и </w:t>
      </w:r>
      <w:r w:rsidRPr="00B80A4B">
        <w:rPr>
          <w:lang w:val="ru-RU"/>
        </w:rPr>
        <w:br/>
      </w:r>
      <w:r w:rsidRPr="00B80A4B">
        <w:rPr>
          <w:rFonts w:ascii="Times New Roman" w:eastAsia="Times New Roman" w:hAnsi="Times New Roman"/>
          <w:color w:val="000000"/>
          <w:sz w:val="24"/>
          <w:lang w:val="ru-RU"/>
        </w:rPr>
        <w:t>наименьшее общее кратное. Делимость суммы и произведения. Деление с остатком.</w:t>
      </w:r>
    </w:p>
    <w:p w:rsidR="00A33BC5" w:rsidRPr="00B80A4B" w:rsidRDefault="00B242DD">
      <w:pPr>
        <w:autoSpaceDE w:val="0"/>
        <w:autoSpaceDN w:val="0"/>
        <w:spacing w:before="262" w:after="0" w:line="230" w:lineRule="auto"/>
        <w:rPr>
          <w:lang w:val="ru-RU"/>
        </w:rPr>
      </w:pPr>
      <w:r w:rsidRPr="00B80A4B">
        <w:rPr>
          <w:rFonts w:ascii="Times New Roman" w:eastAsia="Times New Roman" w:hAnsi="Times New Roman"/>
          <w:b/>
          <w:color w:val="000000"/>
          <w:sz w:val="24"/>
          <w:lang w:val="ru-RU"/>
        </w:rPr>
        <w:t>Дроби</w:t>
      </w:r>
    </w:p>
    <w:p w:rsidR="00A33BC5" w:rsidRPr="00B80A4B" w:rsidRDefault="00B242DD">
      <w:pPr>
        <w:autoSpaceDE w:val="0"/>
        <w:autoSpaceDN w:val="0"/>
        <w:spacing w:before="166" w:after="0" w:line="281" w:lineRule="auto"/>
        <w:ind w:right="144" w:firstLine="180"/>
        <w:rPr>
          <w:lang w:val="ru-RU"/>
        </w:rPr>
      </w:pPr>
      <w:r w:rsidRPr="00B80A4B">
        <w:rPr>
          <w:rFonts w:ascii="Times New Roman" w:eastAsia="Times New Roman" w:hAnsi="Times New Roman"/>
          <w:color w:val="000000"/>
          <w:sz w:val="24"/>
          <w:lang w:val="ru-RU"/>
        </w:rPr>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w:t>
      </w:r>
    </w:p>
    <w:p w:rsidR="00A33BC5" w:rsidRPr="00B80A4B" w:rsidRDefault="00B242DD">
      <w:pPr>
        <w:autoSpaceDE w:val="0"/>
        <w:autoSpaceDN w:val="0"/>
        <w:spacing w:before="70" w:after="0"/>
        <w:ind w:right="288"/>
        <w:rPr>
          <w:lang w:val="ru-RU"/>
        </w:rPr>
      </w:pPr>
      <w:r w:rsidRPr="00B80A4B">
        <w:rPr>
          <w:rFonts w:ascii="Times New Roman" w:eastAsia="Times New Roman" w:hAnsi="Times New Roman"/>
          <w:color w:val="000000"/>
          <w:sz w:val="24"/>
          <w:lang w:val="ru-RU"/>
        </w:rPr>
        <w:t>Отношение. Деление в данном отношении. Масштаб, пропорция. Применение пропорций при решении задач. 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rsidR="00A33BC5" w:rsidRPr="00B80A4B" w:rsidRDefault="00B242DD">
      <w:pPr>
        <w:autoSpaceDE w:val="0"/>
        <w:autoSpaceDN w:val="0"/>
        <w:spacing w:before="262" w:after="0" w:line="230" w:lineRule="auto"/>
        <w:rPr>
          <w:lang w:val="ru-RU"/>
        </w:rPr>
      </w:pPr>
      <w:r w:rsidRPr="00B80A4B">
        <w:rPr>
          <w:rFonts w:ascii="Times New Roman" w:eastAsia="Times New Roman" w:hAnsi="Times New Roman"/>
          <w:b/>
          <w:color w:val="000000"/>
          <w:sz w:val="24"/>
          <w:lang w:val="ru-RU"/>
        </w:rPr>
        <w:t>Положительные и отрицательные числа</w:t>
      </w:r>
    </w:p>
    <w:p w:rsidR="00A33BC5" w:rsidRPr="00B80A4B" w:rsidRDefault="00B242DD">
      <w:pPr>
        <w:tabs>
          <w:tab w:val="left" w:pos="180"/>
        </w:tabs>
        <w:autoSpaceDE w:val="0"/>
        <w:autoSpaceDN w:val="0"/>
        <w:spacing w:before="166" w:after="0" w:line="262" w:lineRule="auto"/>
        <w:ind w:right="288"/>
        <w:rPr>
          <w:lang w:val="ru-RU"/>
        </w:rPr>
      </w:pPr>
      <w:r w:rsidRPr="00B80A4B">
        <w:rPr>
          <w:lang w:val="ru-RU"/>
        </w:rPr>
        <w:tab/>
      </w:r>
      <w:r w:rsidRPr="00B80A4B">
        <w:rPr>
          <w:rFonts w:ascii="Times New Roman" w:eastAsia="Times New Roman" w:hAnsi="Times New Roman"/>
          <w:color w:val="000000"/>
          <w:sz w:val="24"/>
          <w:lang w:val="ru-RU"/>
        </w:rPr>
        <w:t xml:space="preserve">Положительные и отрицательные числа. Целые числа. Модуль числа, геометрическая </w:t>
      </w:r>
      <w:r w:rsidRPr="00B80A4B">
        <w:rPr>
          <w:lang w:val="ru-RU"/>
        </w:rPr>
        <w:br/>
      </w:r>
      <w:r w:rsidRPr="00B80A4B">
        <w:rPr>
          <w:rFonts w:ascii="Times New Roman" w:eastAsia="Times New Roman" w:hAnsi="Times New Roman"/>
          <w:color w:val="000000"/>
          <w:sz w:val="24"/>
          <w:lang w:val="ru-RU"/>
        </w:rPr>
        <w:t>интерпретация модуля числа. Изображение чисел на координатной прямой. Числовые промежутки.</w:t>
      </w:r>
    </w:p>
    <w:p w:rsidR="00A33BC5" w:rsidRPr="00B80A4B" w:rsidRDefault="00B242DD">
      <w:pPr>
        <w:autoSpaceDE w:val="0"/>
        <w:autoSpaceDN w:val="0"/>
        <w:spacing w:before="72" w:after="0" w:line="271" w:lineRule="auto"/>
        <w:rPr>
          <w:lang w:val="ru-RU"/>
        </w:rPr>
      </w:pPr>
      <w:r w:rsidRPr="00B80A4B">
        <w:rPr>
          <w:rFonts w:ascii="Times New Roman" w:eastAsia="Times New Roman" w:hAnsi="Times New Roman"/>
          <w:color w:val="000000"/>
          <w:sz w:val="24"/>
          <w:lang w:val="ru-RU"/>
        </w:rPr>
        <w:t xml:space="preserve">Сравнение чисел. Арифметические действия с положительными и отрицательными </w:t>
      </w:r>
      <w:r w:rsidRPr="00B80A4B">
        <w:rPr>
          <w:lang w:val="ru-RU"/>
        </w:rPr>
        <w:br/>
      </w:r>
      <w:r w:rsidRPr="00B80A4B">
        <w:rPr>
          <w:rFonts w:ascii="Times New Roman" w:eastAsia="Times New Roman" w:hAnsi="Times New Roman"/>
          <w:color w:val="000000"/>
          <w:sz w:val="24"/>
          <w:lang w:val="ru-RU"/>
        </w:rPr>
        <w:t>числами. 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rsidR="00A33BC5" w:rsidRPr="00B80A4B" w:rsidRDefault="00B242DD">
      <w:pPr>
        <w:autoSpaceDE w:val="0"/>
        <w:autoSpaceDN w:val="0"/>
        <w:spacing w:before="262" w:after="0" w:line="230" w:lineRule="auto"/>
        <w:rPr>
          <w:lang w:val="ru-RU"/>
        </w:rPr>
      </w:pPr>
      <w:r w:rsidRPr="00B80A4B">
        <w:rPr>
          <w:rFonts w:ascii="Times New Roman" w:eastAsia="Times New Roman" w:hAnsi="Times New Roman"/>
          <w:b/>
          <w:color w:val="000000"/>
          <w:sz w:val="24"/>
          <w:lang w:val="ru-RU"/>
        </w:rPr>
        <w:t>Буквенные выражения</w:t>
      </w:r>
    </w:p>
    <w:p w:rsidR="00A33BC5" w:rsidRPr="00B80A4B" w:rsidRDefault="00B242DD">
      <w:pPr>
        <w:autoSpaceDE w:val="0"/>
        <w:autoSpaceDN w:val="0"/>
        <w:spacing w:before="166" w:after="0"/>
        <w:ind w:firstLine="180"/>
        <w:rPr>
          <w:lang w:val="ru-RU"/>
        </w:rPr>
      </w:pPr>
      <w:r w:rsidRPr="00B80A4B">
        <w:rPr>
          <w:rFonts w:ascii="Times New Roman" w:eastAsia="Times New Roman" w:hAnsi="Times New Roman"/>
          <w:color w:val="000000"/>
          <w:sz w:val="24"/>
          <w:lang w:val="ru-RU"/>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w:t>
      </w:r>
    </w:p>
    <w:p w:rsidR="00A33BC5" w:rsidRPr="00B80A4B" w:rsidRDefault="00B242DD">
      <w:pPr>
        <w:autoSpaceDE w:val="0"/>
        <w:autoSpaceDN w:val="0"/>
        <w:spacing w:before="262" w:after="0" w:line="230" w:lineRule="auto"/>
        <w:rPr>
          <w:lang w:val="ru-RU"/>
        </w:rPr>
      </w:pPr>
      <w:r w:rsidRPr="00B80A4B">
        <w:rPr>
          <w:rFonts w:ascii="Times New Roman" w:eastAsia="Times New Roman" w:hAnsi="Times New Roman"/>
          <w:b/>
          <w:color w:val="000000"/>
          <w:sz w:val="24"/>
          <w:lang w:val="ru-RU"/>
        </w:rPr>
        <w:t>Решение текстовых задач</w:t>
      </w:r>
    </w:p>
    <w:p w:rsidR="00A33BC5" w:rsidRPr="00B80A4B" w:rsidRDefault="00B242DD">
      <w:pPr>
        <w:autoSpaceDE w:val="0"/>
        <w:autoSpaceDN w:val="0"/>
        <w:spacing w:before="166" w:after="0"/>
        <w:ind w:right="144" w:firstLine="180"/>
        <w:rPr>
          <w:lang w:val="ru-RU"/>
        </w:rPr>
      </w:pPr>
      <w:r w:rsidRPr="00B80A4B">
        <w:rPr>
          <w:rFonts w:ascii="Times New Roman" w:eastAsia="Times New Roman" w:hAnsi="Times New Roman"/>
          <w:color w:val="000000"/>
          <w:sz w:val="24"/>
          <w:lang w:val="ru-RU"/>
        </w:rPr>
        <w:t>Решение текстовых задач арифметическим способом. Решение логических задач. Решение задач перебором всех возможных вариантов. 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w:t>
      </w:r>
    </w:p>
    <w:p w:rsidR="00A33BC5" w:rsidRPr="00B80A4B" w:rsidRDefault="00A33BC5">
      <w:pPr>
        <w:rPr>
          <w:lang w:val="ru-RU"/>
        </w:rPr>
        <w:sectPr w:rsidR="00A33BC5" w:rsidRPr="00B80A4B">
          <w:pgSz w:w="11900" w:h="16840"/>
          <w:pgMar w:top="286" w:right="662" w:bottom="402" w:left="666" w:header="720" w:footer="720" w:gutter="0"/>
          <w:cols w:space="720" w:equalWidth="0">
            <w:col w:w="10572" w:space="0"/>
          </w:cols>
          <w:docGrid w:linePitch="360"/>
        </w:sectPr>
      </w:pPr>
    </w:p>
    <w:p w:rsidR="00A33BC5" w:rsidRPr="00B80A4B" w:rsidRDefault="00A33BC5">
      <w:pPr>
        <w:autoSpaceDE w:val="0"/>
        <w:autoSpaceDN w:val="0"/>
        <w:spacing w:after="66" w:line="220" w:lineRule="exact"/>
        <w:rPr>
          <w:lang w:val="ru-RU"/>
        </w:rPr>
      </w:pPr>
    </w:p>
    <w:p w:rsidR="00A33BC5" w:rsidRPr="00B80A4B" w:rsidRDefault="00B242DD">
      <w:pPr>
        <w:autoSpaceDE w:val="0"/>
        <w:autoSpaceDN w:val="0"/>
        <w:spacing w:after="0" w:line="281" w:lineRule="auto"/>
        <w:rPr>
          <w:lang w:val="ru-RU"/>
        </w:rPr>
      </w:pPr>
      <w:r w:rsidRPr="00B80A4B">
        <w:rPr>
          <w:rFonts w:ascii="Times New Roman" w:eastAsia="Times New Roman" w:hAnsi="Times New Roman"/>
          <w:color w:val="000000"/>
          <w:sz w:val="24"/>
          <w:lang w:val="ru-RU"/>
        </w:rPr>
        <w:t xml:space="preserve">единицами измерения каждой величины. Решение задач, связанных с отношением, </w:t>
      </w:r>
      <w:r w:rsidRPr="00B80A4B">
        <w:rPr>
          <w:lang w:val="ru-RU"/>
        </w:rPr>
        <w:br/>
      </w:r>
      <w:r w:rsidRPr="00B80A4B">
        <w:rPr>
          <w:rFonts w:ascii="Times New Roman" w:eastAsia="Times New Roman" w:hAnsi="Times New Roman"/>
          <w:color w:val="000000"/>
          <w:sz w:val="24"/>
          <w:lang w:val="ru-RU"/>
        </w:rPr>
        <w:t xml:space="preserve">пропорциональностью величин, процентами; решение основных задач на дроби и проценты. Оценка и прикидка, округление результата. Составление буквенных выражений по условию </w:t>
      </w:r>
      <w:r w:rsidRPr="00B80A4B">
        <w:rPr>
          <w:lang w:val="ru-RU"/>
        </w:rPr>
        <w:br/>
      </w:r>
      <w:r w:rsidRPr="00B80A4B">
        <w:rPr>
          <w:rFonts w:ascii="Times New Roman" w:eastAsia="Times New Roman" w:hAnsi="Times New Roman"/>
          <w:color w:val="000000"/>
          <w:sz w:val="24"/>
          <w:lang w:val="ru-RU"/>
        </w:rPr>
        <w:t>задачи. Представление данных с помощью таблиц и диаграмм. Столбчатые диаграммы: чтение и построение. Чтение круговых диаграмм.</w:t>
      </w:r>
    </w:p>
    <w:p w:rsidR="00A33BC5" w:rsidRPr="00B80A4B" w:rsidRDefault="00B242DD">
      <w:pPr>
        <w:autoSpaceDE w:val="0"/>
        <w:autoSpaceDN w:val="0"/>
        <w:spacing w:before="262" w:after="0" w:line="230" w:lineRule="auto"/>
        <w:rPr>
          <w:lang w:val="ru-RU"/>
        </w:rPr>
      </w:pPr>
      <w:r w:rsidRPr="00B80A4B">
        <w:rPr>
          <w:rFonts w:ascii="Times New Roman" w:eastAsia="Times New Roman" w:hAnsi="Times New Roman"/>
          <w:b/>
          <w:color w:val="000000"/>
          <w:sz w:val="24"/>
          <w:lang w:val="ru-RU"/>
        </w:rPr>
        <w:t>Наглядная геометрия</w:t>
      </w:r>
    </w:p>
    <w:p w:rsidR="00A33BC5" w:rsidRPr="00B80A4B" w:rsidRDefault="00B242DD">
      <w:pPr>
        <w:autoSpaceDE w:val="0"/>
        <w:autoSpaceDN w:val="0"/>
        <w:spacing w:before="166" w:after="0" w:line="283" w:lineRule="auto"/>
        <w:ind w:right="288" w:firstLine="180"/>
        <w:rPr>
          <w:lang w:val="ru-RU"/>
        </w:rPr>
      </w:pPr>
      <w:r w:rsidRPr="00B80A4B">
        <w:rPr>
          <w:rFonts w:ascii="Times New Roman" w:eastAsia="Times New Roman" w:hAnsi="Times New Roman"/>
          <w:color w:val="000000"/>
          <w:sz w:val="24"/>
          <w:lang w:val="ru-RU"/>
        </w:rPr>
        <w:t>Наглядные представления о фигурах на плоскости: точка, прямая, отрезок, луч, угол, ломаная, многоугольник, четырёхугольник, треугольник, окружность, круг. 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 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w:t>
      </w:r>
    </w:p>
    <w:p w:rsidR="00A33BC5" w:rsidRPr="00B80A4B" w:rsidRDefault="00B242DD">
      <w:pPr>
        <w:autoSpaceDE w:val="0"/>
        <w:autoSpaceDN w:val="0"/>
        <w:spacing w:before="70" w:after="0" w:line="286" w:lineRule="auto"/>
        <w:rPr>
          <w:lang w:val="ru-RU"/>
        </w:rPr>
      </w:pPr>
      <w:r w:rsidRPr="00B80A4B">
        <w:rPr>
          <w:rFonts w:ascii="Times New Roman" w:eastAsia="Times New Roman" w:hAnsi="Times New Roman"/>
          <w:color w:val="000000"/>
          <w:sz w:val="24"/>
          <w:lang w:val="ru-RU"/>
        </w:rPr>
        <w:t xml:space="preserve">Прямоугольник, квадрат: использование свойств сторон, углов, диагоналей. Изображение </w:t>
      </w:r>
      <w:r w:rsidRPr="00B80A4B">
        <w:rPr>
          <w:lang w:val="ru-RU"/>
        </w:rPr>
        <w:br/>
      </w:r>
      <w:r w:rsidRPr="00B80A4B">
        <w:rPr>
          <w:rFonts w:ascii="Times New Roman" w:eastAsia="Times New Roman" w:hAnsi="Times New Roman"/>
          <w:color w:val="000000"/>
          <w:sz w:val="24"/>
          <w:lang w:val="ru-RU"/>
        </w:rPr>
        <w:t xml:space="preserve">геометрических фигур на нелинованной бумаге с использованием циркуля, линейки, угольника, транспортира. Построения на клетчатой бумаге. 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 Симметрия: центральная, осевая и зеркальная симметрии. Построение симметричных фигур. Наглядные </w:t>
      </w:r>
      <w:r w:rsidRPr="00B80A4B">
        <w:rPr>
          <w:lang w:val="ru-RU"/>
        </w:rPr>
        <w:br/>
      </w:r>
      <w:r w:rsidRPr="00B80A4B">
        <w:rPr>
          <w:rFonts w:ascii="Times New Roman" w:eastAsia="Times New Roman" w:hAnsi="Times New Roman"/>
          <w:color w:val="000000"/>
          <w:sz w:val="24"/>
          <w:lang w:val="ru-RU"/>
        </w:rPr>
        <w:t xml:space="preserve">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w:t>
      </w:r>
      <w:r w:rsidRPr="00B80A4B">
        <w:rPr>
          <w:lang w:val="ru-RU"/>
        </w:rPr>
        <w:br/>
      </w:r>
      <w:r w:rsidRPr="00B80A4B">
        <w:rPr>
          <w:rFonts w:ascii="Times New Roman" w:eastAsia="Times New Roman" w:hAnsi="Times New Roman"/>
          <w:color w:val="000000"/>
          <w:sz w:val="24"/>
          <w:lang w:val="ru-RU"/>
        </w:rPr>
        <w:t>др.). Понятие объёма; единицы измерения объёма. Объём прямоугольного параллелепипеда, куба.</w:t>
      </w:r>
    </w:p>
    <w:p w:rsidR="00A33BC5" w:rsidRPr="00B80A4B" w:rsidRDefault="00A33BC5">
      <w:pPr>
        <w:rPr>
          <w:lang w:val="ru-RU"/>
        </w:rPr>
        <w:sectPr w:rsidR="00A33BC5" w:rsidRPr="00B80A4B">
          <w:pgSz w:w="11900" w:h="16840"/>
          <w:pgMar w:top="286" w:right="676" w:bottom="1440" w:left="666" w:header="720" w:footer="720" w:gutter="0"/>
          <w:cols w:space="720" w:equalWidth="0">
            <w:col w:w="10558" w:space="0"/>
          </w:cols>
          <w:docGrid w:linePitch="360"/>
        </w:sectPr>
      </w:pPr>
    </w:p>
    <w:p w:rsidR="00A33BC5" w:rsidRPr="00B80A4B" w:rsidRDefault="00A33BC5">
      <w:pPr>
        <w:autoSpaceDE w:val="0"/>
        <w:autoSpaceDN w:val="0"/>
        <w:spacing w:after="78" w:line="220" w:lineRule="exact"/>
        <w:rPr>
          <w:lang w:val="ru-RU"/>
        </w:rPr>
      </w:pPr>
    </w:p>
    <w:p w:rsidR="00A33BC5" w:rsidRPr="00B80A4B" w:rsidRDefault="00B242DD">
      <w:pPr>
        <w:autoSpaceDE w:val="0"/>
        <w:autoSpaceDN w:val="0"/>
        <w:spacing w:after="0" w:line="230" w:lineRule="auto"/>
        <w:rPr>
          <w:lang w:val="ru-RU"/>
        </w:rPr>
      </w:pPr>
      <w:r w:rsidRPr="00B80A4B">
        <w:rPr>
          <w:rFonts w:ascii="Times New Roman" w:eastAsia="Times New Roman" w:hAnsi="Times New Roman"/>
          <w:b/>
          <w:color w:val="000000"/>
          <w:sz w:val="24"/>
          <w:lang w:val="ru-RU"/>
        </w:rPr>
        <w:t xml:space="preserve">ПЛАНИРУЕМЫЕ ОБРАЗОВАТЕЛЬНЫЕ РЕЗУЛЬТАТЫ </w:t>
      </w:r>
    </w:p>
    <w:p w:rsidR="00A33BC5" w:rsidRPr="00B80A4B" w:rsidRDefault="00B242DD">
      <w:pPr>
        <w:autoSpaceDE w:val="0"/>
        <w:autoSpaceDN w:val="0"/>
        <w:spacing w:before="346" w:after="0" w:line="230" w:lineRule="auto"/>
        <w:rPr>
          <w:lang w:val="ru-RU"/>
        </w:rPr>
      </w:pPr>
      <w:r w:rsidRPr="00B80A4B">
        <w:rPr>
          <w:rFonts w:ascii="Times New Roman" w:eastAsia="Times New Roman" w:hAnsi="Times New Roman"/>
          <w:b/>
          <w:color w:val="000000"/>
          <w:sz w:val="24"/>
          <w:lang w:val="ru-RU"/>
        </w:rPr>
        <w:t>ЛИЧНОСТНЫЕ РЕЗУЛЬТАТЫ</w:t>
      </w:r>
    </w:p>
    <w:p w:rsidR="00A33BC5" w:rsidRPr="00B80A4B" w:rsidRDefault="00B242DD">
      <w:pPr>
        <w:tabs>
          <w:tab w:val="left" w:pos="180"/>
        </w:tabs>
        <w:autoSpaceDE w:val="0"/>
        <w:autoSpaceDN w:val="0"/>
        <w:spacing w:before="166" w:after="0" w:line="281" w:lineRule="auto"/>
        <w:rPr>
          <w:lang w:val="ru-RU"/>
        </w:rPr>
      </w:pPr>
      <w:r w:rsidRPr="00B80A4B">
        <w:rPr>
          <w:lang w:val="ru-RU"/>
        </w:rPr>
        <w:tab/>
      </w:r>
      <w:r w:rsidRPr="00B80A4B">
        <w:rPr>
          <w:rFonts w:ascii="Times New Roman" w:eastAsia="Times New Roman" w:hAnsi="Times New Roman"/>
          <w:color w:val="000000"/>
          <w:sz w:val="24"/>
          <w:lang w:val="ru-RU"/>
        </w:rPr>
        <w:t xml:space="preserve">Личностные результаты освоения программы учебного предмета «Математика» характеризуются: </w:t>
      </w:r>
      <w:r w:rsidRPr="00B80A4B">
        <w:rPr>
          <w:lang w:val="ru-RU"/>
        </w:rPr>
        <w:tab/>
      </w:r>
      <w:r w:rsidRPr="00B80A4B">
        <w:rPr>
          <w:rFonts w:ascii="Times New Roman" w:eastAsia="Times New Roman" w:hAnsi="Times New Roman"/>
          <w:b/>
          <w:color w:val="000000"/>
          <w:sz w:val="24"/>
          <w:lang w:val="ru-RU"/>
        </w:rPr>
        <w:t xml:space="preserve">Патриотическое воспитание: </w:t>
      </w:r>
      <w:r w:rsidRPr="00B80A4B">
        <w:rPr>
          <w:lang w:val="ru-RU"/>
        </w:rPr>
        <w:br/>
      </w:r>
      <w:r w:rsidRPr="00B80A4B">
        <w:rPr>
          <w:lang w:val="ru-RU"/>
        </w:rPr>
        <w:tab/>
      </w:r>
      <w:r w:rsidRPr="00B80A4B">
        <w:rPr>
          <w:rFonts w:ascii="Times New Roman" w:eastAsia="Times New Roman" w:hAnsi="Times New Roman"/>
          <w:color w:val="000000"/>
          <w:sz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A33BC5" w:rsidRPr="00B80A4B" w:rsidRDefault="00B242DD">
      <w:pPr>
        <w:tabs>
          <w:tab w:val="left" w:pos="180"/>
        </w:tabs>
        <w:autoSpaceDE w:val="0"/>
        <w:autoSpaceDN w:val="0"/>
        <w:spacing w:before="70" w:after="0" w:line="283" w:lineRule="auto"/>
        <w:ind w:right="288"/>
        <w:rPr>
          <w:lang w:val="ru-RU"/>
        </w:rPr>
      </w:pPr>
      <w:r w:rsidRPr="00B80A4B">
        <w:rPr>
          <w:lang w:val="ru-RU"/>
        </w:rPr>
        <w:tab/>
      </w:r>
      <w:r w:rsidRPr="00B80A4B">
        <w:rPr>
          <w:rFonts w:ascii="Times New Roman" w:eastAsia="Times New Roman" w:hAnsi="Times New Roman"/>
          <w:b/>
          <w:color w:val="000000"/>
          <w:sz w:val="24"/>
          <w:lang w:val="ru-RU"/>
        </w:rPr>
        <w:t xml:space="preserve">Гражданское и духовно-нравственное воспитание: </w:t>
      </w:r>
      <w:r w:rsidRPr="00B80A4B">
        <w:rPr>
          <w:lang w:val="ru-RU"/>
        </w:rPr>
        <w:br/>
      </w:r>
      <w:r w:rsidRPr="00B80A4B">
        <w:rPr>
          <w:lang w:val="ru-RU"/>
        </w:rPr>
        <w:tab/>
      </w:r>
      <w:r w:rsidRPr="00B80A4B">
        <w:rPr>
          <w:rFonts w:ascii="Times New Roman" w:eastAsia="Times New Roman" w:hAnsi="Times New Roman"/>
          <w:color w:val="000000"/>
          <w:sz w:val="24"/>
          <w:lang w:val="ru-RU"/>
        </w:rPr>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 </w:t>
      </w:r>
      <w:r w:rsidRPr="00B80A4B">
        <w:rPr>
          <w:lang w:val="ru-RU"/>
        </w:rPr>
        <w:br/>
      </w:r>
      <w:r w:rsidRPr="00B80A4B">
        <w:rPr>
          <w:lang w:val="ru-RU"/>
        </w:rPr>
        <w:tab/>
      </w:r>
      <w:r w:rsidRPr="00B80A4B">
        <w:rPr>
          <w:rFonts w:ascii="Times New Roman" w:eastAsia="Times New Roman" w:hAnsi="Times New Roman"/>
          <w:color w:val="000000"/>
          <w:sz w:val="24"/>
          <w:lang w:val="ru-RU"/>
        </w:rPr>
        <w:t>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A33BC5" w:rsidRPr="00B80A4B" w:rsidRDefault="00B242DD">
      <w:pPr>
        <w:tabs>
          <w:tab w:val="left" w:pos="180"/>
        </w:tabs>
        <w:autoSpaceDE w:val="0"/>
        <w:autoSpaceDN w:val="0"/>
        <w:spacing w:before="70" w:after="0" w:line="281" w:lineRule="auto"/>
        <w:ind w:right="288"/>
        <w:rPr>
          <w:lang w:val="ru-RU"/>
        </w:rPr>
      </w:pPr>
      <w:r w:rsidRPr="00B80A4B">
        <w:rPr>
          <w:lang w:val="ru-RU"/>
        </w:rPr>
        <w:tab/>
      </w:r>
      <w:r w:rsidRPr="00B80A4B">
        <w:rPr>
          <w:rFonts w:ascii="Times New Roman" w:eastAsia="Times New Roman" w:hAnsi="Times New Roman"/>
          <w:b/>
          <w:color w:val="000000"/>
          <w:sz w:val="24"/>
          <w:lang w:val="ru-RU"/>
        </w:rPr>
        <w:t xml:space="preserve">Трудовое воспитание: </w:t>
      </w:r>
      <w:r w:rsidRPr="00B80A4B">
        <w:rPr>
          <w:lang w:val="ru-RU"/>
        </w:rPr>
        <w:br/>
      </w:r>
      <w:r w:rsidRPr="00B80A4B">
        <w:rPr>
          <w:lang w:val="ru-RU"/>
        </w:rPr>
        <w:tab/>
      </w:r>
      <w:r w:rsidRPr="00B80A4B">
        <w:rPr>
          <w:rFonts w:ascii="Times New Roman" w:eastAsia="Times New Roman" w:hAnsi="Times New Roman"/>
          <w:color w:val="000000"/>
          <w:sz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A33BC5" w:rsidRPr="00B80A4B" w:rsidRDefault="00B242DD">
      <w:pPr>
        <w:tabs>
          <w:tab w:val="left" w:pos="180"/>
        </w:tabs>
        <w:autoSpaceDE w:val="0"/>
        <w:autoSpaceDN w:val="0"/>
        <w:spacing w:before="70" w:after="0" w:line="271" w:lineRule="auto"/>
        <w:ind w:right="432"/>
        <w:rPr>
          <w:lang w:val="ru-RU"/>
        </w:rPr>
      </w:pPr>
      <w:r w:rsidRPr="00B80A4B">
        <w:rPr>
          <w:lang w:val="ru-RU"/>
        </w:rPr>
        <w:tab/>
      </w:r>
      <w:r w:rsidRPr="00B80A4B">
        <w:rPr>
          <w:rFonts w:ascii="Times New Roman" w:eastAsia="Times New Roman" w:hAnsi="Times New Roman"/>
          <w:b/>
          <w:color w:val="000000"/>
          <w:sz w:val="24"/>
          <w:lang w:val="ru-RU"/>
        </w:rPr>
        <w:t>Эстетическое воспитание</w:t>
      </w:r>
      <w:r w:rsidRPr="00B80A4B">
        <w:rPr>
          <w:rFonts w:ascii="Times New Roman" w:eastAsia="Times New Roman" w:hAnsi="Times New Roman"/>
          <w:color w:val="000000"/>
          <w:sz w:val="24"/>
          <w:lang w:val="ru-RU"/>
        </w:rPr>
        <w:t xml:space="preserve">: </w:t>
      </w:r>
      <w:r w:rsidRPr="00B80A4B">
        <w:rPr>
          <w:lang w:val="ru-RU"/>
        </w:rPr>
        <w:br/>
      </w:r>
      <w:r w:rsidRPr="00B80A4B">
        <w:rPr>
          <w:lang w:val="ru-RU"/>
        </w:rPr>
        <w:tab/>
      </w:r>
      <w:r w:rsidRPr="00B80A4B">
        <w:rPr>
          <w:rFonts w:ascii="Times New Roman" w:eastAsia="Times New Roman" w:hAnsi="Times New Roman"/>
          <w:color w:val="000000"/>
          <w:sz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A33BC5" w:rsidRPr="00B80A4B" w:rsidRDefault="00B242DD">
      <w:pPr>
        <w:tabs>
          <w:tab w:val="left" w:pos="180"/>
        </w:tabs>
        <w:autoSpaceDE w:val="0"/>
        <w:autoSpaceDN w:val="0"/>
        <w:spacing w:before="70" w:after="0" w:line="281" w:lineRule="auto"/>
        <w:ind w:right="432"/>
        <w:rPr>
          <w:lang w:val="ru-RU"/>
        </w:rPr>
      </w:pPr>
      <w:r w:rsidRPr="00B80A4B">
        <w:rPr>
          <w:lang w:val="ru-RU"/>
        </w:rPr>
        <w:tab/>
      </w:r>
      <w:r w:rsidRPr="00B80A4B">
        <w:rPr>
          <w:rFonts w:ascii="Times New Roman" w:eastAsia="Times New Roman" w:hAnsi="Times New Roman"/>
          <w:b/>
          <w:color w:val="000000"/>
          <w:sz w:val="24"/>
          <w:lang w:val="ru-RU"/>
        </w:rPr>
        <w:t xml:space="preserve">Ценности научного познания: </w:t>
      </w:r>
      <w:r w:rsidRPr="00B80A4B">
        <w:rPr>
          <w:lang w:val="ru-RU"/>
        </w:rPr>
        <w:br/>
      </w:r>
      <w:r w:rsidRPr="00B80A4B">
        <w:rPr>
          <w:lang w:val="ru-RU"/>
        </w:rPr>
        <w:tab/>
      </w:r>
      <w:r w:rsidRPr="00B80A4B">
        <w:rPr>
          <w:rFonts w:ascii="Times New Roman" w:eastAsia="Times New Roman" w:hAnsi="Times New Roman"/>
          <w:color w:val="000000"/>
          <w:sz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A33BC5" w:rsidRPr="00B80A4B" w:rsidRDefault="00B242DD">
      <w:pPr>
        <w:tabs>
          <w:tab w:val="left" w:pos="180"/>
        </w:tabs>
        <w:autoSpaceDE w:val="0"/>
        <w:autoSpaceDN w:val="0"/>
        <w:spacing w:before="70" w:after="0" w:line="281" w:lineRule="auto"/>
        <w:rPr>
          <w:lang w:val="ru-RU"/>
        </w:rPr>
      </w:pPr>
      <w:r w:rsidRPr="00B80A4B">
        <w:rPr>
          <w:lang w:val="ru-RU"/>
        </w:rPr>
        <w:tab/>
      </w:r>
      <w:r w:rsidRPr="00B80A4B">
        <w:rPr>
          <w:rFonts w:ascii="Times New Roman" w:eastAsia="Times New Roman" w:hAnsi="Times New Roman"/>
          <w:b/>
          <w:color w:val="000000"/>
          <w:sz w:val="24"/>
          <w:lang w:val="ru-RU"/>
        </w:rPr>
        <w:t xml:space="preserve">Физическое воспитание, формирование культуры здоровья и эмоционального благополучия: </w:t>
      </w:r>
      <w:r w:rsidRPr="00B80A4B">
        <w:rPr>
          <w:lang w:val="ru-RU"/>
        </w:rPr>
        <w:tab/>
      </w:r>
      <w:r w:rsidRPr="00B80A4B">
        <w:rPr>
          <w:rFonts w:ascii="Times New Roman" w:eastAsia="Times New Roman" w:hAnsi="Times New Roman"/>
          <w:color w:val="000000"/>
          <w:sz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A33BC5" w:rsidRPr="00B80A4B" w:rsidRDefault="00B242DD">
      <w:pPr>
        <w:tabs>
          <w:tab w:val="left" w:pos="180"/>
        </w:tabs>
        <w:autoSpaceDE w:val="0"/>
        <w:autoSpaceDN w:val="0"/>
        <w:spacing w:before="70" w:after="0"/>
        <w:ind w:right="144"/>
        <w:rPr>
          <w:lang w:val="ru-RU"/>
        </w:rPr>
      </w:pPr>
      <w:r w:rsidRPr="00B80A4B">
        <w:rPr>
          <w:lang w:val="ru-RU"/>
        </w:rPr>
        <w:tab/>
      </w:r>
      <w:r w:rsidRPr="00B80A4B">
        <w:rPr>
          <w:rFonts w:ascii="Times New Roman" w:eastAsia="Times New Roman" w:hAnsi="Times New Roman"/>
          <w:b/>
          <w:color w:val="000000"/>
          <w:sz w:val="24"/>
          <w:lang w:val="ru-RU"/>
        </w:rPr>
        <w:t xml:space="preserve">Экологическое воспитание: </w:t>
      </w:r>
      <w:r w:rsidRPr="00B80A4B">
        <w:rPr>
          <w:lang w:val="ru-RU"/>
        </w:rPr>
        <w:br/>
      </w:r>
      <w:r w:rsidRPr="00B80A4B">
        <w:rPr>
          <w:lang w:val="ru-RU"/>
        </w:rPr>
        <w:tab/>
      </w:r>
      <w:r w:rsidRPr="00B80A4B">
        <w:rPr>
          <w:rFonts w:ascii="Times New Roman" w:eastAsia="Times New Roman" w:hAnsi="Times New Roman"/>
          <w:color w:val="000000"/>
          <w:sz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A33BC5" w:rsidRPr="00B80A4B" w:rsidRDefault="00B242DD">
      <w:pPr>
        <w:tabs>
          <w:tab w:val="left" w:pos="180"/>
        </w:tabs>
        <w:autoSpaceDE w:val="0"/>
        <w:autoSpaceDN w:val="0"/>
        <w:spacing w:before="70" w:after="0" w:line="286" w:lineRule="auto"/>
        <w:ind w:right="144"/>
        <w:rPr>
          <w:lang w:val="ru-RU"/>
        </w:rPr>
      </w:pPr>
      <w:r w:rsidRPr="00B80A4B">
        <w:rPr>
          <w:lang w:val="ru-RU"/>
        </w:rPr>
        <w:tab/>
      </w:r>
      <w:r w:rsidRPr="00B80A4B">
        <w:rPr>
          <w:rFonts w:ascii="Times New Roman" w:eastAsia="Times New Roman" w:hAnsi="Times New Roman"/>
          <w:b/>
          <w:color w:val="000000"/>
          <w:sz w:val="24"/>
          <w:lang w:val="ru-RU"/>
        </w:rPr>
        <w:t xml:space="preserve">Личностные результаты, обеспечивающие адаптацию обучающегося к изменяющимся условиям социальной и природной среды: </w:t>
      </w:r>
      <w:r w:rsidRPr="00B80A4B">
        <w:rPr>
          <w:lang w:val="ru-RU"/>
        </w:rPr>
        <w:br/>
      </w:r>
      <w:r w:rsidRPr="00B80A4B">
        <w:rPr>
          <w:lang w:val="ru-RU"/>
        </w:rPr>
        <w:tab/>
      </w:r>
      <w:r w:rsidRPr="00B80A4B">
        <w:rPr>
          <w:rFonts w:ascii="Times New Roman" w:eastAsia="Times New Roman" w:hAnsi="Times New Roman"/>
          <w:color w:val="000000"/>
          <w:sz w:val="24"/>
          <w:lang w:val="ru-RU"/>
        </w:rPr>
        <w:t xml:space="preserve">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r w:rsidRPr="00B80A4B">
        <w:rPr>
          <w:lang w:val="ru-RU"/>
        </w:rPr>
        <w:br/>
      </w:r>
      <w:r w:rsidRPr="00B80A4B">
        <w:rPr>
          <w:lang w:val="ru-RU"/>
        </w:rPr>
        <w:tab/>
      </w:r>
      <w:r w:rsidRPr="00B80A4B">
        <w:rPr>
          <w:rFonts w:ascii="Times New Roman" w:eastAsia="Times New Roman" w:hAnsi="Times New Roman"/>
          <w:color w:val="000000"/>
          <w:sz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A33BC5" w:rsidRPr="00B80A4B" w:rsidRDefault="00A33BC5">
      <w:pPr>
        <w:rPr>
          <w:lang w:val="ru-RU"/>
        </w:rPr>
        <w:sectPr w:rsidR="00A33BC5" w:rsidRPr="00B80A4B">
          <w:pgSz w:w="11900" w:h="16840"/>
          <w:pgMar w:top="298" w:right="650" w:bottom="410" w:left="666" w:header="720" w:footer="720" w:gutter="0"/>
          <w:cols w:space="720" w:equalWidth="0">
            <w:col w:w="10584" w:space="0"/>
          </w:cols>
          <w:docGrid w:linePitch="360"/>
        </w:sectPr>
      </w:pPr>
    </w:p>
    <w:p w:rsidR="00A33BC5" w:rsidRPr="00B80A4B" w:rsidRDefault="00A33BC5">
      <w:pPr>
        <w:autoSpaceDE w:val="0"/>
        <w:autoSpaceDN w:val="0"/>
        <w:spacing w:after="78" w:line="220" w:lineRule="exact"/>
        <w:rPr>
          <w:lang w:val="ru-RU"/>
        </w:rPr>
      </w:pPr>
    </w:p>
    <w:p w:rsidR="00A33BC5" w:rsidRPr="00B80A4B" w:rsidRDefault="00B242DD">
      <w:pPr>
        <w:autoSpaceDE w:val="0"/>
        <w:autoSpaceDN w:val="0"/>
        <w:spacing w:after="0" w:line="271" w:lineRule="auto"/>
        <w:ind w:firstLine="180"/>
        <w:rPr>
          <w:lang w:val="ru-RU"/>
        </w:rPr>
      </w:pPr>
      <w:r w:rsidRPr="00B80A4B">
        <w:rPr>
          <w:rFonts w:ascii="Times New Roman" w:eastAsia="Times New Roman" w:hAnsi="Times New Roman"/>
          <w:color w:val="000000"/>
          <w:sz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A33BC5" w:rsidRPr="00B80A4B" w:rsidRDefault="00B242DD">
      <w:pPr>
        <w:autoSpaceDE w:val="0"/>
        <w:autoSpaceDN w:val="0"/>
        <w:spacing w:before="262" w:after="0" w:line="230" w:lineRule="auto"/>
        <w:rPr>
          <w:lang w:val="ru-RU"/>
        </w:rPr>
      </w:pPr>
      <w:r w:rsidRPr="00B80A4B">
        <w:rPr>
          <w:rFonts w:ascii="Times New Roman" w:eastAsia="Times New Roman" w:hAnsi="Times New Roman"/>
          <w:b/>
          <w:color w:val="000000"/>
          <w:sz w:val="24"/>
          <w:lang w:val="ru-RU"/>
        </w:rPr>
        <w:t>МЕТАПРЕДМЕТНЫЕ РЕЗУЛЬТАТЫ</w:t>
      </w:r>
    </w:p>
    <w:p w:rsidR="00A33BC5" w:rsidRPr="00B80A4B" w:rsidRDefault="00B242DD">
      <w:pPr>
        <w:autoSpaceDE w:val="0"/>
        <w:autoSpaceDN w:val="0"/>
        <w:spacing w:before="166" w:after="0" w:line="271" w:lineRule="auto"/>
        <w:ind w:right="720" w:firstLine="180"/>
        <w:rPr>
          <w:lang w:val="ru-RU"/>
        </w:rPr>
      </w:pPr>
      <w:r w:rsidRPr="00B80A4B">
        <w:rPr>
          <w:rFonts w:ascii="Times New Roman" w:eastAsia="Times New Roman" w:hAnsi="Times New Roman"/>
          <w:color w:val="000000"/>
          <w:sz w:val="24"/>
          <w:lang w:val="ru-RU"/>
        </w:rPr>
        <w:t xml:space="preserve">Метапредметные результаты освоения программы учебного предмета «Математика»характеризуются овладением </w:t>
      </w:r>
      <w:r w:rsidRPr="00B80A4B">
        <w:rPr>
          <w:rFonts w:ascii="Times New Roman" w:eastAsia="Times New Roman" w:hAnsi="Times New Roman"/>
          <w:i/>
          <w:color w:val="000000"/>
          <w:sz w:val="24"/>
          <w:lang w:val="ru-RU"/>
        </w:rPr>
        <w:t xml:space="preserve">универсальными </w:t>
      </w:r>
      <w:r w:rsidRPr="00B80A4B">
        <w:rPr>
          <w:rFonts w:ascii="Times New Roman" w:eastAsia="Times New Roman" w:hAnsi="Times New Roman"/>
          <w:b/>
          <w:i/>
          <w:color w:val="000000"/>
          <w:sz w:val="24"/>
          <w:lang w:val="ru-RU"/>
        </w:rPr>
        <w:t xml:space="preserve">познавательными </w:t>
      </w:r>
      <w:r w:rsidRPr="00B80A4B">
        <w:rPr>
          <w:rFonts w:ascii="Times New Roman" w:eastAsia="Times New Roman" w:hAnsi="Times New Roman"/>
          <w:i/>
          <w:color w:val="000000"/>
          <w:sz w:val="24"/>
          <w:lang w:val="ru-RU"/>
        </w:rPr>
        <w:t xml:space="preserve">действиями, универсальными </w:t>
      </w:r>
      <w:r w:rsidRPr="00B80A4B">
        <w:rPr>
          <w:rFonts w:ascii="Times New Roman" w:eastAsia="Times New Roman" w:hAnsi="Times New Roman"/>
          <w:b/>
          <w:i/>
          <w:color w:val="000000"/>
          <w:sz w:val="24"/>
          <w:lang w:val="ru-RU"/>
        </w:rPr>
        <w:t xml:space="preserve">коммуникативными </w:t>
      </w:r>
      <w:r w:rsidRPr="00B80A4B">
        <w:rPr>
          <w:rFonts w:ascii="Times New Roman" w:eastAsia="Times New Roman" w:hAnsi="Times New Roman"/>
          <w:i/>
          <w:color w:val="000000"/>
          <w:sz w:val="24"/>
          <w:lang w:val="ru-RU"/>
        </w:rPr>
        <w:t xml:space="preserve">действиями и универсальными </w:t>
      </w:r>
      <w:r w:rsidRPr="00B80A4B">
        <w:rPr>
          <w:rFonts w:ascii="Times New Roman" w:eastAsia="Times New Roman" w:hAnsi="Times New Roman"/>
          <w:b/>
          <w:i/>
          <w:color w:val="000000"/>
          <w:sz w:val="24"/>
          <w:lang w:val="ru-RU"/>
        </w:rPr>
        <w:t xml:space="preserve">регулятивными </w:t>
      </w:r>
      <w:r w:rsidRPr="00B80A4B">
        <w:rPr>
          <w:rFonts w:ascii="Times New Roman" w:eastAsia="Times New Roman" w:hAnsi="Times New Roman"/>
          <w:i/>
          <w:color w:val="000000"/>
          <w:sz w:val="24"/>
          <w:lang w:val="ru-RU"/>
        </w:rPr>
        <w:t>действиями.</w:t>
      </w:r>
    </w:p>
    <w:p w:rsidR="00A33BC5" w:rsidRPr="00B80A4B" w:rsidRDefault="00B242DD">
      <w:pPr>
        <w:autoSpaceDE w:val="0"/>
        <w:autoSpaceDN w:val="0"/>
        <w:spacing w:before="190" w:after="0" w:line="271" w:lineRule="auto"/>
        <w:ind w:right="288" w:firstLine="180"/>
        <w:rPr>
          <w:lang w:val="ru-RU"/>
        </w:rPr>
      </w:pPr>
      <w:r w:rsidRPr="00B80A4B">
        <w:rPr>
          <w:rFonts w:ascii="Times New Roman" w:eastAsia="Times New Roman" w:hAnsi="Times New Roman"/>
          <w:i/>
          <w:color w:val="000000"/>
          <w:sz w:val="24"/>
          <w:lang w:val="ru-RU"/>
        </w:rPr>
        <w:t xml:space="preserve">1) Универсальные </w:t>
      </w:r>
      <w:r w:rsidRPr="00B80A4B">
        <w:rPr>
          <w:rFonts w:ascii="Times New Roman" w:eastAsia="Times New Roman" w:hAnsi="Times New Roman"/>
          <w:b/>
          <w:i/>
          <w:color w:val="000000"/>
          <w:sz w:val="24"/>
          <w:lang w:val="ru-RU"/>
        </w:rPr>
        <w:t xml:space="preserve">познавательные </w:t>
      </w:r>
      <w:r w:rsidRPr="00B80A4B">
        <w:rPr>
          <w:rFonts w:ascii="Times New Roman" w:eastAsia="Times New Roman" w:hAnsi="Times New Roman"/>
          <w:i/>
          <w:color w:val="000000"/>
          <w:sz w:val="24"/>
          <w:lang w:val="ru-RU"/>
        </w:rPr>
        <w:t>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A33BC5" w:rsidRPr="00B80A4B" w:rsidRDefault="00B242DD">
      <w:pPr>
        <w:autoSpaceDE w:val="0"/>
        <w:autoSpaceDN w:val="0"/>
        <w:spacing w:before="192" w:after="0" w:line="230" w:lineRule="auto"/>
        <w:ind w:left="180"/>
        <w:rPr>
          <w:lang w:val="ru-RU"/>
        </w:rPr>
      </w:pPr>
      <w:r w:rsidRPr="00B80A4B">
        <w:rPr>
          <w:rFonts w:ascii="Times New Roman" w:eastAsia="Times New Roman" w:hAnsi="Times New Roman"/>
          <w:b/>
          <w:color w:val="000000"/>
          <w:sz w:val="24"/>
          <w:lang w:val="ru-RU"/>
        </w:rPr>
        <w:t>Базовые логические действия:</w:t>
      </w:r>
    </w:p>
    <w:p w:rsidR="00A33BC5" w:rsidRPr="00B80A4B" w:rsidRDefault="00B242DD">
      <w:pPr>
        <w:autoSpaceDE w:val="0"/>
        <w:autoSpaceDN w:val="0"/>
        <w:spacing w:before="178" w:after="0" w:line="262" w:lineRule="auto"/>
        <w:ind w:left="420" w:right="576"/>
        <w:rPr>
          <w:lang w:val="ru-RU"/>
        </w:rPr>
      </w:pPr>
      <w:r w:rsidRPr="00B80A4B">
        <w:rPr>
          <w:rFonts w:ascii="Times New Roman" w:eastAsia="Times New Roman" w:hAnsi="Times New Roman"/>
          <w:color w:val="000000"/>
          <w:sz w:val="24"/>
          <w:lang w:val="ru-RU"/>
        </w:rPr>
        <w:t xml:space="preserve">—  выявлять и характеризовать существенные признаки математических объектов, понятий, отношений между понятиями; </w:t>
      </w:r>
    </w:p>
    <w:p w:rsidR="00A33BC5" w:rsidRPr="00B80A4B" w:rsidRDefault="00B242DD">
      <w:pPr>
        <w:autoSpaceDE w:val="0"/>
        <w:autoSpaceDN w:val="0"/>
        <w:spacing w:before="190" w:after="0" w:line="262" w:lineRule="auto"/>
        <w:ind w:left="420" w:right="144"/>
        <w:rPr>
          <w:lang w:val="ru-RU"/>
        </w:rPr>
      </w:pPr>
      <w:r w:rsidRPr="00B80A4B">
        <w:rPr>
          <w:rFonts w:ascii="Times New Roman" w:eastAsia="Times New Roman" w:hAnsi="Times New Roman"/>
          <w:color w:val="000000"/>
          <w:sz w:val="24"/>
          <w:lang w:val="ru-RU"/>
        </w:rPr>
        <w:t xml:space="preserve">—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w:t>
      </w:r>
    </w:p>
    <w:p w:rsidR="00A33BC5" w:rsidRPr="00B80A4B" w:rsidRDefault="00B242DD">
      <w:pPr>
        <w:autoSpaceDE w:val="0"/>
        <w:autoSpaceDN w:val="0"/>
        <w:spacing w:before="190" w:after="0" w:line="262" w:lineRule="auto"/>
        <w:ind w:left="420" w:right="1584"/>
        <w:rPr>
          <w:lang w:val="ru-RU"/>
        </w:rPr>
      </w:pPr>
      <w:r w:rsidRPr="00B80A4B">
        <w:rPr>
          <w:rFonts w:ascii="Times New Roman" w:eastAsia="Times New Roman" w:hAnsi="Times New Roman"/>
          <w:color w:val="000000"/>
          <w:sz w:val="24"/>
          <w:lang w:val="ru-RU"/>
        </w:rPr>
        <w:t xml:space="preserve">—  воспринимать, формулировать и преобразовывать суждения: утвердительные и отрицательные, единичные, частные и общие; </w:t>
      </w:r>
    </w:p>
    <w:p w:rsidR="00A33BC5" w:rsidRPr="00B80A4B" w:rsidRDefault="00B242DD">
      <w:pPr>
        <w:autoSpaceDE w:val="0"/>
        <w:autoSpaceDN w:val="0"/>
        <w:spacing w:before="190" w:after="0" w:line="262" w:lineRule="auto"/>
        <w:ind w:left="420" w:right="144"/>
        <w:rPr>
          <w:lang w:val="ru-RU"/>
        </w:rPr>
      </w:pPr>
      <w:r w:rsidRPr="00B80A4B">
        <w:rPr>
          <w:rFonts w:ascii="Times New Roman" w:eastAsia="Times New Roman" w:hAnsi="Times New Roman"/>
          <w:color w:val="000000"/>
          <w:sz w:val="24"/>
          <w:lang w:val="ru-RU"/>
        </w:rPr>
        <w:t xml:space="preserve">—  условные; выявлять математические закономерности, взаимосвязи и противоречия в фактах, данных, наблюдениях и утверждениях; </w:t>
      </w:r>
    </w:p>
    <w:p w:rsidR="00A33BC5" w:rsidRPr="00B80A4B" w:rsidRDefault="00B242DD">
      <w:pPr>
        <w:autoSpaceDE w:val="0"/>
        <w:autoSpaceDN w:val="0"/>
        <w:spacing w:before="190" w:after="0" w:line="230" w:lineRule="auto"/>
        <w:ind w:left="420"/>
        <w:rPr>
          <w:lang w:val="ru-RU"/>
        </w:rPr>
      </w:pPr>
      <w:r w:rsidRPr="00B80A4B">
        <w:rPr>
          <w:rFonts w:ascii="Times New Roman" w:eastAsia="Times New Roman" w:hAnsi="Times New Roman"/>
          <w:color w:val="000000"/>
          <w:sz w:val="24"/>
          <w:lang w:val="ru-RU"/>
        </w:rPr>
        <w:t xml:space="preserve">—  предлагать критерии для выявления закономерностей и противоречий; </w:t>
      </w:r>
    </w:p>
    <w:p w:rsidR="00A33BC5" w:rsidRPr="00B80A4B" w:rsidRDefault="00B242DD">
      <w:pPr>
        <w:autoSpaceDE w:val="0"/>
        <w:autoSpaceDN w:val="0"/>
        <w:spacing w:before="190" w:after="0" w:line="262" w:lineRule="auto"/>
        <w:ind w:left="420" w:right="1584"/>
        <w:rPr>
          <w:lang w:val="ru-RU"/>
        </w:rPr>
      </w:pPr>
      <w:r w:rsidRPr="00B80A4B">
        <w:rPr>
          <w:rFonts w:ascii="Times New Roman" w:eastAsia="Times New Roman" w:hAnsi="Times New Roman"/>
          <w:color w:val="000000"/>
          <w:sz w:val="24"/>
          <w:lang w:val="ru-RU"/>
        </w:rPr>
        <w:t xml:space="preserve">—  делать выводы с использованием законов логики, дедуктивных и индуктивных умозаключений, умозаключений по аналогии; </w:t>
      </w:r>
    </w:p>
    <w:p w:rsidR="00A33BC5" w:rsidRPr="00B80A4B" w:rsidRDefault="00B242DD">
      <w:pPr>
        <w:autoSpaceDE w:val="0"/>
        <w:autoSpaceDN w:val="0"/>
        <w:spacing w:before="190" w:after="0" w:line="271" w:lineRule="auto"/>
        <w:ind w:left="420" w:right="144"/>
        <w:rPr>
          <w:lang w:val="ru-RU"/>
        </w:rPr>
      </w:pPr>
      <w:r w:rsidRPr="00B80A4B">
        <w:rPr>
          <w:rFonts w:ascii="Times New Roman" w:eastAsia="Times New Roman" w:hAnsi="Times New Roman"/>
          <w:color w:val="000000"/>
          <w:sz w:val="24"/>
          <w:lang w:val="ru-RU"/>
        </w:rPr>
        <w:t xml:space="preserve">—  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w:t>
      </w:r>
    </w:p>
    <w:p w:rsidR="00A33BC5" w:rsidRPr="00B80A4B" w:rsidRDefault="00B242DD">
      <w:pPr>
        <w:autoSpaceDE w:val="0"/>
        <w:autoSpaceDN w:val="0"/>
        <w:spacing w:before="190" w:after="0" w:line="271" w:lineRule="auto"/>
        <w:ind w:left="420" w:right="1152"/>
        <w:rPr>
          <w:lang w:val="ru-RU"/>
        </w:rPr>
      </w:pPr>
      <w:r w:rsidRPr="00B80A4B">
        <w:rPr>
          <w:rFonts w:ascii="Times New Roman" w:eastAsia="Times New Roman" w:hAnsi="Times New Roman"/>
          <w:color w:val="000000"/>
          <w:sz w:val="24"/>
          <w:lang w:val="ru-RU"/>
        </w:rPr>
        <w:t>—  обосновывать собственные рассуждения;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33BC5" w:rsidRPr="00B80A4B" w:rsidRDefault="00B242DD">
      <w:pPr>
        <w:autoSpaceDE w:val="0"/>
        <w:autoSpaceDN w:val="0"/>
        <w:spacing w:before="180" w:after="0" w:line="230" w:lineRule="auto"/>
        <w:ind w:left="180"/>
        <w:rPr>
          <w:lang w:val="ru-RU"/>
        </w:rPr>
      </w:pPr>
      <w:r w:rsidRPr="00B80A4B">
        <w:rPr>
          <w:rFonts w:ascii="Times New Roman" w:eastAsia="Times New Roman" w:hAnsi="Times New Roman"/>
          <w:b/>
          <w:color w:val="000000"/>
          <w:sz w:val="24"/>
          <w:lang w:val="ru-RU"/>
        </w:rPr>
        <w:t>Базовые исследовательские действия:</w:t>
      </w:r>
    </w:p>
    <w:p w:rsidR="00A33BC5" w:rsidRPr="00B80A4B" w:rsidRDefault="00B242DD">
      <w:pPr>
        <w:autoSpaceDE w:val="0"/>
        <w:autoSpaceDN w:val="0"/>
        <w:spacing w:before="178" w:after="0" w:line="230" w:lineRule="auto"/>
        <w:ind w:left="420"/>
        <w:rPr>
          <w:lang w:val="ru-RU"/>
        </w:rPr>
      </w:pPr>
      <w:r w:rsidRPr="00B80A4B">
        <w:rPr>
          <w:rFonts w:ascii="Times New Roman" w:eastAsia="Times New Roman" w:hAnsi="Times New Roman"/>
          <w:color w:val="000000"/>
          <w:sz w:val="24"/>
          <w:lang w:val="ru-RU"/>
        </w:rPr>
        <w:t xml:space="preserve">—  использовать вопросы как исследовательский инструмент познания; </w:t>
      </w:r>
    </w:p>
    <w:p w:rsidR="00A33BC5" w:rsidRPr="00B80A4B" w:rsidRDefault="00B242DD">
      <w:pPr>
        <w:autoSpaceDE w:val="0"/>
        <w:autoSpaceDN w:val="0"/>
        <w:spacing w:before="190" w:after="0" w:line="262" w:lineRule="auto"/>
        <w:ind w:left="420" w:right="1296"/>
        <w:rPr>
          <w:lang w:val="ru-RU"/>
        </w:rPr>
      </w:pPr>
      <w:r w:rsidRPr="00B80A4B">
        <w:rPr>
          <w:rFonts w:ascii="Times New Roman" w:eastAsia="Times New Roman" w:hAnsi="Times New Roman"/>
          <w:color w:val="000000"/>
          <w:sz w:val="24"/>
          <w:lang w:val="ru-RU"/>
        </w:rPr>
        <w:t xml:space="preserve">—  формулировать вопросы, фиксирующие противоречие, проблему, самостоятельно устанавливать искомое и данное, формировать гипотезу, </w:t>
      </w:r>
    </w:p>
    <w:p w:rsidR="00A33BC5" w:rsidRPr="00B80A4B" w:rsidRDefault="00B242DD">
      <w:pPr>
        <w:autoSpaceDE w:val="0"/>
        <w:autoSpaceDN w:val="0"/>
        <w:spacing w:before="190" w:after="0" w:line="230" w:lineRule="auto"/>
        <w:ind w:left="420"/>
        <w:rPr>
          <w:lang w:val="ru-RU"/>
        </w:rPr>
      </w:pPr>
      <w:r w:rsidRPr="00B80A4B">
        <w:rPr>
          <w:rFonts w:ascii="Times New Roman" w:eastAsia="Times New Roman" w:hAnsi="Times New Roman"/>
          <w:color w:val="000000"/>
          <w:sz w:val="24"/>
          <w:lang w:val="ru-RU"/>
        </w:rPr>
        <w:t>—  аргументировать свою позицию, мнение;</w:t>
      </w:r>
    </w:p>
    <w:p w:rsidR="00A33BC5" w:rsidRPr="00B80A4B" w:rsidRDefault="00B242DD">
      <w:pPr>
        <w:autoSpaceDE w:val="0"/>
        <w:autoSpaceDN w:val="0"/>
        <w:spacing w:before="190" w:after="0" w:line="271" w:lineRule="auto"/>
        <w:ind w:left="420" w:right="288"/>
        <w:rPr>
          <w:lang w:val="ru-RU"/>
        </w:rPr>
      </w:pPr>
      <w:r w:rsidRPr="00B80A4B">
        <w:rPr>
          <w:rFonts w:ascii="Times New Roman" w:eastAsia="Times New Roman" w:hAnsi="Times New Roman"/>
          <w:color w:val="000000"/>
          <w:sz w:val="24"/>
          <w:lang w:val="ru-RU"/>
        </w:rPr>
        <w:t xml:space="preserve">—  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 </w:t>
      </w:r>
    </w:p>
    <w:p w:rsidR="00A33BC5" w:rsidRPr="00B80A4B" w:rsidRDefault="00B242DD">
      <w:pPr>
        <w:autoSpaceDE w:val="0"/>
        <w:autoSpaceDN w:val="0"/>
        <w:spacing w:before="190" w:after="0"/>
        <w:ind w:left="420" w:right="144"/>
        <w:rPr>
          <w:lang w:val="ru-RU"/>
        </w:rPr>
      </w:pPr>
      <w:r w:rsidRPr="00B80A4B">
        <w:rPr>
          <w:rFonts w:ascii="Times New Roman" w:eastAsia="Times New Roman" w:hAnsi="Times New Roman"/>
          <w:color w:val="000000"/>
          <w:sz w:val="24"/>
          <w:lang w:val="ru-RU"/>
        </w:rPr>
        <w:t>—  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развитии в новых условиях.</w:t>
      </w:r>
    </w:p>
    <w:p w:rsidR="00A33BC5" w:rsidRPr="00B80A4B" w:rsidRDefault="00A33BC5">
      <w:pPr>
        <w:rPr>
          <w:lang w:val="ru-RU"/>
        </w:rPr>
        <w:sectPr w:rsidR="00A33BC5" w:rsidRPr="00B80A4B">
          <w:pgSz w:w="11900" w:h="16840"/>
          <w:pgMar w:top="298" w:right="668" w:bottom="348" w:left="666" w:header="720" w:footer="720" w:gutter="0"/>
          <w:cols w:space="720" w:equalWidth="0">
            <w:col w:w="10566" w:space="0"/>
          </w:cols>
          <w:docGrid w:linePitch="360"/>
        </w:sectPr>
      </w:pPr>
    </w:p>
    <w:p w:rsidR="00A33BC5" w:rsidRPr="00B80A4B" w:rsidRDefault="00A33BC5">
      <w:pPr>
        <w:autoSpaceDE w:val="0"/>
        <w:autoSpaceDN w:val="0"/>
        <w:spacing w:after="78" w:line="220" w:lineRule="exact"/>
        <w:rPr>
          <w:lang w:val="ru-RU"/>
        </w:rPr>
      </w:pPr>
    </w:p>
    <w:p w:rsidR="00A33BC5" w:rsidRPr="00B80A4B" w:rsidRDefault="00B242DD">
      <w:pPr>
        <w:autoSpaceDE w:val="0"/>
        <w:autoSpaceDN w:val="0"/>
        <w:spacing w:after="0" w:line="230" w:lineRule="auto"/>
        <w:ind w:left="180"/>
        <w:rPr>
          <w:lang w:val="ru-RU"/>
        </w:rPr>
      </w:pPr>
      <w:r w:rsidRPr="00B80A4B">
        <w:rPr>
          <w:rFonts w:ascii="Times New Roman" w:eastAsia="Times New Roman" w:hAnsi="Times New Roman"/>
          <w:b/>
          <w:color w:val="000000"/>
          <w:sz w:val="24"/>
          <w:lang w:val="ru-RU"/>
        </w:rPr>
        <w:t>Работа с информацией:</w:t>
      </w:r>
    </w:p>
    <w:p w:rsidR="00A33BC5" w:rsidRPr="00B80A4B" w:rsidRDefault="00B242DD">
      <w:pPr>
        <w:autoSpaceDE w:val="0"/>
        <w:autoSpaceDN w:val="0"/>
        <w:spacing w:before="178" w:after="0" w:line="262" w:lineRule="auto"/>
        <w:ind w:left="420"/>
        <w:rPr>
          <w:lang w:val="ru-RU"/>
        </w:rPr>
      </w:pPr>
      <w:r w:rsidRPr="00B80A4B">
        <w:rPr>
          <w:rFonts w:ascii="Times New Roman" w:eastAsia="Times New Roman" w:hAnsi="Times New Roman"/>
          <w:color w:val="000000"/>
          <w:sz w:val="24"/>
          <w:lang w:val="ru-RU"/>
        </w:rPr>
        <w:t xml:space="preserve">—  выявлять недостаточность и избыточность информации, данных, необходимых для решения задачи; </w:t>
      </w:r>
    </w:p>
    <w:p w:rsidR="00A33BC5" w:rsidRPr="00B80A4B" w:rsidRDefault="00B242DD">
      <w:pPr>
        <w:autoSpaceDE w:val="0"/>
        <w:autoSpaceDN w:val="0"/>
        <w:spacing w:before="190" w:after="0" w:line="262" w:lineRule="auto"/>
        <w:ind w:left="420" w:right="288"/>
        <w:rPr>
          <w:lang w:val="ru-RU"/>
        </w:rPr>
      </w:pPr>
      <w:r w:rsidRPr="00B80A4B">
        <w:rPr>
          <w:rFonts w:ascii="Times New Roman" w:eastAsia="Times New Roman" w:hAnsi="Times New Roman"/>
          <w:color w:val="000000"/>
          <w:sz w:val="24"/>
          <w:lang w:val="ru-RU"/>
        </w:rPr>
        <w:t xml:space="preserve">—  выбирать, анализировать, систематизировать и интерпретировать информацию различных видов и форм представления; </w:t>
      </w:r>
    </w:p>
    <w:p w:rsidR="00A33BC5" w:rsidRPr="00B80A4B" w:rsidRDefault="00B242DD">
      <w:pPr>
        <w:autoSpaceDE w:val="0"/>
        <w:autoSpaceDN w:val="0"/>
        <w:spacing w:before="190" w:after="0" w:line="262" w:lineRule="auto"/>
        <w:ind w:left="420" w:right="144"/>
        <w:rPr>
          <w:lang w:val="ru-RU"/>
        </w:rPr>
      </w:pPr>
      <w:r w:rsidRPr="00B80A4B">
        <w:rPr>
          <w:rFonts w:ascii="Times New Roman" w:eastAsia="Times New Roman" w:hAnsi="Times New Roman"/>
          <w:color w:val="000000"/>
          <w:sz w:val="24"/>
          <w:lang w:val="ru-RU"/>
        </w:rPr>
        <w:t xml:space="preserve">—  выбирать форму представления информации и иллюстрировать решаемые задачи схемами, диаграммами, иной графикой и их комбинациями; </w:t>
      </w:r>
    </w:p>
    <w:p w:rsidR="00A33BC5" w:rsidRPr="00B80A4B" w:rsidRDefault="00B242DD">
      <w:pPr>
        <w:autoSpaceDE w:val="0"/>
        <w:autoSpaceDN w:val="0"/>
        <w:spacing w:before="190" w:after="0" w:line="262" w:lineRule="auto"/>
        <w:ind w:left="420" w:right="1296"/>
        <w:rPr>
          <w:lang w:val="ru-RU"/>
        </w:rPr>
      </w:pPr>
      <w:r w:rsidRPr="00B80A4B">
        <w:rPr>
          <w:rFonts w:ascii="Times New Roman" w:eastAsia="Times New Roman" w:hAnsi="Times New Roman"/>
          <w:color w:val="000000"/>
          <w:sz w:val="24"/>
          <w:lang w:val="ru-RU"/>
        </w:rPr>
        <w:t>—  оценивать надёжность информации по критериям, предложенным учителем или сформулированным самостоятельно.</w:t>
      </w:r>
    </w:p>
    <w:p w:rsidR="00A33BC5" w:rsidRPr="00B80A4B" w:rsidRDefault="00B242DD">
      <w:pPr>
        <w:tabs>
          <w:tab w:val="left" w:pos="180"/>
        </w:tabs>
        <w:autoSpaceDE w:val="0"/>
        <w:autoSpaceDN w:val="0"/>
        <w:spacing w:before="180" w:after="0" w:line="262" w:lineRule="auto"/>
        <w:ind w:right="288"/>
        <w:rPr>
          <w:lang w:val="ru-RU"/>
        </w:rPr>
      </w:pPr>
      <w:r w:rsidRPr="00B80A4B">
        <w:rPr>
          <w:lang w:val="ru-RU"/>
        </w:rPr>
        <w:tab/>
      </w:r>
      <w:r w:rsidRPr="00B80A4B">
        <w:rPr>
          <w:rFonts w:ascii="Times New Roman" w:eastAsia="Times New Roman" w:hAnsi="Times New Roman"/>
          <w:i/>
          <w:color w:val="000000"/>
          <w:sz w:val="24"/>
          <w:lang w:val="ru-RU"/>
        </w:rPr>
        <w:t xml:space="preserve">2)  Универсальные </w:t>
      </w:r>
      <w:r w:rsidRPr="00B80A4B">
        <w:rPr>
          <w:rFonts w:ascii="Times New Roman" w:eastAsia="Times New Roman" w:hAnsi="Times New Roman"/>
          <w:b/>
          <w:i/>
          <w:color w:val="000000"/>
          <w:sz w:val="24"/>
          <w:lang w:val="ru-RU"/>
        </w:rPr>
        <w:t xml:space="preserve">коммуникативные </w:t>
      </w:r>
      <w:r w:rsidRPr="00B80A4B">
        <w:rPr>
          <w:rFonts w:ascii="Times New Roman" w:eastAsia="Times New Roman" w:hAnsi="Times New Roman"/>
          <w:i/>
          <w:color w:val="000000"/>
          <w:sz w:val="24"/>
          <w:lang w:val="ru-RU"/>
        </w:rPr>
        <w:t>действия обеспечивают сформированность социальных навыков обучающихся.</w:t>
      </w:r>
    </w:p>
    <w:p w:rsidR="00A33BC5" w:rsidRPr="00B80A4B" w:rsidRDefault="00B242DD">
      <w:pPr>
        <w:autoSpaceDE w:val="0"/>
        <w:autoSpaceDN w:val="0"/>
        <w:spacing w:before="190" w:after="0" w:line="230" w:lineRule="auto"/>
        <w:ind w:left="180"/>
        <w:rPr>
          <w:lang w:val="ru-RU"/>
        </w:rPr>
      </w:pPr>
      <w:r w:rsidRPr="00B80A4B">
        <w:rPr>
          <w:rFonts w:ascii="Times New Roman" w:eastAsia="Times New Roman" w:hAnsi="Times New Roman"/>
          <w:b/>
          <w:color w:val="000000"/>
          <w:sz w:val="24"/>
          <w:lang w:val="ru-RU"/>
        </w:rPr>
        <w:t>Общение:</w:t>
      </w:r>
    </w:p>
    <w:p w:rsidR="00A33BC5" w:rsidRPr="00B80A4B" w:rsidRDefault="00B242DD">
      <w:pPr>
        <w:autoSpaceDE w:val="0"/>
        <w:autoSpaceDN w:val="0"/>
        <w:spacing w:before="178" w:after="0" w:line="230" w:lineRule="auto"/>
        <w:ind w:left="420"/>
        <w:rPr>
          <w:lang w:val="ru-RU"/>
        </w:rPr>
      </w:pPr>
      <w:r w:rsidRPr="00B80A4B">
        <w:rPr>
          <w:rFonts w:ascii="Times New Roman" w:eastAsia="Times New Roman" w:hAnsi="Times New Roman"/>
          <w:color w:val="000000"/>
          <w:sz w:val="24"/>
          <w:lang w:val="ru-RU"/>
        </w:rPr>
        <w:t xml:space="preserve">—  воспринимать и формулировать суждения в соответствии с условиями и целями общения; </w:t>
      </w:r>
    </w:p>
    <w:p w:rsidR="00A33BC5" w:rsidRPr="00B80A4B" w:rsidRDefault="00B242DD">
      <w:pPr>
        <w:autoSpaceDE w:val="0"/>
        <w:autoSpaceDN w:val="0"/>
        <w:spacing w:before="190" w:after="0"/>
        <w:ind w:left="420" w:right="144"/>
        <w:rPr>
          <w:lang w:val="ru-RU"/>
        </w:rPr>
      </w:pPr>
      <w:r w:rsidRPr="00B80A4B">
        <w:rPr>
          <w:rFonts w:ascii="Times New Roman" w:eastAsia="Times New Roman" w:hAnsi="Times New Roman"/>
          <w:color w:val="000000"/>
          <w:sz w:val="24"/>
          <w:lang w:val="ru-RU"/>
        </w:rPr>
        <w:t xml:space="preserve">—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 </w:t>
      </w:r>
    </w:p>
    <w:p w:rsidR="00A33BC5" w:rsidRPr="00B80A4B" w:rsidRDefault="00B242DD">
      <w:pPr>
        <w:autoSpaceDE w:val="0"/>
        <w:autoSpaceDN w:val="0"/>
        <w:spacing w:before="190" w:after="0" w:line="262" w:lineRule="auto"/>
        <w:ind w:left="420" w:right="720"/>
        <w:rPr>
          <w:lang w:val="ru-RU"/>
        </w:rPr>
      </w:pPr>
      <w:r w:rsidRPr="00B80A4B">
        <w:rPr>
          <w:rFonts w:ascii="Times New Roman" w:eastAsia="Times New Roman" w:hAnsi="Times New Roman"/>
          <w:color w:val="000000"/>
          <w:sz w:val="24"/>
          <w:lang w:val="ru-RU"/>
        </w:rPr>
        <w:t xml:space="preserve">—  сопоставлять свои суждения с суждениями других участников диалога, обнаруживать различие и сходство позиций; </w:t>
      </w:r>
    </w:p>
    <w:p w:rsidR="00A33BC5" w:rsidRPr="00B80A4B" w:rsidRDefault="00B242DD">
      <w:pPr>
        <w:autoSpaceDE w:val="0"/>
        <w:autoSpaceDN w:val="0"/>
        <w:spacing w:before="190" w:after="0" w:line="230" w:lineRule="auto"/>
        <w:ind w:left="420"/>
        <w:rPr>
          <w:lang w:val="ru-RU"/>
        </w:rPr>
      </w:pPr>
      <w:r w:rsidRPr="00B80A4B">
        <w:rPr>
          <w:rFonts w:ascii="Times New Roman" w:eastAsia="Times New Roman" w:hAnsi="Times New Roman"/>
          <w:color w:val="000000"/>
          <w:sz w:val="24"/>
          <w:lang w:val="ru-RU"/>
        </w:rPr>
        <w:t xml:space="preserve">—  в корректной форме формулировать разногласия, свои возражения; </w:t>
      </w:r>
    </w:p>
    <w:p w:rsidR="00A33BC5" w:rsidRPr="00B80A4B" w:rsidRDefault="00B242DD">
      <w:pPr>
        <w:autoSpaceDE w:val="0"/>
        <w:autoSpaceDN w:val="0"/>
        <w:spacing w:before="190" w:after="0" w:line="230" w:lineRule="auto"/>
        <w:ind w:left="420"/>
        <w:rPr>
          <w:lang w:val="ru-RU"/>
        </w:rPr>
      </w:pPr>
      <w:r w:rsidRPr="00B80A4B">
        <w:rPr>
          <w:rFonts w:ascii="Times New Roman" w:eastAsia="Times New Roman" w:hAnsi="Times New Roman"/>
          <w:color w:val="000000"/>
          <w:sz w:val="24"/>
          <w:lang w:val="ru-RU"/>
        </w:rPr>
        <w:t xml:space="preserve">—  представлять результаты решения задачи, эксперимента, исследования, проекта; </w:t>
      </w:r>
    </w:p>
    <w:p w:rsidR="00A33BC5" w:rsidRPr="00B80A4B" w:rsidRDefault="00B242DD">
      <w:pPr>
        <w:autoSpaceDE w:val="0"/>
        <w:autoSpaceDN w:val="0"/>
        <w:spacing w:before="190" w:after="0" w:line="262" w:lineRule="auto"/>
        <w:ind w:left="420" w:right="144"/>
        <w:rPr>
          <w:lang w:val="ru-RU"/>
        </w:rPr>
      </w:pPr>
      <w:r w:rsidRPr="00B80A4B">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w:t>
      </w:r>
    </w:p>
    <w:p w:rsidR="00A33BC5" w:rsidRPr="00B80A4B" w:rsidRDefault="00B242DD">
      <w:pPr>
        <w:autoSpaceDE w:val="0"/>
        <w:autoSpaceDN w:val="0"/>
        <w:spacing w:before="178" w:after="0" w:line="230" w:lineRule="auto"/>
        <w:ind w:left="180"/>
        <w:rPr>
          <w:lang w:val="ru-RU"/>
        </w:rPr>
      </w:pPr>
      <w:r w:rsidRPr="00B80A4B">
        <w:rPr>
          <w:rFonts w:ascii="Times New Roman" w:eastAsia="Times New Roman" w:hAnsi="Times New Roman"/>
          <w:b/>
          <w:color w:val="000000"/>
          <w:sz w:val="24"/>
          <w:lang w:val="ru-RU"/>
        </w:rPr>
        <w:t>Сотрудничество:</w:t>
      </w:r>
    </w:p>
    <w:p w:rsidR="00A33BC5" w:rsidRPr="00B80A4B" w:rsidRDefault="00B242DD">
      <w:pPr>
        <w:autoSpaceDE w:val="0"/>
        <w:autoSpaceDN w:val="0"/>
        <w:spacing w:before="178" w:after="0" w:line="262" w:lineRule="auto"/>
        <w:ind w:left="420" w:right="144"/>
        <w:rPr>
          <w:lang w:val="ru-RU"/>
        </w:rPr>
      </w:pPr>
      <w:r w:rsidRPr="00B80A4B">
        <w:rPr>
          <w:rFonts w:ascii="Times New Roman" w:eastAsia="Times New Roman" w:hAnsi="Times New Roman"/>
          <w:color w:val="000000"/>
          <w:sz w:val="24"/>
          <w:lang w:val="ru-RU"/>
        </w:rPr>
        <w:t xml:space="preserve">—  понимать и использовать преимущества командной и индивидуальной работы при решении учебных математических задач; </w:t>
      </w:r>
    </w:p>
    <w:p w:rsidR="00A33BC5" w:rsidRPr="00B80A4B" w:rsidRDefault="00B242DD">
      <w:pPr>
        <w:autoSpaceDE w:val="0"/>
        <w:autoSpaceDN w:val="0"/>
        <w:spacing w:before="192" w:after="0" w:line="262" w:lineRule="auto"/>
        <w:ind w:left="420" w:right="288"/>
        <w:rPr>
          <w:lang w:val="ru-RU"/>
        </w:rPr>
      </w:pPr>
      <w:r w:rsidRPr="00B80A4B">
        <w:rPr>
          <w:rFonts w:ascii="Times New Roman" w:eastAsia="Times New Roman" w:hAnsi="Times New Roman"/>
          <w:color w:val="000000"/>
          <w:sz w:val="24"/>
          <w:lang w:val="ru-RU"/>
        </w:rPr>
        <w:t xml:space="preserve">—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w:t>
      </w:r>
    </w:p>
    <w:p w:rsidR="00A33BC5" w:rsidRPr="00B80A4B" w:rsidRDefault="00B242DD">
      <w:pPr>
        <w:autoSpaceDE w:val="0"/>
        <w:autoSpaceDN w:val="0"/>
        <w:spacing w:before="190" w:after="0" w:line="262" w:lineRule="auto"/>
        <w:ind w:left="420"/>
        <w:rPr>
          <w:lang w:val="ru-RU"/>
        </w:rPr>
      </w:pPr>
      <w:r w:rsidRPr="00B80A4B">
        <w:rPr>
          <w:rFonts w:ascii="Times New Roman" w:eastAsia="Times New Roman" w:hAnsi="Times New Roman"/>
          <w:color w:val="000000"/>
          <w:sz w:val="24"/>
          <w:lang w:val="ru-RU"/>
        </w:rPr>
        <w:t xml:space="preserve">—  обобщать мнения нескольких людей; участвовать в групповых формах работы (обсуждения, обмен мнениями, мозговые штурмы и др.); </w:t>
      </w:r>
    </w:p>
    <w:p w:rsidR="00A33BC5" w:rsidRPr="00B80A4B" w:rsidRDefault="00B242DD">
      <w:pPr>
        <w:autoSpaceDE w:val="0"/>
        <w:autoSpaceDN w:val="0"/>
        <w:spacing w:before="190" w:after="0" w:line="230" w:lineRule="auto"/>
        <w:ind w:left="420"/>
        <w:rPr>
          <w:lang w:val="ru-RU"/>
        </w:rPr>
      </w:pPr>
      <w:r w:rsidRPr="00B80A4B">
        <w:rPr>
          <w:rFonts w:ascii="Times New Roman" w:eastAsia="Times New Roman" w:hAnsi="Times New Roman"/>
          <w:color w:val="000000"/>
          <w:sz w:val="24"/>
          <w:lang w:val="ru-RU"/>
        </w:rPr>
        <w:t xml:space="preserve">—  выполнять свою часть работы и координировать свои действия с другими членами команды; </w:t>
      </w:r>
    </w:p>
    <w:p w:rsidR="00A33BC5" w:rsidRPr="00B80A4B" w:rsidRDefault="00B242DD">
      <w:pPr>
        <w:autoSpaceDE w:val="0"/>
        <w:autoSpaceDN w:val="0"/>
        <w:spacing w:before="190" w:after="0" w:line="262" w:lineRule="auto"/>
        <w:ind w:left="420" w:right="576"/>
        <w:rPr>
          <w:lang w:val="ru-RU"/>
        </w:rPr>
      </w:pPr>
      <w:r w:rsidRPr="00B80A4B">
        <w:rPr>
          <w:rFonts w:ascii="Times New Roman" w:eastAsia="Times New Roman" w:hAnsi="Times New Roman"/>
          <w:color w:val="000000"/>
          <w:sz w:val="24"/>
          <w:lang w:val="ru-RU"/>
        </w:rPr>
        <w:t>—  оценивать качество своего вклада в общий продукт по критериям, сформулированным участниками взаимодействия.</w:t>
      </w:r>
    </w:p>
    <w:p w:rsidR="00A33BC5" w:rsidRPr="00B80A4B" w:rsidRDefault="00B242DD">
      <w:pPr>
        <w:tabs>
          <w:tab w:val="left" w:pos="180"/>
        </w:tabs>
        <w:autoSpaceDE w:val="0"/>
        <w:autoSpaceDN w:val="0"/>
        <w:spacing w:before="178" w:after="0" w:line="262" w:lineRule="auto"/>
        <w:ind w:right="144"/>
        <w:rPr>
          <w:lang w:val="ru-RU"/>
        </w:rPr>
      </w:pPr>
      <w:r w:rsidRPr="00B80A4B">
        <w:rPr>
          <w:lang w:val="ru-RU"/>
        </w:rPr>
        <w:tab/>
      </w:r>
      <w:r w:rsidRPr="00B80A4B">
        <w:rPr>
          <w:rFonts w:ascii="Times New Roman" w:eastAsia="Times New Roman" w:hAnsi="Times New Roman"/>
          <w:i/>
          <w:color w:val="000000"/>
          <w:sz w:val="24"/>
          <w:lang w:val="ru-RU"/>
        </w:rPr>
        <w:t xml:space="preserve">3)  Универсальные </w:t>
      </w:r>
      <w:r w:rsidRPr="00B80A4B">
        <w:rPr>
          <w:rFonts w:ascii="Times New Roman" w:eastAsia="Times New Roman" w:hAnsi="Times New Roman"/>
          <w:b/>
          <w:i/>
          <w:color w:val="000000"/>
          <w:sz w:val="24"/>
          <w:lang w:val="ru-RU"/>
        </w:rPr>
        <w:t xml:space="preserve">регулятивные </w:t>
      </w:r>
      <w:r w:rsidRPr="00B80A4B">
        <w:rPr>
          <w:rFonts w:ascii="Times New Roman" w:eastAsia="Times New Roman" w:hAnsi="Times New Roman"/>
          <w:i/>
          <w:color w:val="000000"/>
          <w:sz w:val="24"/>
          <w:lang w:val="ru-RU"/>
        </w:rPr>
        <w:t>действия обеспечивают формирование смысловых установок и жизненных навыков личности.</w:t>
      </w:r>
    </w:p>
    <w:p w:rsidR="00A33BC5" w:rsidRPr="00B80A4B" w:rsidRDefault="00B242DD">
      <w:pPr>
        <w:autoSpaceDE w:val="0"/>
        <w:autoSpaceDN w:val="0"/>
        <w:spacing w:before="190" w:after="0" w:line="230" w:lineRule="auto"/>
        <w:ind w:left="180"/>
        <w:rPr>
          <w:lang w:val="ru-RU"/>
        </w:rPr>
      </w:pPr>
      <w:r w:rsidRPr="00B80A4B">
        <w:rPr>
          <w:rFonts w:ascii="Times New Roman" w:eastAsia="Times New Roman" w:hAnsi="Times New Roman"/>
          <w:b/>
          <w:color w:val="000000"/>
          <w:sz w:val="24"/>
          <w:lang w:val="ru-RU"/>
        </w:rPr>
        <w:t>Самоорганизация:</w:t>
      </w:r>
    </w:p>
    <w:p w:rsidR="00A33BC5" w:rsidRPr="00B80A4B" w:rsidRDefault="00B242DD">
      <w:pPr>
        <w:autoSpaceDE w:val="0"/>
        <w:autoSpaceDN w:val="0"/>
        <w:spacing w:before="178" w:after="0" w:line="271" w:lineRule="auto"/>
        <w:ind w:left="420"/>
        <w:rPr>
          <w:lang w:val="ru-RU"/>
        </w:rPr>
      </w:pPr>
      <w:r w:rsidRPr="00B80A4B">
        <w:rPr>
          <w:rFonts w:ascii="Times New Roman" w:eastAsia="Times New Roman" w:hAnsi="Times New Roman"/>
          <w:color w:val="000000"/>
          <w:sz w:val="24"/>
          <w:lang w:val="ru-RU"/>
        </w:rPr>
        <w:t>—  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33BC5" w:rsidRPr="00B80A4B" w:rsidRDefault="00A33BC5">
      <w:pPr>
        <w:rPr>
          <w:lang w:val="ru-RU"/>
        </w:rPr>
        <w:sectPr w:rsidR="00A33BC5" w:rsidRPr="00B80A4B">
          <w:pgSz w:w="11900" w:h="16840"/>
          <w:pgMar w:top="298" w:right="830" w:bottom="384" w:left="666" w:header="720" w:footer="720" w:gutter="0"/>
          <w:cols w:space="720" w:equalWidth="0">
            <w:col w:w="10404" w:space="0"/>
          </w:cols>
          <w:docGrid w:linePitch="360"/>
        </w:sectPr>
      </w:pPr>
    </w:p>
    <w:p w:rsidR="00A33BC5" w:rsidRPr="00B80A4B" w:rsidRDefault="00A33BC5">
      <w:pPr>
        <w:autoSpaceDE w:val="0"/>
        <w:autoSpaceDN w:val="0"/>
        <w:spacing w:after="114" w:line="220" w:lineRule="exact"/>
        <w:rPr>
          <w:lang w:val="ru-RU"/>
        </w:rPr>
      </w:pPr>
    </w:p>
    <w:p w:rsidR="00A33BC5" w:rsidRPr="00B80A4B" w:rsidRDefault="00B242DD">
      <w:pPr>
        <w:autoSpaceDE w:val="0"/>
        <w:autoSpaceDN w:val="0"/>
        <w:spacing w:after="0" w:line="230" w:lineRule="auto"/>
        <w:ind w:left="180"/>
        <w:rPr>
          <w:lang w:val="ru-RU"/>
        </w:rPr>
      </w:pPr>
      <w:r w:rsidRPr="00B80A4B">
        <w:rPr>
          <w:rFonts w:ascii="Times New Roman" w:eastAsia="Times New Roman" w:hAnsi="Times New Roman"/>
          <w:b/>
          <w:color w:val="000000"/>
          <w:sz w:val="24"/>
          <w:lang w:val="ru-RU"/>
        </w:rPr>
        <w:t>Самоконтроль:</w:t>
      </w:r>
    </w:p>
    <w:p w:rsidR="00A33BC5" w:rsidRPr="00B80A4B" w:rsidRDefault="00B242DD">
      <w:pPr>
        <w:autoSpaceDE w:val="0"/>
        <w:autoSpaceDN w:val="0"/>
        <w:spacing w:before="178" w:after="0" w:line="262" w:lineRule="auto"/>
        <w:ind w:left="420" w:right="1296"/>
        <w:rPr>
          <w:lang w:val="ru-RU"/>
        </w:rPr>
      </w:pPr>
      <w:r w:rsidRPr="00B80A4B">
        <w:rPr>
          <w:rFonts w:ascii="Times New Roman" w:eastAsia="Times New Roman" w:hAnsi="Times New Roman"/>
          <w:color w:val="000000"/>
          <w:sz w:val="24"/>
          <w:lang w:val="ru-RU"/>
        </w:rPr>
        <w:t xml:space="preserve">—  владеть способами самопроверки, самоконтроля процесса и результата решения математической задачи; </w:t>
      </w:r>
    </w:p>
    <w:p w:rsidR="00A33BC5" w:rsidRPr="00B80A4B" w:rsidRDefault="00B242DD">
      <w:pPr>
        <w:autoSpaceDE w:val="0"/>
        <w:autoSpaceDN w:val="0"/>
        <w:spacing w:before="190" w:after="0" w:line="262" w:lineRule="auto"/>
        <w:ind w:left="420"/>
        <w:rPr>
          <w:lang w:val="ru-RU"/>
        </w:rPr>
      </w:pPr>
      <w:r w:rsidRPr="00B80A4B">
        <w:rPr>
          <w:rFonts w:ascii="Times New Roman" w:eastAsia="Times New Roman" w:hAnsi="Times New Roman"/>
          <w:color w:val="000000"/>
          <w:sz w:val="24"/>
          <w:lang w:val="ru-RU"/>
        </w:rPr>
        <w:t>—  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A33BC5" w:rsidRPr="00B80A4B" w:rsidRDefault="00B242DD">
      <w:pPr>
        <w:autoSpaceDE w:val="0"/>
        <w:autoSpaceDN w:val="0"/>
        <w:spacing w:before="190" w:after="0" w:line="271" w:lineRule="auto"/>
        <w:ind w:left="420"/>
        <w:rPr>
          <w:lang w:val="ru-RU"/>
        </w:rPr>
      </w:pPr>
      <w:r w:rsidRPr="00B80A4B">
        <w:rPr>
          <w:rFonts w:ascii="Times New Roman" w:eastAsia="Times New Roman" w:hAnsi="Times New Roman"/>
          <w:color w:val="000000"/>
          <w:sz w:val="24"/>
          <w:lang w:val="ru-RU"/>
        </w:rPr>
        <w:t>—  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A33BC5" w:rsidRPr="00B80A4B" w:rsidRDefault="00B242DD">
      <w:pPr>
        <w:autoSpaceDE w:val="0"/>
        <w:autoSpaceDN w:val="0"/>
        <w:spacing w:before="324" w:after="0" w:line="230" w:lineRule="auto"/>
        <w:rPr>
          <w:lang w:val="ru-RU"/>
        </w:rPr>
      </w:pPr>
      <w:r w:rsidRPr="00B80A4B">
        <w:rPr>
          <w:rFonts w:ascii="Times New Roman" w:eastAsia="Times New Roman" w:hAnsi="Times New Roman"/>
          <w:b/>
          <w:color w:val="000000"/>
          <w:sz w:val="24"/>
          <w:lang w:val="ru-RU"/>
        </w:rPr>
        <w:t>ПРЕДМЕТНЫЕ РЕЗУЛЬТАТЫ</w:t>
      </w:r>
    </w:p>
    <w:p w:rsidR="00A33BC5" w:rsidRPr="00B80A4B" w:rsidRDefault="00B242DD">
      <w:pPr>
        <w:autoSpaceDE w:val="0"/>
        <w:autoSpaceDN w:val="0"/>
        <w:spacing w:before="264" w:after="0" w:line="230" w:lineRule="auto"/>
        <w:rPr>
          <w:lang w:val="ru-RU"/>
        </w:rPr>
      </w:pPr>
      <w:r w:rsidRPr="00B80A4B">
        <w:rPr>
          <w:rFonts w:ascii="Times New Roman" w:eastAsia="Times New Roman" w:hAnsi="Times New Roman"/>
          <w:b/>
          <w:color w:val="000000"/>
          <w:sz w:val="24"/>
          <w:lang w:val="ru-RU"/>
        </w:rPr>
        <w:t>5 КЛАСС</w:t>
      </w:r>
    </w:p>
    <w:p w:rsidR="00A33BC5" w:rsidRPr="00B80A4B" w:rsidRDefault="00B242DD">
      <w:pPr>
        <w:autoSpaceDE w:val="0"/>
        <w:autoSpaceDN w:val="0"/>
        <w:spacing w:before="262" w:after="0" w:line="230" w:lineRule="auto"/>
        <w:rPr>
          <w:lang w:val="ru-RU"/>
        </w:rPr>
      </w:pPr>
      <w:r w:rsidRPr="00B80A4B">
        <w:rPr>
          <w:rFonts w:ascii="Times New Roman" w:eastAsia="Times New Roman" w:hAnsi="Times New Roman"/>
          <w:b/>
          <w:color w:val="000000"/>
          <w:sz w:val="24"/>
          <w:lang w:val="ru-RU"/>
        </w:rPr>
        <w:t>Числа и вычисления</w:t>
      </w:r>
    </w:p>
    <w:p w:rsidR="00A33BC5" w:rsidRPr="00B80A4B" w:rsidRDefault="00B242DD">
      <w:pPr>
        <w:tabs>
          <w:tab w:val="left" w:pos="180"/>
        </w:tabs>
        <w:autoSpaceDE w:val="0"/>
        <w:autoSpaceDN w:val="0"/>
        <w:spacing w:before="166" w:after="0" w:line="262" w:lineRule="auto"/>
        <w:rPr>
          <w:lang w:val="ru-RU"/>
        </w:rPr>
      </w:pPr>
      <w:r w:rsidRPr="00B80A4B">
        <w:rPr>
          <w:lang w:val="ru-RU"/>
        </w:rPr>
        <w:tab/>
      </w:r>
      <w:r w:rsidRPr="00B80A4B">
        <w:rPr>
          <w:rFonts w:ascii="Times New Roman" w:eastAsia="Times New Roman" w:hAnsi="Times New Roman"/>
          <w:color w:val="000000"/>
          <w:sz w:val="24"/>
          <w:lang w:val="ru-RU"/>
        </w:rPr>
        <w:t>Понимать и правильно употреблять термины, связанные с натуральными числами, обыкновенными и десятичными дробями.</w:t>
      </w:r>
    </w:p>
    <w:p w:rsidR="00A33BC5" w:rsidRPr="00B80A4B" w:rsidRDefault="00B242DD">
      <w:pPr>
        <w:tabs>
          <w:tab w:val="left" w:pos="180"/>
        </w:tabs>
        <w:autoSpaceDE w:val="0"/>
        <w:autoSpaceDN w:val="0"/>
        <w:spacing w:before="70" w:after="0" w:line="262" w:lineRule="auto"/>
        <w:rPr>
          <w:lang w:val="ru-RU"/>
        </w:rPr>
      </w:pPr>
      <w:r w:rsidRPr="00B80A4B">
        <w:rPr>
          <w:lang w:val="ru-RU"/>
        </w:rPr>
        <w:tab/>
      </w:r>
      <w:r w:rsidRPr="00B80A4B">
        <w:rPr>
          <w:rFonts w:ascii="Times New Roman" w:eastAsia="Times New Roman" w:hAnsi="Times New Roman"/>
          <w:color w:val="000000"/>
          <w:sz w:val="24"/>
          <w:lang w:val="ru-RU"/>
        </w:rPr>
        <w:t>Сравнивать и упорядочивать натуральные числа, сравнивать в простейших случаях обыкновенные дроби, десятичные дроби.</w:t>
      </w:r>
    </w:p>
    <w:p w:rsidR="00A33BC5" w:rsidRPr="00B80A4B" w:rsidRDefault="00B242DD">
      <w:pPr>
        <w:tabs>
          <w:tab w:val="left" w:pos="180"/>
        </w:tabs>
        <w:autoSpaceDE w:val="0"/>
        <w:autoSpaceDN w:val="0"/>
        <w:spacing w:before="70" w:after="0" w:line="262" w:lineRule="auto"/>
        <w:rPr>
          <w:lang w:val="ru-RU"/>
        </w:rPr>
      </w:pPr>
      <w:r w:rsidRPr="00B80A4B">
        <w:rPr>
          <w:lang w:val="ru-RU"/>
        </w:rPr>
        <w:tab/>
      </w:r>
      <w:r w:rsidRPr="00B80A4B">
        <w:rPr>
          <w:rFonts w:ascii="Times New Roman" w:eastAsia="Times New Roman" w:hAnsi="Times New Roman"/>
          <w:color w:val="000000"/>
          <w:sz w:val="24"/>
          <w:lang w:val="ru-RU"/>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A33BC5" w:rsidRPr="00B80A4B" w:rsidRDefault="00B242DD">
      <w:pPr>
        <w:tabs>
          <w:tab w:val="left" w:pos="180"/>
        </w:tabs>
        <w:autoSpaceDE w:val="0"/>
        <w:autoSpaceDN w:val="0"/>
        <w:spacing w:before="70" w:after="0" w:line="262" w:lineRule="auto"/>
        <w:ind w:right="576"/>
        <w:rPr>
          <w:lang w:val="ru-RU"/>
        </w:rPr>
      </w:pPr>
      <w:r w:rsidRPr="00B80A4B">
        <w:rPr>
          <w:lang w:val="ru-RU"/>
        </w:rPr>
        <w:tab/>
      </w:r>
      <w:r w:rsidRPr="00B80A4B">
        <w:rPr>
          <w:rFonts w:ascii="Times New Roman" w:eastAsia="Times New Roman" w:hAnsi="Times New Roman"/>
          <w:color w:val="000000"/>
          <w:sz w:val="24"/>
          <w:lang w:val="ru-RU"/>
        </w:rPr>
        <w:t>Выполнять арифметические действия с натуральными числами, с обыкновенными дробями в простейших случаях.</w:t>
      </w:r>
    </w:p>
    <w:p w:rsidR="00A33BC5" w:rsidRPr="00B80A4B" w:rsidRDefault="00B242DD">
      <w:pPr>
        <w:autoSpaceDE w:val="0"/>
        <w:autoSpaceDN w:val="0"/>
        <w:spacing w:before="70" w:after="0" w:line="230" w:lineRule="auto"/>
        <w:ind w:left="180"/>
        <w:rPr>
          <w:lang w:val="ru-RU"/>
        </w:rPr>
      </w:pPr>
      <w:r w:rsidRPr="00B80A4B">
        <w:rPr>
          <w:rFonts w:ascii="Times New Roman" w:eastAsia="Times New Roman" w:hAnsi="Times New Roman"/>
          <w:color w:val="000000"/>
          <w:sz w:val="24"/>
          <w:lang w:val="ru-RU"/>
        </w:rPr>
        <w:t>Выполнять проверку, прикидку результата вычислений.</w:t>
      </w:r>
    </w:p>
    <w:p w:rsidR="00A33BC5" w:rsidRPr="00B80A4B" w:rsidRDefault="00B242DD">
      <w:pPr>
        <w:autoSpaceDE w:val="0"/>
        <w:autoSpaceDN w:val="0"/>
        <w:spacing w:before="70" w:after="0" w:line="230" w:lineRule="auto"/>
        <w:ind w:left="180"/>
        <w:rPr>
          <w:lang w:val="ru-RU"/>
        </w:rPr>
      </w:pPr>
      <w:r w:rsidRPr="00B80A4B">
        <w:rPr>
          <w:rFonts w:ascii="Times New Roman" w:eastAsia="Times New Roman" w:hAnsi="Times New Roman"/>
          <w:color w:val="000000"/>
          <w:sz w:val="24"/>
          <w:lang w:val="ru-RU"/>
        </w:rPr>
        <w:t>Округлять натуральные числа.</w:t>
      </w:r>
    </w:p>
    <w:p w:rsidR="00A33BC5" w:rsidRPr="00B80A4B" w:rsidRDefault="00B242DD">
      <w:pPr>
        <w:autoSpaceDE w:val="0"/>
        <w:autoSpaceDN w:val="0"/>
        <w:spacing w:before="262" w:after="0" w:line="230" w:lineRule="auto"/>
        <w:rPr>
          <w:lang w:val="ru-RU"/>
        </w:rPr>
      </w:pPr>
      <w:r w:rsidRPr="00B80A4B">
        <w:rPr>
          <w:rFonts w:ascii="Times New Roman" w:eastAsia="Times New Roman" w:hAnsi="Times New Roman"/>
          <w:b/>
          <w:color w:val="000000"/>
          <w:sz w:val="24"/>
          <w:lang w:val="ru-RU"/>
        </w:rPr>
        <w:t>Решение текстовых задач</w:t>
      </w:r>
    </w:p>
    <w:p w:rsidR="00A33BC5" w:rsidRPr="00B80A4B" w:rsidRDefault="00B242DD">
      <w:pPr>
        <w:tabs>
          <w:tab w:val="left" w:pos="180"/>
        </w:tabs>
        <w:autoSpaceDE w:val="0"/>
        <w:autoSpaceDN w:val="0"/>
        <w:spacing w:before="166" w:after="0" w:line="262" w:lineRule="auto"/>
        <w:ind w:right="432"/>
        <w:rPr>
          <w:lang w:val="ru-RU"/>
        </w:rPr>
      </w:pPr>
      <w:r w:rsidRPr="00B80A4B">
        <w:rPr>
          <w:lang w:val="ru-RU"/>
        </w:rPr>
        <w:tab/>
      </w:r>
      <w:r w:rsidRPr="00B80A4B">
        <w:rPr>
          <w:rFonts w:ascii="Times New Roman" w:eastAsia="Times New Roman" w:hAnsi="Times New Roman"/>
          <w:color w:val="000000"/>
          <w:sz w:val="24"/>
          <w:lang w:val="ru-RU"/>
        </w:rPr>
        <w:t>Решать текстовые задачи арифметическим способом и с помощью организованного конечного перебора всех возможных вариантов.</w:t>
      </w:r>
    </w:p>
    <w:p w:rsidR="00A33BC5" w:rsidRPr="00B80A4B" w:rsidRDefault="00B242DD">
      <w:pPr>
        <w:tabs>
          <w:tab w:val="left" w:pos="180"/>
        </w:tabs>
        <w:autoSpaceDE w:val="0"/>
        <w:autoSpaceDN w:val="0"/>
        <w:spacing w:before="70" w:after="0" w:line="262" w:lineRule="auto"/>
        <w:ind w:right="288"/>
        <w:rPr>
          <w:lang w:val="ru-RU"/>
        </w:rPr>
      </w:pPr>
      <w:r w:rsidRPr="00B80A4B">
        <w:rPr>
          <w:lang w:val="ru-RU"/>
        </w:rPr>
        <w:tab/>
      </w:r>
      <w:r w:rsidRPr="00B80A4B">
        <w:rPr>
          <w:rFonts w:ascii="Times New Roman" w:eastAsia="Times New Roman" w:hAnsi="Times New Roman"/>
          <w:color w:val="000000"/>
          <w:sz w:val="24"/>
          <w:lang w:val="ru-RU"/>
        </w:rPr>
        <w:t>Решать задачи, содержащие зависимости, связывающие величины: скорость, время, расстояние; цена, количество, стоимость.</w:t>
      </w:r>
    </w:p>
    <w:p w:rsidR="00A33BC5" w:rsidRPr="00B80A4B" w:rsidRDefault="00B242DD">
      <w:pPr>
        <w:autoSpaceDE w:val="0"/>
        <w:autoSpaceDN w:val="0"/>
        <w:spacing w:before="70" w:after="0" w:line="230" w:lineRule="auto"/>
        <w:ind w:left="180"/>
        <w:rPr>
          <w:lang w:val="ru-RU"/>
        </w:rPr>
      </w:pPr>
      <w:r w:rsidRPr="00B80A4B">
        <w:rPr>
          <w:rFonts w:ascii="Times New Roman" w:eastAsia="Times New Roman" w:hAnsi="Times New Roman"/>
          <w:color w:val="000000"/>
          <w:sz w:val="24"/>
          <w:lang w:val="ru-RU"/>
        </w:rPr>
        <w:t>Использовать краткие записи, схемы, таблицы, обозначения при решении задач.</w:t>
      </w:r>
    </w:p>
    <w:p w:rsidR="00A33BC5" w:rsidRPr="00B80A4B" w:rsidRDefault="00B242DD">
      <w:pPr>
        <w:tabs>
          <w:tab w:val="left" w:pos="180"/>
        </w:tabs>
        <w:autoSpaceDE w:val="0"/>
        <w:autoSpaceDN w:val="0"/>
        <w:spacing w:before="72" w:after="0" w:line="262" w:lineRule="auto"/>
        <w:ind w:right="576"/>
        <w:rPr>
          <w:lang w:val="ru-RU"/>
        </w:rPr>
      </w:pPr>
      <w:r w:rsidRPr="00B80A4B">
        <w:rPr>
          <w:lang w:val="ru-RU"/>
        </w:rPr>
        <w:tab/>
      </w:r>
      <w:r w:rsidRPr="00B80A4B">
        <w:rPr>
          <w:rFonts w:ascii="Times New Roman" w:eastAsia="Times New Roman" w:hAnsi="Times New Roman"/>
          <w:color w:val="000000"/>
          <w:sz w:val="24"/>
          <w:lang w:val="ru-RU"/>
        </w:rPr>
        <w:t>Пользоваться основными единицами измерения: цены, массы; расстояния, времени, скорости; выражать одни единицы вели- чины через другие.</w:t>
      </w:r>
    </w:p>
    <w:p w:rsidR="00A33BC5" w:rsidRPr="00B80A4B" w:rsidRDefault="00B242DD">
      <w:pPr>
        <w:autoSpaceDE w:val="0"/>
        <w:autoSpaceDN w:val="0"/>
        <w:spacing w:before="70" w:after="0" w:line="262" w:lineRule="auto"/>
        <w:ind w:right="432"/>
        <w:jc w:val="center"/>
        <w:rPr>
          <w:lang w:val="ru-RU"/>
        </w:rPr>
      </w:pPr>
      <w:r w:rsidRPr="00B80A4B">
        <w:rPr>
          <w:rFonts w:ascii="Times New Roman" w:eastAsia="Times New Roman" w:hAnsi="Times New Roman"/>
          <w:color w:val="000000"/>
          <w:sz w:val="24"/>
          <w:lang w:val="ru-RU"/>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A33BC5" w:rsidRPr="00B80A4B" w:rsidRDefault="00B242DD">
      <w:pPr>
        <w:autoSpaceDE w:val="0"/>
        <w:autoSpaceDN w:val="0"/>
        <w:spacing w:before="262" w:after="0" w:line="230" w:lineRule="auto"/>
        <w:rPr>
          <w:lang w:val="ru-RU"/>
        </w:rPr>
      </w:pPr>
      <w:r w:rsidRPr="00B80A4B">
        <w:rPr>
          <w:rFonts w:ascii="Times New Roman" w:eastAsia="Times New Roman" w:hAnsi="Times New Roman"/>
          <w:b/>
          <w:color w:val="000000"/>
          <w:sz w:val="24"/>
          <w:lang w:val="ru-RU"/>
        </w:rPr>
        <w:t>Наглядная геометрия</w:t>
      </w:r>
    </w:p>
    <w:p w:rsidR="00A33BC5" w:rsidRPr="00B80A4B" w:rsidRDefault="00B242DD">
      <w:pPr>
        <w:tabs>
          <w:tab w:val="left" w:pos="180"/>
        </w:tabs>
        <w:autoSpaceDE w:val="0"/>
        <w:autoSpaceDN w:val="0"/>
        <w:spacing w:before="166" w:after="0" w:line="262" w:lineRule="auto"/>
        <w:ind w:right="576"/>
        <w:rPr>
          <w:lang w:val="ru-RU"/>
        </w:rPr>
      </w:pPr>
      <w:r w:rsidRPr="00B80A4B">
        <w:rPr>
          <w:lang w:val="ru-RU"/>
        </w:rPr>
        <w:tab/>
      </w:r>
      <w:r w:rsidRPr="00B80A4B">
        <w:rPr>
          <w:rFonts w:ascii="Times New Roman" w:eastAsia="Times New Roman" w:hAnsi="Times New Roman"/>
          <w:color w:val="000000"/>
          <w:sz w:val="24"/>
          <w:lang w:val="ru-RU"/>
        </w:rPr>
        <w:t>Пользоваться геометрическими понятиями: точка, прямая, отрезок, луч, угол, многоугольник, окружность, круг.</w:t>
      </w:r>
    </w:p>
    <w:p w:rsidR="00A33BC5" w:rsidRPr="00B80A4B" w:rsidRDefault="00B242DD">
      <w:pPr>
        <w:tabs>
          <w:tab w:val="left" w:pos="180"/>
        </w:tabs>
        <w:autoSpaceDE w:val="0"/>
        <w:autoSpaceDN w:val="0"/>
        <w:spacing w:before="70" w:after="0" w:line="262" w:lineRule="auto"/>
        <w:ind w:right="288"/>
        <w:rPr>
          <w:lang w:val="ru-RU"/>
        </w:rPr>
      </w:pPr>
      <w:r w:rsidRPr="00B80A4B">
        <w:rPr>
          <w:lang w:val="ru-RU"/>
        </w:rPr>
        <w:tab/>
      </w:r>
      <w:r w:rsidRPr="00B80A4B">
        <w:rPr>
          <w:rFonts w:ascii="Times New Roman" w:eastAsia="Times New Roman" w:hAnsi="Times New Roman"/>
          <w:color w:val="000000"/>
          <w:sz w:val="24"/>
          <w:lang w:val="ru-RU"/>
        </w:rPr>
        <w:t>Приводить примеры объектов окружающего мира, имеющих форму изученных геометрических фигур.</w:t>
      </w:r>
    </w:p>
    <w:p w:rsidR="00A33BC5" w:rsidRPr="00B80A4B" w:rsidRDefault="00B242DD">
      <w:pPr>
        <w:tabs>
          <w:tab w:val="left" w:pos="180"/>
        </w:tabs>
        <w:autoSpaceDE w:val="0"/>
        <w:autoSpaceDN w:val="0"/>
        <w:spacing w:before="70" w:after="0" w:line="262" w:lineRule="auto"/>
        <w:ind w:right="288"/>
        <w:rPr>
          <w:lang w:val="ru-RU"/>
        </w:rPr>
      </w:pPr>
      <w:r w:rsidRPr="00B80A4B">
        <w:rPr>
          <w:lang w:val="ru-RU"/>
        </w:rPr>
        <w:tab/>
      </w:r>
      <w:r w:rsidRPr="00B80A4B">
        <w:rPr>
          <w:rFonts w:ascii="Times New Roman" w:eastAsia="Times New Roman" w:hAnsi="Times New Roman"/>
          <w:color w:val="000000"/>
          <w:sz w:val="24"/>
          <w:lang w:val="ru-RU"/>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A33BC5" w:rsidRPr="00B80A4B" w:rsidRDefault="00B242DD">
      <w:pPr>
        <w:tabs>
          <w:tab w:val="left" w:pos="180"/>
        </w:tabs>
        <w:autoSpaceDE w:val="0"/>
        <w:autoSpaceDN w:val="0"/>
        <w:spacing w:before="70" w:after="0" w:line="262" w:lineRule="auto"/>
        <w:ind w:right="288"/>
        <w:rPr>
          <w:lang w:val="ru-RU"/>
        </w:rPr>
      </w:pPr>
      <w:r w:rsidRPr="00B80A4B">
        <w:rPr>
          <w:lang w:val="ru-RU"/>
        </w:rPr>
        <w:tab/>
      </w:r>
      <w:r w:rsidRPr="00B80A4B">
        <w:rPr>
          <w:rFonts w:ascii="Times New Roman" w:eastAsia="Times New Roman" w:hAnsi="Times New Roman"/>
          <w:color w:val="000000"/>
          <w:sz w:val="24"/>
          <w:lang w:val="ru-RU"/>
        </w:rPr>
        <w:t>Изображать изученные геометрические фигуры на нелинованной и клетчатой бумаге с помощью циркуля и линейки.</w:t>
      </w:r>
    </w:p>
    <w:p w:rsidR="00A33BC5" w:rsidRPr="00B80A4B" w:rsidRDefault="00B242DD">
      <w:pPr>
        <w:autoSpaceDE w:val="0"/>
        <w:autoSpaceDN w:val="0"/>
        <w:spacing w:before="70" w:after="0" w:line="230" w:lineRule="auto"/>
        <w:ind w:left="180"/>
        <w:rPr>
          <w:lang w:val="ru-RU"/>
        </w:rPr>
      </w:pPr>
      <w:r w:rsidRPr="00B80A4B">
        <w:rPr>
          <w:rFonts w:ascii="Times New Roman" w:eastAsia="Times New Roman" w:hAnsi="Times New Roman"/>
          <w:color w:val="000000"/>
          <w:sz w:val="24"/>
          <w:lang w:val="ru-RU"/>
        </w:rPr>
        <w:t>Находить длины отрезков непосредственным измерением с помощью линейки, строить отрезки</w:t>
      </w:r>
    </w:p>
    <w:p w:rsidR="00A33BC5" w:rsidRPr="00B80A4B" w:rsidRDefault="00A33BC5">
      <w:pPr>
        <w:rPr>
          <w:lang w:val="ru-RU"/>
        </w:rPr>
        <w:sectPr w:rsidR="00A33BC5" w:rsidRPr="00B80A4B">
          <w:pgSz w:w="11900" w:h="16840"/>
          <w:pgMar w:top="334" w:right="774" w:bottom="402" w:left="666" w:header="720" w:footer="720" w:gutter="0"/>
          <w:cols w:space="720" w:equalWidth="0">
            <w:col w:w="10460" w:space="0"/>
          </w:cols>
          <w:docGrid w:linePitch="360"/>
        </w:sectPr>
      </w:pPr>
    </w:p>
    <w:p w:rsidR="00A33BC5" w:rsidRPr="00B80A4B" w:rsidRDefault="00A33BC5">
      <w:pPr>
        <w:autoSpaceDE w:val="0"/>
        <w:autoSpaceDN w:val="0"/>
        <w:spacing w:after="66" w:line="220" w:lineRule="exact"/>
        <w:rPr>
          <w:lang w:val="ru-RU"/>
        </w:rPr>
      </w:pPr>
    </w:p>
    <w:p w:rsidR="00A33BC5" w:rsidRPr="00B80A4B" w:rsidRDefault="00B242DD">
      <w:pPr>
        <w:autoSpaceDE w:val="0"/>
        <w:autoSpaceDN w:val="0"/>
        <w:spacing w:after="0" w:line="230" w:lineRule="auto"/>
        <w:rPr>
          <w:lang w:val="ru-RU"/>
        </w:rPr>
      </w:pPr>
      <w:r w:rsidRPr="00B80A4B">
        <w:rPr>
          <w:rFonts w:ascii="Times New Roman" w:eastAsia="Times New Roman" w:hAnsi="Times New Roman"/>
          <w:color w:val="000000"/>
          <w:sz w:val="24"/>
          <w:lang w:val="ru-RU"/>
        </w:rPr>
        <w:t>заданной длины; строить окружность заданного радиуса.</w:t>
      </w:r>
    </w:p>
    <w:p w:rsidR="00A33BC5" w:rsidRPr="00B80A4B" w:rsidRDefault="00B242DD">
      <w:pPr>
        <w:tabs>
          <w:tab w:val="left" w:pos="180"/>
        </w:tabs>
        <w:autoSpaceDE w:val="0"/>
        <w:autoSpaceDN w:val="0"/>
        <w:spacing w:before="70" w:after="0" w:line="262" w:lineRule="auto"/>
        <w:ind w:right="144"/>
        <w:rPr>
          <w:lang w:val="ru-RU"/>
        </w:rPr>
      </w:pPr>
      <w:r w:rsidRPr="00B80A4B">
        <w:rPr>
          <w:lang w:val="ru-RU"/>
        </w:rPr>
        <w:tab/>
      </w:r>
      <w:r w:rsidRPr="00B80A4B">
        <w:rPr>
          <w:rFonts w:ascii="Times New Roman" w:eastAsia="Times New Roman" w:hAnsi="Times New Roman"/>
          <w:color w:val="000000"/>
          <w:sz w:val="24"/>
          <w:lang w:val="ru-RU"/>
        </w:rPr>
        <w:t>Использовать свойства сторон и углов прямоугольника, квадрата для их построения, вычисления площади и периметра.</w:t>
      </w:r>
    </w:p>
    <w:p w:rsidR="00A33BC5" w:rsidRPr="00B80A4B" w:rsidRDefault="00B242DD">
      <w:pPr>
        <w:tabs>
          <w:tab w:val="left" w:pos="180"/>
        </w:tabs>
        <w:autoSpaceDE w:val="0"/>
        <w:autoSpaceDN w:val="0"/>
        <w:spacing w:before="70" w:after="0" w:line="262" w:lineRule="auto"/>
        <w:ind w:right="1584"/>
        <w:rPr>
          <w:lang w:val="ru-RU"/>
        </w:rPr>
      </w:pPr>
      <w:r w:rsidRPr="00B80A4B">
        <w:rPr>
          <w:lang w:val="ru-RU"/>
        </w:rPr>
        <w:tab/>
      </w:r>
      <w:r w:rsidRPr="00B80A4B">
        <w:rPr>
          <w:rFonts w:ascii="Times New Roman" w:eastAsia="Times New Roman" w:hAnsi="Times New Roman"/>
          <w:color w:val="000000"/>
          <w:sz w:val="24"/>
          <w:lang w:val="ru-RU"/>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A33BC5" w:rsidRPr="00B80A4B" w:rsidRDefault="00B242DD">
      <w:pPr>
        <w:tabs>
          <w:tab w:val="left" w:pos="180"/>
        </w:tabs>
        <w:autoSpaceDE w:val="0"/>
        <w:autoSpaceDN w:val="0"/>
        <w:spacing w:before="70" w:after="0" w:line="262" w:lineRule="auto"/>
        <w:ind w:right="288"/>
        <w:rPr>
          <w:lang w:val="ru-RU"/>
        </w:rPr>
      </w:pPr>
      <w:r w:rsidRPr="00B80A4B">
        <w:rPr>
          <w:lang w:val="ru-RU"/>
        </w:rPr>
        <w:tab/>
      </w:r>
      <w:r w:rsidRPr="00B80A4B">
        <w:rPr>
          <w:rFonts w:ascii="Times New Roman" w:eastAsia="Times New Roman" w:hAnsi="Times New Roman"/>
          <w:color w:val="000000"/>
          <w:sz w:val="24"/>
          <w:lang w:val="ru-RU"/>
        </w:rPr>
        <w:t>Пользоваться основными метрическими единицами измерения длины, площади; выражать одни единицы величины через другие.</w:t>
      </w:r>
    </w:p>
    <w:p w:rsidR="00A33BC5" w:rsidRPr="00B80A4B" w:rsidRDefault="00B242DD">
      <w:pPr>
        <w:tabs>
          <w:tab w:val="left" w:pos="180"/>
        </w:tabs>
        <w:autoSpaceDE w:val="0"/>
        <w:autoSpaceDN w:val="0"/>
        <w:spacing w:before="70" w:after="0" w:line="262" w:lineRule="auto"/>
        <w:rPr>
          <w:lang w:val="ru-RU"/>
        </w:rPr>
      </w:pPr>
      <w:r w:rsidRPr="00B80A4B">
        <w:rPr>
          <w:lang w:val="ru-RU"/>
        </w:rPr>
        <w:tab/>
      </w:r>
      <w:r w:rsidRPr="00B80A4B">
        <w:rPr>
          <w:rFonts w:ascii="Times New Roman" w:eastAsia="Times New Roman" w:hAnsi="Times New Roman"/>
          <w:color w:val="000000"/>
          <w:sz w:val="24"/>
          <w:lang w:val="ru-RU"/>
        </w:rPr>
        <w:t>Распознавать параллелепипед, куб, использовать терминологию: вершина, ребро грань, измерения; находить измерения параллелепипеда, куба.</w:t>
      </w:r>
    </w:p>
    <w:p w:rsidR="00A33BC5" w:rsidRPr="00B80A4B" w:rsidRDefault="00B242DD">
      <w:pPr>
        <w:tabs>
          <w:tab w:val="left" w:pos="180"/>
        </w:tabs>
        <w:autoSpaceDE w:val="0"/>
        <w:autoSpaceDN w:val="0"/>
        <w:spacing w:before="70" w:after="0" w:line="262" w:lineRule="auto"/>
        <w:ind w:right="720"/>
        <w:rPr>
          <w:lang w:val="ru-RU"/>
        </w:rPr>
      </w:pPr>
      <w:r w:rsidRPr="00B80A4B">
        <w:rPr>
          <w:lang w:val="ru-RU"/>
        </w:rPr>
        <w:tab/>
      </w:r>
      <w:r w:rsidRPr="00B80A4B">
        <w:rPr>
          <w:rFonts w:ascii="Times New Roman" w:eastAsia="Times New Roman" w:hAnsi="Times New Roman"/>
          <w:color w:val="000000"/>
          <w:sz w:val="24"/>
          <w:lang w:val="ru-RU"/>
        </w:rPr>
        <w:t>Вычислять объём куба, параллелепипеда по заданным измерениям, пользоваться единицами измерения объёма.</w:t>
      </w:r>
    </w:p>
    <w:p w:rsidR="00A33BC5" w:rsidRPr="00B80A4B" w:rsidRDefault="00B242DD">
      <w:pPr>
        <w:autoSpaceDE w:val="0"/>
        <w:autoSpaceDN w:val="0"/>
        <w:spacing w:before="72" w:after="0" w:line="230" w:lineRule="auto"/>
        <w:ind w:left="180"/>
        <w:rPr>
          <w:lang w:val="ru-RU"/>
        </w:rPr>
      </w:pPr>
      <w:r w:rsidRPr="00B80A4B">
        <w:rPr>
          <w:rFonts w:ascii="Times New Roman" w:eastAsia="Times New Roman" w:hAnsi="Times New Roman"/>
          <w:color w:val="000000"/>
          <w:sz w:val="24"/>
          <w:lang w:val="ru-RU"/>
        </w:rPr>
        <w:t>Решать несложные задачи на измерение геометрических величин в практических ситуациях.</w:t>
      </w:r>
    </w:p>
    <w:p w:rsidR="00A33BC5" w:rsidRPr="00B80A4B" w:rsidRDefault="00B242DD">
      <w:pPr>
        <w:autoSpaceDE w:val="0"/>
        <w:autoSpaceDN w:val="0"/>
        <w:spacing w:before="262" w:after="0" w:line="230" w:lineRule="auto"/>
        <w:rPr>
          <w:lang w:val="ru-RU"/>
        </w:rPr>
      </w:pPr>
      <w:r w:rsidRPr="00B80A4B">
        <w:rPr>
          <w:rFonts w:ascii="Times New Roman" w:eastAsia="Times New Roman" w:hAnsi="Times New Roman"/>
          <w:b/>
          <w:color w:val="000000"/>
          <w:sz w:val="24"/>
          <w:lang w:val="ru-RU"/>
        </w:rPr>
        <w:t>6 КЛАСС</w:t>
      </w:r>
    </w:p>
    <w:p w:rsidR="00A33BC5" w:rsidRPr="00B80A4B" w:rsidRDefault="00B242DD">
      <w:pPr>
        <w:autoSpaceDE w:val="0"/>
        <w:autoSpaceDN w:val="0"/>
        <w:spacing w:before="166" w:after="0" w:line="230" w:lineRule="auto"/>
        <w:ind w:left="180"/>
        <w:rPr>
          <w:lang w:val="ru-RU"/>
        </w:rPr>
      </w:pPr>
      <w:r w:rsidRPr="00B80A4B">
        <w:rPr>
          <w:rFonts w:ascii="Times New Roman" w:eastAsia="Times New Roman" w:hAnsi="Times New Roman"/>
          <w:b/>
          <w:color w:val="000000"/>
          <w:sz w:val="24"/>
          <w:lang w:val="ru-RU"/>
        </w:rPr>
        <w:t>Числа и вычисления</w:t>
      </w:r>
    </w:p>
    <w:p w:rsidR="00A33BC5" w:rsidRPr="00B80A4B" w:rsidRDefault="00B242DD">
      <w:pPr>
        <w:tabs>
          <w:tab w:val="left" w:pos="180"/>
        </w:tabs>
        <w:autoSpaceDE w:val="0"/>
        <w:autoSpaceDN w:val="0"/>
        <w:spacing w:before="190" w:after="0" w:line="262" w:lineRule="auto"/>
        <w:ind w:right="864"/>
        <w:rPr>
          <w:lang w:val="ru-RU"/>
        </w:rPr>
      </w:pPr>
      <w:r w:rsidRPr="00B80A4B">
        <w:rPr>
          <w:lang w:val="ru-RU"/>
        </w:rPr>
        <w:tab/>
      </w:r>
      <w:r w:rsidRPr="00B80A4B">
        <w:rPr>
          <w:rFonts w:ascii="Times New Roman" w:eastAsia="Times New Roman" w:hAnsi="Times New Roman"/>
          <w:color w:val="000000"/>
          <w:sz w:val="24"/>
          <w:lang w:val="ru-RU"/>
        </w:rPr>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rsidR="00A33BC5" w:rsidRPr="00B80A4B" w:rsidRDefault="00B242DD">
      <w:pPr>
        <w:tabs>
          <w:tab w:val="left" w:pos="180"/>
        </w:tabs>
        <w:autoSpaceDE w:val="0"/>
        <w:autoSpaceDN w:val="0"/>
        <w:spacing w:before="70" w:after="0" w:line="262" w:lineRule="auto"/>
        <w:ind w:right="288"/>
        <w:rPr>
          <w:lang w:val="ru-RU"/>
        </w:rPr>
      </w:pPr>
      <w:r w:rsidRPr="00B80A4B">
        <w:rPr>
          <w:lang w:val="ru-RU"/>
        </w:rPr>
        <w:tab/>
      </w:r>
      <w:r w:rsidRPr="00B80A4B">
        <w:rPr>
          <w:rFonts w:ascii="Times New Roman" w:eastAsia="Times New Roman" w:hAnsi="Times New Roman"/>
          <w:color w:val="000000"/>
          <w:sz w:val="24"/>
          <w:lang w:val="ru-RU"/>
        </w:rPr>
        <w:t>Сравнивать и упорядочивать целые числа, обыкновенные и десятичные дроби, сравнивать числа одного и разных знаков.</w:t>
      </w:r>
    </w:p>
    <w:p w:rsidR="00A33BC5" w:rsidRPr="00B80A4B" w:rsidRDefault="00B242DD">
      <w:pPr>
        <w:autoSpaceDE w:val="0"/>
        <w:autoSpaceDN w:val="0"/>
        <w:spacing w:before="70" w:after="0" w:line="271" w:lineRule="auto"/>
        <w:ind w:right="288" w:firstLine="180"/>
        <w:rPr>
          <w:lang w:val="ru-RU"/>
        </w:rPr>
      </w:pPr>
      <w:r w:rsidRPr="00B80A4B">
        <w:rPr>
          <w:rFonts w:ascii="Times New Roman" w:eastAsia="Times New Roman" w:hAnsi="Times New Roman"/>
          <w:color w:val="000000"/>
          <w:sz w:val="24"/>
          <w:lang w:val="ru-RU"/>
        </w:rPr>
        <w:t>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w:t>
      </w:r>
    </w:p>
    <w:p w:rsidR="00A33BC5" w:rsidRPr="00B80A4B" w:rsidRDefault="00B242DD">
      <w:pPr>
        <w:tabs>
          <w:tab w:val="left" w:pos="180"/>
        </w:tabs>
        <w:autoSpaceDE w:val="0"/>
        <w:autoSpaceDN w:val="0"/>
        <w:spacing w:before="70" w:after="0" w:line="262" w:lineRule="auto"/>
        <w:rPr>
          <w:lang w:val="ru-RU"/>
        </w:rPr>
      </w:pPr>
      <w:r w:rsidRPr="00B80A4B">
        <w:rPr>
          <w:lang w:val="ru-RU"/>
        </w:rPr>
        <w:tab/>
      </w:r>
      <w:r w:rsidRPr="00B80A4B">
        <w:rPr>
          <w:rFonts w:ascii="Times New Roman" w:eastAsia="Times New Roman" w:hAnsi="Times New Roman"/>
          <w:color w:val="000000"/>
          <w:sz w:val="24"/>
          <w:lang w:val="ru-RU"/>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rsidR="00A33BC5" w:rsidRPr="00B80A4B" w:rsidRDefault="00B242DD">
      <w:pPr>
        <w:tabs>
          <w:tab w:val="left" w:pos="180"/>
        </w:tabs>
        <w:autoSpaceDE w:val="0"/>
        <w:autoSpaceDN w:val="0"/>
        <w:spacing w:before="70" w:after="0" w:line="262" w:lineRule="auto"/>
        <w:ind w:right="432"/>
        <w:rPr>
          <w:lang w:val="ru-RU"/>
        </w:rPr>
      </w:pPr>
      <w:r w:rsidRPr="00B80A4B">
        <w:rPr>
          <w:lang w:val="ru-RU"/>
        </w:rPr>
        <w:tab/>
      </w:r>
      <w:r w:rsidRPr="00B80A4B">
        <w:rPr>
          <w:rFonts w:ascii="Times New Roman" w:eastAsia="Times New Roman" w:hAnsi="Times New Roman"/>
          <w:color w:val="000000"/>
          <w:sz w:val="24"/>
          <w:lang w:val="ru-RU"/>
        </w:rPr>
        <w:t>Соотносить точку на координатной прямой с соответствующим ей числом и изображать числа точками на координатной прямой, находить модуль числа.</w:t>
      </w:r>
    </w:p>
    <w:p w:rsidR="00A33BC5" w:rsidRPr="00B80A4B" w:rsidRDefault="00B242DD">
      <w:pPr>
        <w:autoSpaceDE w:val="0"/>
        <w:autoSpaceDN w:val="0"/>
        <w:spacing w:before="70" w:after="0" w:line="230" w:lineRule="auto"/>
        <w:ind w:left="180"/>
        <w:rPr>
          <w:lang w:val="ru-RU"/>
        </w:rPr>
      </w:pPr>
      <w:r w:rsidRPr="00B80A4B">
        <w:rPr>
          <w:rFonts w:ascii="Times New Roman" w:eastAsia="Times New Roman" w:hAnsi="Times New Roman"/>
          <w:color w:val="000000"/>
          <w:sz w:val="24"/>
          <w:lang w:val="ru-RU"/>
        </w:rPr>
        <w:t>Соотносить точки в прямоугольной системе координат с координатами этой точки.</w:t>
      </w:r>
    </w:p>
    <w:p w:rsidR="00A33BC5" w:rsidRPr="00B80A4B" w:rsidRDefault="00B242DD">
      <w:pPr>
        <w:autoSpaceDE w:val="0"/>
        <w:autoSpaceDN w:val="0"/>
        <w:spacing w:before="70" w:after="0" w:line="230" w:lineRule="auto"/>
        <w:ind w:left="180"/>
        <w:rPr>
          <w:lang w:val="ru-RU"/>
        </w:rPr>
      </w:pPr>
      <w:r w:rsidRPr="00B80A4B">
        <w:rPr>
          <w:rFonts w:ascii="Times New Roman" w:eastAsia="Times New Roman" w:hAnsi="Times New Roman"/>
          <w:color w:val="000000"/>
          <w:sz w:val="24"/>
          <w:lang w:val="ru-RU"/>
        </w:rPr>
        <w:t>Округлять целые числа и десятичные дроби, находить приближения чисел.</w:t>
      </w:r>
    </w:p>
    <w:p w:rsidR="00A33BC5" w:rsidRPr="00B80A4B" w:rsidRDefault="00B242DD">
      <w:pPr>
        <w:autoSpaceDE w:val="0"/>
        <w:autoSpaceDN w:val="0"/>
        <w:spacing w:before="262" w:after="0" w:line="230" w:lineRule="auto"/>
        <w:rPr>
          <w:lang w:val="ru-RU"/>
        </w:rPr>
      </w:pPr>
      <w:r w:rsidRPr="00B80A4B">
        <w:rPr>
          <w:rFonts w:ascii="Times New Roman" w:eastAsia="Times New Roman" w:hAnsi="Times New Roman"/>
          <w:b/>
          <w:color w:val="000000"/>
          <w:sz w:val="24"/>
          <w:lang w:val="ru-RU"/>
        </w:rPr>
        <w:t>Числовые и буквенные выражения</w:t>
      </w:r>
    </w:p>
    <w:p w:rsidR="00A33BC5" w:rsidRPr="00B80A4B" w:rsidRDefault="00B242DD">
      <w:pPr>
        <w:tabs>
          <w:tab w:val="left" w:pos="180"/>
        </w:tabs>
        <w:autoSpaceDE w:val="0"/>
        <w:autoSpaceDN w:val="0"/>
        <w:spacing w:before="166" w:after="0" w:line="262" w:lineRule="auto"/>
        <w:ind w:right="432"/>
        <w:rPr>
          <w:lang w:val="ru-RU"/>
        </w:rPr>
      </w:pPr>
      <w:r w:rsidRPr="00B80A4B">
        <w:rPr>
          <w:lang w:val="ru-RU"/>
        </w:rPr>
        <w:tab/>
      </w:r>
      <w:r w:rsidRPr="00B80A4B">
        <w:rPr>
          <w:rFonts w:ascii="Times New Roman" w:eastAsia="Times New Roman" w:hAnsi="Times New Roman"/>
          <w:color w:val="000000"/>
          <w:sz w:val="24"/>
          <w:lang w:val="ru-RU"/>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rsidR="00A33BC5" w:rsidRPr="00B80A4B" w:rsidRDefault="00B242DD">
      <w:pPr>
        <w:autoSpaceDE w:val="0"/>
        <w:autoSpaceDN w:val="0"/>
        <w:spacing w:before="72" w:after="0" w:line="262" w:lineRule="auto"/>
        <w:ind w:left="180" w:right="432"/>
        <w:rPr>
          <w:lang w:val="ru-RU"/>
        </w:rPr>
      </w:pPr>
      <w:r w:rsidRPr="00B80A4B">
        <w:rPr>
          <w:rFonts w:ascii="Times New Roman" w:eastAsia="Times New Roman" w:hAnsi="Times New Roman"/>
          <w:color w:val="000000"/>
          <w:sz w:val="24"/>
          <w:lang w:val="ru-RU"/>
        </w:rPr>
        <w:t>Пользоваться признаками делимости, раскладывать натуральные числа на простые множители. Пользоваться масштабом, составлять пропорции и отношения.</w:t>
      </w:r>
    </w:p>
    <w:p w:rsidR="00A33BC5" w:rsidRPr="00B80A4B" w:rsidRDefault="00B242DD">
      <w:pPr>
        <w:autoSpaceDE w:val="0"/>
        <w:autoSpaceDN w:val="0"/>
        <w:spacing w:before="70" w:after="0" w:line="271" w:lineRule="auto"/>
        <w:ind w:right="288" w:firstLine="180"/>
        <w:rPr>
          <w:lang w:val="ru-RU"/>
        </w:rPr>
      </w:pPr>
      <w:r w:rsidRPr="00B80A4B">
        <w:rPr>
          <w:rFonts w:ascii="Times New Roman" w:eastAsia="Times New Roman" w:hAnsi="Times New Roman"/>
          <w:color w:val="000000"/>
          <w:sz w:val="24"/>
          <w:lang w:val="ru-RU"/>
        </w:rPr>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rsidR="00A33BC5" w:rsidRPr="00B80A4B" w:rsidRDefault="00B242DD">
      <w:pPr>
        <w:autoSpaceDE w:val="0"/>
        <w:autoSpaceDN w:val="0"/>
        <w:spacing w:before="70" w:after="0" w:line="230" w:lineRule="auto"/>
        <w:ind w:left="180"/>
        <w:rPr>
          <w:lang w:val="ru-RU"/>
        </w:rPr>
      </w:pPr>
      <w:r w:rsidRPr="00B80A4B">
        <w:rPr>
          <w:rFonts w:ascii="Times New Roman" w:eastAsia="Times New Roman" w:hAnsi="Times New Roman"/>
          <w:color w:val="000000"/>
          <w:sz w:val="24"/>
          <w:lang w:val="ru-RU"/>
        </w:rPr>
        <w:t>Находить неизвестный компонент равенства.</w:t>
      </w:r>
    </w:p>
    <w:p w:rsidR="00A33BC5" w:rsidRPr="00B80A4B" w:rsidRDefault="00B242DD">
      <w:pPr>
        <w:autoSpaceDE w:val="0"/>
        <w:autoSpaceDN w:val="0"/>
        <w:spacing w:before="262" w:after="0" w:line="230" w:lineRule="auto"/>
        <w:rPr>
          <w:lang w:val="ru-RU"/>
        </w:rPr>
      </w:pPr>
      <w:r w:rsidRPr="00B80A4B">
        <w:rPr>
          <w:rFonts w:ascii="Times New Roman" w:eastAsia="Times New Roman" w:hAnsi="Times New Roman"/>
          <w:b/>
          <w:color w:val="000000"/>
          <w:sz w:val="24"/>
          <w:lang w:val="ru-RU"/>
        </w:rPr>
        <w:t>Решение текстовых задач</w:t>
      </w:r>
    </w:p>
    <w:p w:rsidR="00A33BC5" w:rsidRPr="00B80A4B" w:rsidRDefault="00B242DD">
      <w:pPr>
        <w:autoSpaceDE w:val="0"/>
        <w:autoSpaceDN w:val="0"/>
        <w:spacing w:before="166" w:after="0" w:line="230" w:lineRule="auto"/>
        <w:ind w:left="180"/>
        <w:rPr>
          <w:lang w:val="ru-RU"/>
        </w:rPr>
      </w:pPr>
      <w:r w:rsidRPr="00B80A4B">
        <w:rPr>
          <w:rFonts w:ascii="Times New Roman" w:eastAsia="Times New Roman" w:hAnsi="Times New Roman"/>
          <w:color w:val="000000"/>
          <w:sz w:val="24"/>
          <w:lang w:val="ru-RU"/>
        </w:rPr>
        <w:t>Решать многошаговые текстовые задачи арифметическим способом.</w:t>
      </w:r>
    </w:p>
    <w:p w:rsidR="00A33BC5" w:rsidRPr="00B80A4B" w:rsidRDefault="00B242DD">
      <w:pPr>
        <w:tabs>
          <w:tab w:val="left" w:pos="180"/>
        </w:tabs>
        <w:autoSpaceDE w:val="0"/>
        <w:autoSpaceDN w:val="0"/>
        <w:spacing w:before="70" w:after="0" w:line="262" w:lineRule="auto"/>
        <w:rPr>
          <w:lang w:val="ru-RU"/>
        </w:rPr>
      </w:pPr>
      <w:r w:rsidRPr="00B80A4B">
        <w:rPr>
          <w:lang w:val="ru-RU"/>
        </w:rPr>
        <w:tab/>
      </w:r>
      <w:r w:rsidRPr="00B80A4B">
        <w:rPr>
          <w:rFonts w:ascii="Times New Roman" w:eastAsia="Times New Roman" w:hAnsi="Times New Roman"/>
          <w:color w:val="000000"/>
          <w:sz w:val="24"/>
          <w:lang w:val="ru-RU"/>
        </w:rPr>
        <w:t>Решать задачи, связанные с отношением, пропорциональностью величин, процентами; решать три основные задачи на дроби и проценты.</w:t>
      </w:r>
    </w:p>
    <w:p w:rsidR="00A33BC5" w:rsidRPr="00B80A4B" w:rsidRDefault="00B242DD">
      <w:pPr>
        <w:autoSpaceDE w:val="0"/>
        <w:autoSpaceDN w:val="0"/>
        <w:spacing w:before="70" w:after="0" w:line="271" w:lineRule="auto"/>
        <w:ind w:firstLine="180"/>
        <w:rPr>
          <w:lang w:val="ru-RU"/>
        </w:rPr>
      </w:pPr>
      <w:r w:rsidRPr="00B80A4B">
        <w:rPr>
          <w:rFonts w:ascii="Times New Roman" w:eastAsia="Times New Roman" w:hAnsi="Times New Roman"/>
          <w:color w:val="000000"/>
          <w:sz w:val="24"/>
          <w:lang w:val="ru-RU"/>
        </w:rPr>
        <w:t>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p>
    <w:p w:rsidR="00A33BC5" w:rsidRPr="00B80A4B" w:rsidRDefault="00A33BC5">
      <w:pPr>
        <w:rPr>
          <w:lang w:val="ru-RU"/>
        </w:rPr>
        <w:sectPr w:rsidR="00A33BC5" w:rsidRPr="00B80A4B">
          <w:pgSz w:w="11900" w:h="16840"/>
          <w:pgMar w:top="286" w:right="810" w:bottom="452" w:left="666" w:header="720" w:footer="720" w:gutter="0"/>
          <w:cols w:space="720" w:equalWidth="0">
            <w:col w:w="10424" w:space="0"/>
          </w:cols>
          <w:docGrid w:linePitch="360"/>
        </w:sectPr>
      </w:pPr>
    </w:p>
    <w:p w:rsidR="00A33BC5" w:rsidRPr="00B80A4B" w:rsidRDefault="00A33BC5">
      <w:pPr>
        <w:autoSpaceDE w:val="0"/>
        <w:autoSpaceDN w:val="0"/>
        <w:spacing w:after="78" w:line="220" w:lineRule="exact"/>
        <w:rPr>
          <w:lang w:val="ru-RU"/>
        </w:rPr>
      </w:pPr>
    </w:p>
    <w:p w:rsidR="00A33BC5" w:rsidRPr="00B80A4B" w:rsidRDefault="00B242DD">
      <w:pPr>
        <w:autoSpaceDE w:val="0"/>
        <w:autoSpaceDN w:val="0"/>
        <w:spacing w:after="0" w:line="230" w:lineRule="auto"/>
        <w:ind w:left="180"/>
        <w:rPr>
          <w:lang w:val="ru-RU"/>
        </w:rPr>
      </w:pPr>
      <w:r w:rsidRPr="00B80A4B">
        <w:rPr>
          <w:rFonts w:ascii="Times New Roman" w:eastAsia="Times New Roman" w:hAnsi="Times New Roman"/>
          <w:color w:val="000000"/>
          <w:sz w:val="24"/>
          <w:lang w:val="ru-RU"/>
        </w:rPr>
        <w:t>Составлять буквенные выражения по условию задачи.</w:t>
      </w:r>
    </w:p>
    <w:p w:rsidR="00A33BC5" w:rsidRPr="00B80A4B" w:rsidRDefault="00B242DD">
      <w:pPr>
        <w:tabs>
          <w:tab w:val="left" w:pos="180"/>
        </w:tabs>
        <w:autoSpaceDE w:val="0"/>
        <w:autoSpaceDN w:val="0"/>
        <w:spacing w:before="70" w:after="0" w:line="271" w:lineRule="auto"/>
        <w:ind w:right="288"/>
        <w:rPr>
          <w:lang w:val="ru-RU"/>
        </w:rPr>
      </w:pPr>
      <w:r w:rsidRPr="00B80A4B">
        <w:rPr>
          <w:lang w:val="ru-RU"/>
        </w:rPr>
        <w:tab/>
      </w:r>
      <w:r w:rsidRPr="00B80A4B">
        <w:rPr>
          <w:rFonts w:ascii="Times New Roman" w:eastAsia="Times New Roman" w:hAnsi="Times New Roman"/>
          <w:color w:val="000000"/>
          <w:sz w:val="24"/>
          <w:lang w:val="ru-RU"/>
        </w:rPr>
        <w:t xml:space="preserve">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 </w:t>
      </w:r>
      <w:r w:rsidRPr="00B80A4B">
        <w:rPr>
          <w:lang w:val="ru-RU"/>
        </w:rPr>
        <w:tab/>
      </w:r>
      <w:r w:rsidRPr="00B80A4B">
        <w:rPr>
          <w:rFonts w:ascii="Times New Roman" w:eastAsia="Times New Roman" w:hAnsi="Times New Roman"/>
          <w:color w:val="000000"/>
          <w:sz w:val="24"/>
          <w:lang w:val="ru-RU"/>
        </w:rPr>
        <w:t>Представлять информацию с помощью таблиц, линейной и столбчатой диаграмм.</w:t>
      </w:r>
    </w:p>
    <w:p w:rsidR="00A33BC5" w:rsidRPr="00B80A4B" w:rsidRDefault="00B242DD">
      <w:pPr>
        <w:autoSpaceDE w:val="0"/>
        <w:autoSpaceDN w:val="0"/>
        <w:spacing w:before="262" w:after="0" w:line="230" w:lineRule="auto"/>
        <w:rPr>
          <w:lang w:val="ru-RU"/>
        </w:rPr>
      </w:pPr>
      <w:r w:rsidRPr="00B80A4B">
        <w:rPr>
          <w:rFonts w:ascii="Times New Roman" w:eastAsia="Times New Roman" w:hAnsi="Times New Roman"/>
          <w:b/>
          <w:color w:val="000000"/>
          <w:sz w:val="24"/>
          <w:lang w:val="ru-RU"/>
        </w:rPr>
        <w:t>Наглядная геометрия</w:t>
      </w:r>
    </w:p>
    <w:p w:rsidR="00A33BC5" w:rsidRPr="00B80A4B" w:rsidRDefault="00B242DD">
      <w:pPr>
        <w:tabs>
          <w:tab w:val="left" w:pos="180"/>
        </w:tabs>
        <w:autoSpaceDE w:val="0"/>
        <w:autoSpaceDN w:val="0"/>
        <w:spacing w:before="166" w:after="0" w:line="262" w:lineRule="auto"/>
        <w:ind w:right="288"/>
        <w:rPr>
          <w:lang w:val="ru-RU"/>
        </w:rPr>
      </w:pPr>
      <w:r w:rsidRPr="00B80A4B">
        <w:rPr>
          <w:lang w:val="ru-RU"/>
        </w:rPr>
        <w:tab/>
      </w:r>
      <w:r w:rsidRPr="00B80A4B">
        <w:rPr>
          <w:rFonts w:ascii="Times New Roman" w:eastAsia="Times New Roman" w:hAnsi="Times New Roman"/>
          <w:color w:val="000000"/>
          <w:sz w:val="24"/>
          <w:lang w:val="ru-RU"/>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rsidR="00A33BC5" w:rsidRPr="00B80A4B" w:rsidRDefault="00B242DD">
      <w:pPr>
        <w:tabs>
          <w:tab w:val="left" w:pos="180"/>
        </w:tabs>
        <w:autoSpaceDE w:val="0"/>
        <w:autoSpaceDN w:val="0"/>
        <w:spacing w:before="70" w:after="0" w:line="262" w:lineRule="auto"/>
        <w:ind w:right="432"/>
        <w:rPr>
          <w:lang w:val="ru-RU"/>
        </w:rPr>
      </w:pPr>
      <w:r w:rsidRPr="00B80A4B">
        <w:rPr>
          <w:lang w:val="ru-RU"/>
        </w:rPr>
        <w:tab/>
      </w:r>
      <w:r w:rsidRPr="00B80A4B">
        <w:rPr>
          <w:rFonts w:ascii="Times New Roman" w:eastAsia="Times New Roman" w:hAnsi="Times New Roman"/>
          <w:color w:val="000000"/>
          <w:sz w:val="24"/>
          <w:lang w:val="ru-RU"/>
        </w:rP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rsidR="00A33BC5" w:rsidRPr="00B80A4B" w:rsidRDefault="00B242DD">
      <w:pPr>
        <w:tabs>
          <w:tab w:val="left" w:pos="180"/>
        </w:tabs>
        <w:autoSpaceDE w:val="0"/>
        <w:autoSpaceDN w:val="0"/>
        <w:spacing w:before="72" w:after="0" w:line="262" w:lineRule="auto"/>
        <w:ind w:right="1296"/>
        <w:rPr>
          <w:lang w:val="ru-RU"/>
        </w:rPr>
      </w:pPr>
      <w:r w:rsidRPr="00B80A4B">
        <w:rPr>
          <w:lang w:val="ru-RU"/>
        </w:rPr>
        <w:tab/>
      </w:r>
      <w:r w:rsidRPr="00B80A4B">
        <w:rPr>
          <w:rFonts w:ascii="Times New Roman" w:eastAsia="Times New Roman" w:hAnsi="Times New Roman"/>
          <w:color w:val="000000"/>
          <w:sz w:val="24"/>
          <w:lang w:val="ru-RU"/>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rsidR="00A33BC5" w:rsidRPr="00B80A4B" w:rsidRDefault="00B242DD">
      <w:pPr>
        <w:autoSpaceDE w:val="0"/>
        <w:autoSpaceDN w:val="0"/>
        <w:spacing w:before="70" w:after="0" w:line="271" w:lineRule="auto"/>
        <w:ind w:firstLine="180"/>
        <w:rPr>
          <w:lang w:val="ru-RU"/>
        </w:rPr>
      </w:pPr>
      <w:r w:rsidRPr="00B80A4B">
        <w:rPr>
          <w:rFonts w:ascii="Times New Roman" w:eastAsia="Times New Roman" w:hAnsi="Times New Roman"/>
          <w:color w:val="000000"/>
          <w:sz w:val="24"/>
          <w:lang w:val="ru-RU"/>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rsidR="00A33BC5" w:rsidRPr="00B80A4B" w:rsidRDefault="00B242DD">
      <w:pPr>
        <w:tabs>
          <w:tab w:val="left" w:pos="180"/>
        </w:tabs>
        <w:autoSpaceDE w:val="0"/>
        <w:autoSpaceDN w:val="0"/>
        <w:spacing w:before="70" w:after="0" w:line="262" w:lineRule="auto"/>
        <w:rPr>
          <w:lang w:val="ru-RU"/>
        </w:rPr>
      </w:pPr>
      <w:r w:rsidRPr="00B80A4B">
        <w:rPr>
          <w:lang w:val="ru-RU"/>
        </w:rPr>
        <w:tab/>
      </w:r>
      <w:r w:rsidRPr="00B80A4B">
        <w:rPr>
          <w:rFonts w:ascii="Times New Roman" w:eastAsia="Times New Roman" w:hAnsi="Times New Roman"/>
          <w:color w:val="000000"/>
          <w:sz w:val="24"/>
          <w:lang w:val="ru-RU"/>
        </w:rPr>
        <w:t>Вычислять длину ломаной, периметр многоугольника, пользоваться единицами измерения длины, выражать одни единицы измерения длины через другие.</w:t>
      </w:r>
    </w:p>
    <w:p w:rsidR="00A33BC5" w:rsidRPr="00B80A4B" w:rsidRDefault="00B242DD">
      <w:pPr>
        <w:tabs>
          <w:tab w:val="left" w:pos="180"/>
        </w:tabs>
        <w:autoSpaceDE w:val="0"/>
        <w:autoSpaceDN w:val="0"/>
        <w:spacing w:before="70" w:after="0" w:line="262" w:lineRule="auto"/>
        <w:ind w:right="432"/>
        <w:rPr>
          <w:lang w:val="ru-RU"/>
        </w:rPr>
      </w:pPr>
      <w:r w:rsidRPr="00B80A4B">
        <w:rPr>
          <w:lang w:val="ru-RU"/>
        </w:rPr>
        <w:tab/>
      </w:r>
      <w:r w:rsidRPr="00B80A4B">
        <w:rPr>
          <w:rFonts w:ascii="Times New Roman" w:eastAsia="Times New Roman" w:hAnsi="Times New Roman"/>
          <w:color w:val="000000"/>
          <w:sz w:val="24"/>
          <w:lang w:val="ru-RU"/>
        </w:rPr>
        <w:t>Находить, используя чертёжные инструменты, расстояния: между двумя точками, от точки до прямой, длину пути на квадратной сетке.</w:t>
      </w:r>
    </w:p>
    <w:p w:rsidR="00A33BC5" w:rsidRPr="00B80A4B" w:rsidRDefault="00B242DD">
      <w:pPr>
        <w:tabs>
          <w:tab w:val="left" w:pos="180"/>
        </w:tabs>
        <w:autoSpaceDE w:val="0"/>
        <w:autoSpaceDN w:val="0"/>
        <w:spacing w:before="70" w:after="0" w:line="281" w:lineRule="auto"/>
        <w:rPr>
          <w:lang w:val="ru-RU"/>
        </w:rPr>
      </w:pPr>
      <w:r w:rsidRPr="00B80A4B">
        <w:rPr>
          <w:lang w:val="ru-RU"/>
        </w:rPr>
        <w:tab/>
      </w:r>
      <w:r w:rsidRPr="00B80A4B">
        <w:rPr>
          <w:rFonts w:ascii="Times New Roman" w:eastAsia="Times New Roman" w:hAnsi="Times New Roman"/>
          <w:color w:val="000000"/>
          <w:sz w:val="24"/>
          <w:lang w:val="ru-RU"/>
        </w:rPr>
        <w:t xml:space="preserve">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 </w:t>
      </w:r>
      <w:r w:rsidRPr="00B80A4B">
        <w:rPr>
          <w:lang w:val="ru-RU"/>
        </w:rPr>
        <w:tab/>
      </w:r>
      <w:r w:rsidRPr="00B80A4B">
        <w:rPr>
          <w:rFonts w:ascii="Times New Roman" w:eastAsia="Times New Roman" w:hAnsi="Times New Roman"/>
          <w:color w:val="000000"/>
          <w:sz w:val="24"/>
          <w:lang w:val="ru-RU"/>
        </w:rPr>
        <w:t>Распознавать на моделях и изображениях пирамиду, конус, цилиндр, использовать терминологию: вершина, ребро, грань, основание, развёртка.</w:t>
      </w:r>
    </w:p>
    <w:p w:rsidR="00A33BC5" w:rsidRPr="00B80A4B" w:rsidRDefault="00B242DD">
      <w:pPr>
        <w:autoSpaceDE w:val="0"/>
        <w:autoSpaceDN w:val="0"/>
        <w:spacing w:before="70" w:after="0" w:line="230" w:lineRule="auto"/>
        <w:ind w:left="180"/>
        <w:rPr>
          <w:lang w:val="ru-RU"/>
        </w:rPr>
      </w:pPr>
      <w:r w:rsidRPr="00B80A4B">
        <w:rPr>
          <w:rFonts w:ascii="Times New Roman" w:eastAsia="Times New Roman" w:hAnsi="Times New Roman"/>
          <w:color w:val="000000"/>
          <w:sz w:val="24"/>
          <w:lang w:val="ru-RU"/>
        </w:rPr>
        <w:t>Изображать на клетчатой бумаге прямоугольный параллелепипед.</w:t>
      </w:r>
    </w:p>
    <w:p w:rsidR="00A33BC5" w:rsidRPr="00B80A4B" w:rsidRDefault="00B242DD">
      <w:pPr>
        <w:tabs>
          <w:tab w:val="left" w:pos="180"/>
        </w:tabs>
        <w:autoSpaceDE w:val="0"/>
        <w:autoSpaceDN w:val="0"/>
        <w:spacing w:before="70" w:after="0" w:line="262" w:lineRule="auto"/>
        <w:ind w:right="432"/>
        <w:rPr>
          <w:lang w:val="ru-RU"/>
        </w:rPr>
      </w:pPr>
      <w:r w:rsidRPr="00B80A4B">
        <w:rPr>
          <w:lang w:val="ru-RU"/>
        </w:rPr>
        <w:tab/>
      </w:r>
      <w:r w:rsidRPr="00B80A4B">
        <w:rPr>
          <w:rFonts w:ascii="Times New Roman" w:eastAsia="Times New Roman" w:hAnsi="Times New Roman"/>
          <w:color w:val="000000"/>
          <w:sz w:val="24"/>
          <w:lang w:val="ru-RU"/>
        </w:rPr>
        <w:t>Вычислять объём прямоугольного параллелепипеда, куба, пользоваться основными единицами измерения объёма; выражать одни единицы измерения объёма через другие.</w:t>
      </w:r>
    </w:p>
    <w:p w:rsidR="00A33BC5" w:rsidRPr="00B80A4B" w:rsidRDefault="00B242DD">
      <w:pPr>
        <w:autoSpaceDE w:val="0"/>
        <w:autoSpaceDN w:val="0"/>
        <w:spacing w:before="70" w:after="0" w:line="230" w:lineRule="auto"/>
        <w:ind w:left="180"/>
        <w:rPr>
          <w:lang w:val="ru-RU"/>
        </w:rPr>
      </w:pPr>
      <w:r w:rsidRPr="00B80A4B">
        <w:rPr>
          <w:rFonts w:ascii="Times New Roman" w:eastAsia="Times New Roman" w:hAnsi="Times New Roman"/>
          <w:color w:val="000000"/>
          <w:sz w:val="24"/>
          <w:lang w:val="ru-RU"/>
        </w:rPr>
        <w:t>Решать несложные задачи на нахождение геометрических величин в практических ситуациях.</w:t>
      </w:r>
    </w:p>
    <w:p w:rsidR="00A33BC5" w:rsidRPr="00B80A4B" w:rsidRDefault="00A33BC5">
      <w:pPr>
        <w:rPr>
          <w:lang w:val="ru-RU"/>
        </w:rPr>
        <w:sectPr w:rsidR="00A33BC5" w:rsidRPr="00B80A4B">
          <w:pgSz w:w="11900" w:h="16840"/>
          <w:pgMar w:top="298" w:right="796" w:bottom="1440" w:left="666" w:header="720" w:footer="720" w:gutter="0"/>
          <w:cols w:space="720" w:equalWidth="0">
            <w:col w:w="10438" w:space="0"/>
          </w:cols>
          <w:docGrid w:linePitch="360"/>
        </w:sectPr>
      </w:pPr>
    </w:p>
    <w:p w:rsidR="00A33BC5" w:rsidRPr="00B80A4B" w:rsidRDefault="00A33BC5">
      <w:pPr>
        <w:autoSpaceDE w:val="0"/>
        <w:autoSpaceDN w:val="0"/>
        <w:spacing w:after="64" w:line="220" w:lineRule="exact"/>
        <w:rPr>
          <w:lang w:val="ru-RU"/>
        </w:rPr>
      </w:pPr>
    </w:p>
    <w:p w:rsidR="00A33BC5" w:rsidRDefault="00B242DD">
      <w:pPr>
        <w:autoSpaceDE w:val="0"/>
        <w:autoSpaceDN w:val="0"/>
        <w:spacing w:after="92" w:line="374" w:lineRule="auto"/>
        <w:ind w:right="11952"/>
      </w:pPr>
      <w:r>
        <w:rPr>
          <w:rFonts w:ascii="Times New Roman" w:eastAsia="Times New Roman" w:hAnsi="Times New Roman"/>
          <w:b/>
          <w:color w:val="000000"/>
          <w:w w:val="101"/>
          <w:sz w:val="19"/>
        </w:rPr>
        <w:t xml:space="preserve">ТЕМАТИЧЕСКОЕ ПЛАНИРОВАНИЕ </w:t>
      </w:r>
      <w:r>
        <w:br/>
      </w:r>
      <w:r>
        <w:rPr>
          <w:rFonts w:ascii="Times New Roman" w:eastAsia="Times New Roman" w:hAnsi="Times New Roman"/>
          <w:b/>
          <w:color w:val="000000"/>
          <w:sz w:val="18"/>
        </w:rPr>
        <w:t>5 КЛАСС</w:t>
      </w:r>
    </w:p>
    <w:tbl>
      <w:tblPr>
        <w:tblW w:w="0" w:type="auto"/>
        <w:tblInd w:w="6" w:type="dxa"/>
        <w:tblLayout w:type="fixed"/>
        <w:tblLook w:val="04A0" w:firstRow="1" w:lastRow="0" w:firstColumn="1" w:lastColumn="0" w:noHBand="0" w:noVBand="1"/>
      </w:tblPr>
      <w:tblGrid>
        <w:gridCol w:w="468"/>
        <w:gridCol w:w="7840"/>
        <w:gridCol w:w="530"/>
        <w:gridCol w:w="1524"/>
        <w:gridCol w:w="1560"/>
        <w:gridCol w:w="3580"/>
      </w:tblGrid>
      <w:tr w:rsidR="00A33BC5">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45" w:lineRule="auto"/>
              <w:ind w:right="144"/>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784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78" w:after="0" w:line="230" w:lineRule="auto"/>
              <w:ind w:left="72"/>
              <w:rPr>
                <w:lang w:val="ru-RU"/>
              </w:rPr>
            </w:pPr>
            <w:r w:rsidRPr="00B80A4B">
              <w:rPr>
                <w:rFonts w:ascii="Times New Roman" w:eastAsia="Times New Roman" w:hAnsi="Times New Roman"/>
                <w:b/>
                <w:color w:val="000000"/>
                <w:w w:val="97"/>
                <w:sz w:val="16"/>
                <w:lang w:val="ru-RU"/>
              </w:rPr>
              <w:t>Наименование разделов и тем программы</w:t>
            </w:r>
          </w:p>
        </w:tc>
        <w:tc>
          <w:tcPr>
            <w:tcW w:w="361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b/>
                <w:color w:val="000000"/>
                <w:w w:val="97"/>
                <w:sz w:val="16"/>
              </w:rPr>
              <w:t>Количество часов</w:t>
            </w:r>
          </w:p>
        </w:tc>
        <w:tc>
          <w:tcPr>
            <w:tcW w:w="358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45" w:lineRule="auto"/>
              <w:ind w:left="72" w:right="288"/>
            </w:pPr>
            <w:r>
              <w:rPr>
                <w:rFonts w:ascii="Times New Roman" w:eastAsia="Times New Roman" w:hAnsi="Times New Roman"/>
                <w:b/>
                <w:color w:val="000000"/>
                <w:w w:val="97"/>
                <w:sz w:val="16"/>
              </w:rPr>
              <w:t>Электронные (цифровые) образовательные ресурсы</w:t>
            </w:r>
          </w:p>
        </w:tc>
      </w:tr>
      <w:tr w:rsidR="00A33BC5">
        <w:trPr>
          <w:trHeight w:hRule="exact" w:val="540"/>
        </w:trPr>
        <w:tc>
          <w:tcPr>
            <w:tcW w:w="2589" w:type="dxa"/>
            <w:vMerge/>
            <w:tcBorders>
              <w:top w:val="single" w:sz="4" w:space="0" w:color="000000"/>
              <w:left w:val="single" w:sz="4" w:space="0" w:color="000000"/>
              <w:bottom w:val="single" w:sz="4" w:space="0" w:color="000000"/>
              <w:right w:val="single" w:sz="4" w:space="0" w:color="000000"/>
            </w:tcBorders>
          </w:tcPr>
          <w:p w:rsidR="00A33BC5" w:rsidRDefault="00A33BC5"/>
        </w:tc>
        <w:tc>
          <w:tcPr>
            <w:tcW w:w="2589" w:type="dxa"/>
            <w:vMerge/>
            <w:tcBorders>
              <w:top w:val="single" w:sz="4" w:space="0" w:color="000000"/>
              <w:left w:val="single" w:sz="4" w:space="0" w:color="000000"/>
              <w:bottom w:val="single" w:sz="4" w:space="0" w:color="000000"/>
              <w:right w:val="single" w:sz="4" w:space="0" w:color="000000"/>
            </w:tcBorders>
          </w:tcPr>
          <w:p w:rsidR="00A33BC5" w:rsidRDefault="00A33BC5"/>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45" w:lineRule="auto"/>
              <w:ind w:left="72" w:right="432"/>
            </w:pPr>
            <w:r>
              <w:rPr>
                <w:rFonts w:ascii="Times New Roman" w:eastAsia="Times New Roman" w:hAnsi="Times New Roman"/>
                <w:b/>
                <w:color w:val="000000"/>
                <w:w w:val="97"/>
                <w:sz w:val="16"/>
              </w:rPr>
              <w:t>контрольные работы</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45" w:lineRule="auto"/>
              <w:ind w:left="72" w:right="432"/>
            </w:pPr>
            <w:r>
              <w:rPr>
                <w:rFonts w:ascii="Times New Roman" w:eastAsia="Times New Roman" w:hAnsi="Times New Roman"/>
                <w:b/>
                <w:color w:val="000000"/>
                <w:w w:val="97"/>
                <w:sz w:val="16"/>
              </w:rPr>
              <w:t>практические работы</w:t>
            </w:r>
          </w:p>
        </w:tc>
        <w:tc>
          <w:tcPr>
            <w:tcW w:w="2589" w:type="dxa"/>
            <w:vMerge/>
            <w:tcBorders>
              <w:top w:val="single" w:sz="4" w:space="0" w:color="000000"/>
              <w:left w:val="single" w:sz="4" w:space="0" w:color="000000"/>
              <w:bottom w:val="single" w:sz="4" w:space="0" w:color="000000"/>
              <w:right w:val="single" w:sz="4" w:space="0" w:color="000000"/>
            </w:tcBorders>
          </w:tcPr>
          <w:p w:rsidR="00A33BC5" w:rsidRDefault="00A33BC5"/>
        </w:tc>
      </w:tr>
      <w:tr w:rsidR="00A33BC5" w:rsidRPr="004F51F2">
        <w:trPr>
          <w:trHeight w:hRule="exact" w:val="350"/>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80" w:after="0" w:line="230" w:lineRule="auto"/>
              <w:ind w:left="72"/>
              <w:rPr>
                <w:lang w:val="ru-RU"/>
              </w:rPr>
            </w:pPr>
            <w:r w:rsidRPr="00B80A4B">
              <w:rPr>
                <w:rFonts w:ascii="Times New Roman" w:eastAsia="Times New Roman" w:hAnsi="Times New Roman"/>
                <w:b/>
                <w:color w:val="000000"/>
                <w:w w:val="97"/>
                <w:sz w:val="16"/>
                <w:lang w:val="ru-RU"/>
              </w:rPr>
              <w:t xml:space="preserve">Раздел 1.  </w:t>
            </w:r>
            <w:r w:rsidRPr="00B80A4B">
              <w:rPr>
                <w:rFonts w:ascii="Times New Roman" w:eastAsia="Times New Roman" w:hAnsi="Times New Roman"/>
                <w:b/>
                <w:color w:val="221F1F"/>
                <w:w w:val="97"/>
                <w:sz w:val="16"/>
                <w:lang w:val="ru-RU"/>
              </w:rPr>
              <w:t>Натуральные числа. Действия с натуральными числами</w:t>
            </w:r>
          </w:p>
        </w:tc>
      </w:tr>
      <w:tr w:rsidR="00A33BC5">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jc w:val="center"/>
            </w:pPr>
            <w:r>
              <w:rPr>
                <w:rFonts w:ascii="Times New Roman" w:eastAsia="Times New Roman" w:hAnsi="Times New Roman"/>
                <w:color w:val="000000"/>
                <w:w w:val="97"/>
                <w:sz w:val="16"/>
              </w:rPr>
              <w:t>1.1.</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221F1F"/>
                <w:w w:val="97"/>
                <w:sz w:val="16"/>
              </w:rPr>
              <w:t xml:space="preserve">Десятичная система счисления. </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1</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https://resh.edu.ru/subject/lesson/7721/start/287636/</w:t>
            </w:r>
          </w:p>
        </w:tc>
      </w:tr>
      <w:tr w:rsidR="00A33BC5">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jc w:val="center"/>
            </w:pPr>
            <w:r>
              <w:rPr>
                <w:rFonts w:ascii="Times New Roman" w:eastAsia="Times New Roman" w:hAnsi="Times New Roman"/>
                <w:color w:val="000000"/>
                <w:w w:val="97"/>
                <w:sz w:val="16"/>
              </w:rPr>
              <w:t>1.2.</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221F1F"/>
                <w:w w:val="97"/>
                <w:sz w:val="16"/>
              </w:rPr>
              <w:t xml:space="preserve">Ряд натуральных чисел. </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1</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https://resh.edu.ru/subject/lesson/7719/start/316201/</w:t>
            </w:r>
          </w:p>
        </w:tc>
      </w:tr>
      <w:tr w:rsidR="00A33BC5">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jc w:val="center"/>
            </w:pPr>
            <w:r>
              <w:rPr>
                <w:rFonts w:ascii="Times New Roman" w:eastAsia="Times New Roman" w:hAnsi="Times New Roman"/>
                <w:color w:val="000000"/>
                <w:w w:val="97"/>
                <w:sz w:val="16"/>
              </w:rPr>
              <w:t>1.3.</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221F1F"/>
                <w:w w:val="97"/>
                <w:sz w:val="16"/>
              </w:rPr>
              <w:t xml:space="preserve">Натуральный ряд. </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1</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https://resh.edu.ru/subject/lesson/7719/start/316201/</w:t>
            </w:r>
          </w:p>
        </w:tc>
      </w:tr>
      <w:tr w:rsidR="00A33BC5">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jc w:val="center"/>
            </w:pPr>
            <w:r>
              <w:rPr>
                <w:rFonts w:ascii="Times New Roman" w:eastAsia="Times New Roman" w:hAnsi="Times New Roman"/>
                <w:color w:val="000000"/>
                <w:w w:val="97"/>
                <w:sz w:val="16"/>
              </w:rPr>
              <w:t>1.4.</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221F1F"/>
                <w:w w:val="97"/>
                <w:sz w:val="16"/>
              </w:rPr>
              <w:t xml:space="preserve">Число 0. </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1</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https://resh.edu.ru/subject/lesson/7719/start/316201/</w:t>
            </w:r>
          </w:p>
        </w:tc>
      </w:tr>
      <w:tr w:rsidR="00A33BC5">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jc w:val="center"/>
            </w:pPr>
            <w:r>
              <w:rPr>
                <w:rFonts w:ascii="Times New Roman" w:eastAsia="Times New Roman" w:hAnsi="Times New Roman"/>
                <w:color w:val="000000"/>
                <w:w w:val="97"/>
                <w:sz w:val="16"/>
              </w:rPr>
              <w:t>1.5.</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78" w:after="0" w:line="230" w:lineRule="auto"/>
              <w:ind w:left="72"/>
              <w:rPr>
                <w:lang w:val="ru-RU"/>
              </w:rPr>
            </w:pPr>
            <w:r w:rsidRPr="00B80A4B">
              <w:rPr>
                <w:rFonts w:ascii="Times New Roman" w:eastAsia="Times New Roman" w:hAnsi="Times New Roman"/>
                <w:color w:val="221F1F"/>
                <w:w w:val="97"/>
                <w:sz w:val="16"/>
                <w:lang w:val="ru-RU"/>
              </w:rPr>
              <w:t>Натуральные числа на координатной прямой.</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3</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1</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https://resh.edu.ru/subject/lesson/7719/start/316201/</w:t>
            </w:r>
          </w:p>
        </w:tc>
      </w:tr>
      <w:tr w:rsidR="00A33BC5">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jc w:val="center"/>
            </w:pPr>
            <w:r>
              <w:rPr>
                <w:rFonts w:ascii="Times New Roman" w:eastAsia="Times New Roman" w:hAnsi="Times New Roman"/>
                <w:color w:val="000000"/>
                <w:w w:val="97"/>
                <w:sz w:val="16"/>
              </w:rPr>
              <w:t>1.6.</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221F1F"/>
                <w:w w:val="97"/>
                <w:sz w:val="16"/>
              </w:rPr>
              <w:t>Сравнение, округлениенатуральныхчисел.</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4</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https://edu.skysmart.ru/</w:t>
            </w:r>
          </w:p>
        </w:tc>
      </w:tr>
      <w:tr w:rsidR="00A33BC5">
        <w:trPr>
          <w:trHeight w:hRule="exact" w:val="350"/>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78" w:after="0" w:line="230" w:lineRule="auto"/>
              <w:jc w:val="center"/>
            </w:pPr>
            <w:r>
              <w:rPr>
                <w:rFonts w:ascii="Times New Roman" w:eastAsia="Times New Roman" w:hAnsi="Times New Roman"/>
                <w:color w:val="000000"/>
                <w:w w:val="97"/>
                <w:sz w:val="16"/>
              </w:rPr>
              <w:t>1.7.</w:t>
            </w:r>
          </w:p>
        </w:tc>
        <w:tc>
          <w:tcPr>
            <w:tcW w:w="784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Pr="00B80A4B" w:rsidRDefault="00B242DD">
            <w:pPr>
              <w:autoSpaceDE w:val="0"/>
              <w:autoSpaceDN w:val="0"/>
              <w:spacing w:before="78" w:after="0" w:line="230" w:lineRule="auto"/>
              <w:ind w:left="72"/>
              <w:rPr>
                <w:lang w:val="ru-RU"/>
              </w:rPr>
            </w:pPr>
            <w:r w:rsidRPr="00B80A4B">
              <w:rPr>
                <w:rFonts w:ascii="Times New Roman" w:eastAsia="Times New Roman" w:hAnsi="Times New Roman"/>
                <w:color w:val="221F1F"/>
                <w:w w:val="97"/>
                <w:sz w:val="16"/>
                <w:lang w:val="ru-RU"/>
              </w:rPr>
              <w:t>Арифметические действия с натуральными числами.</w:t>
            </w:r>
          </w:p>
        </w:tc>
        <w:tc>
          <w:tcPr>
            <w:tcW w:w="53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5</w:t>
            </w:r>
          </w:p>
        </w:tc>
        <w:tc>
          <w:tcPr>
            <w:tcW w:w="1524"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156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358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https://resh.edu.ru/subject/12/5/</w:t>
            </w:r>
          </w:p>
        </w:tc>
      </w:tr>
      <w:tr w:rsidR="00A33BC5">
        <w:trPr>
          <w:trHeight w:hRule="exact" w:val="348"/>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4" w:after="0" w:line="230" w:lineRule="auto"/>
              <w:jc w:val="center"/>
            </w:pPr>
            <w:r>
              <w:rPr>
                <w:rFonts w:ascii="Times New Roman" w:eastAsia="Times New Roman" w:hAnsi="Times New Roman"/>
                <w:color w:val="000000"/>
                <w:w w:val="97"/>
                <w:sz w:val="16"/>
              </w:rPr>
              <w:t>1.8.</w:t>
            </w:r>
          </w:p>
        </w:tc>
        <w:tc>
          <w:tcPr>
            <w:tcW w:w="784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74" w:after="0" w:line="230" w:lineRule="auto"/>
              <w:ind w:left="72"/>
              <w:rPr>
                <w:lang w:val="ru-RU"/>
              </w:rPr>
            </w:pPr>
            <w:r w:rsidRPr="00B80A4B">
              <w:rPr>
                <w:rFonts w:ascii="Times New Roman" w:eastAsia="Times New Roman" w:hAnsi="Times New Roman"/>
                <w:color w:val="221F1F"/>
                <w:w w:val="97"/>
                <w:sz w:val="16"/>
                <w:lang w:val="ru-RU"/>
              </w:rPr>
              <w:t>Свойства нуля при сложении и умножении, свойства единицы при умножении.</w:t>
            </w:r>
          </w:p>
        </w:tc>
        <w:tc>
          <w:tcPr>
            <w:tcW w:w="53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4" w:after="0" w:line="230" w:lineRule="auto"/>
              <w:ind w:left="72"/>
            </w:pPr>
            <w:r>
              <w:rPr>
                <w:rFonts w:ascii="Times New Roman" w:eastAsia="Times New Roman" w:hAnsi="Times New Roman"/>
                <w:color w:val="000000"/>
                <w:w w:val="97"/>
                <w:sz w:val="16"/>
              </w:rPr>
              <w:t>1</w:t>
            </w:r>
          </w:p>
        </w:tc>
        <w:tc>
          <w:tcPr>
            <w:tcW w:w="1524"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4" w:after="0" w:line="230" w:lineRule="auto"/>
              <w:ind w:left="72"/>
            </w:pPr>
            <w:r>
              <w:rPr>
                <w:rFonts w:ascii="Times New Roman" w:eastAsia="Times New Roman" w:hAnsi="Times New Roman"/>
                <w:color w:val="000000"/>
                <w:w w:val="97"/>
                <w:sz w:val="16"/>
              </w:rPr>
              <w:t>0</w:t>
            </w:r>
          </w:p>
        </w:tc>
        <w:tc>
          <w:tcPr>
            <w:tcW w:w="156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4" w:after="0" w:line="230" w:lineRule="auto"/>
              <w:ind w:left="72"/>
            </w:pPr>
            <w:r>
              <w:rPr>
                <w:rFonts w:ascii="Times New Roman" w:eastAsia="Times New Roman" w:hAnsi="Times New Roman"/>
                <w:color w:val="000000"/>
                <w:w w:val="97"/>
                <w:sz w:val="16"/>
              </w:rPr>
              <w:t>0</w:t>
            </w:r>
          </w:p>
        </w:tc>
        <w:tc>
          <w:tcPr>
            <w:tcW w:w="358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4" w:after="0" w:line="230" w:lineRule="auto"/>
              <w:ind w:left="72"/>
            </w:pPr>
            <w:r>
              <w:rPr>
                <w:rFonts w:ascii="Times New Roman" w:eastAsia="Times New Roman" w:hAnsi="Times New Roman"/>
                <w:color w:val="000000"/>
                <w:w w:val="97"/>
                <w:sz w:val="16"/>
              </w:rPr>
              <w:t>https://resh.edu.ru/subject/12/5/</w:t>
            </w:r>
          </w:p>
        </w:tc>
      </w:tr>
      <w:tr w:rsidR="00A33BC5">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jc w:val="center"/>
            </w:pPr>
            <w:r>
              <w:rPr>
                <w:rFonts w:ascii="Times New Roman" w:eastAsia="Times New Roman" w:hAnsi="Times New Roman"/>
                <w:color w:val="000000"/>
                <w:w w:val="97"/>
                <w:sz w:val="16"/>
              </w:rPr>
              <w:t>1.9.</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76" w:after="0" w:line="233" w:lineRule="auto"/>
              <w:ind w:left="72"/>
              <w:rPr>
                <w:lang w:val="ru-RU"/>
              </w:rPr>
            </w:pPr>
            <w:r w:rsidRPr="00B80A4B">
              <w:rPr>
                <w:rFonts w:ascii="Times New Roman" w:eastAsia="Times New Roman" w:hAnsi="Times New Roman"/>
                <w:color w:val="221F1F"/>
                <w:w w:val="97"/>
                <w:sz w:val="16"/>
                <w:lang w:val="ru-RU"/>
              </w:rPr>
              <w:t>Переместительное и сочетательное свойства сложения и умножения, распределительное свойство умножения.</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5</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https://resh.edu.ru/subject/12/5/</w:t>
            </w:r>
          </w:p>
        </w:tc>
      </w:tr>
      <w:tr w:rsidR="00A33BC5">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jc w:val="center"/>
            </w:pPr>
            <w:r>
              <w:rPr>
                <w:rFonts w:ascii="Times New Roman" w:eastAsia="Times New Roman" w:hAnsi="Times New Roman"/>
                <w:color w:val="000000"/>
                <w:w w:val="97"/>
                <w:sz w:val="16"/>
              </w:rPr>
              <w:t>1.10.</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76" w:after="0" w:line="233" w:lineRule="auto"/>
              <w:ind w:left="72"/>
              <w:rPr>
                <w:lang w:val="ru-RU"/>
              </w:rPr>
            </w:pPr>
            <w:r w:rsidRPr="00B80A4B">
              <w:rPr>
                <w:rFonts w:ascii="Times New Roman" w:eastAsia="Times New Roman" w:hAnsi="Times New Roman"/>
                <w:color w:val="221F1F"/>
                <w:w w:val="97"/>
                <w:sz w:val="16"/>
                <w:lang w:val="ru-RU"/>
              </w:rPr>
              <w:t>Делители и кратные числа, разложение числа на множители.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2</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https://edu.skysmart.ru/</w:t>
            </w:r>
          </w:p>
        </w:tc>
      </w:tr>
      <w:tr w:rsidR="00A33BC5">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jc w:val="center"/>
            </w:pPr>
            <w:r>
              <w:rPr>
                <w:rFonts w:ascii="Times New Roman" w:eastAsia="Times New Roman" w:hAnsi="Times New Roman"/>
                <w:color w:val="000000"/>
                <w:w w:val="97"/>
                <w:sz w:val="16"/>
              </w:rPr>
              <w:t>1.11.</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 xml:space="preserve">Деление с остатком. </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5</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https://resh.edu.ru/subject/lesson/7719/start/316201/</w:t>
            </w:r>
          </w:p>
        </w:tc>
      </w:tr>
      <w:tr w:rsidR="00A33BC5">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jc w:val="center"/>
            </w:pPr>
            <w:r>
              <w:rPr>
                <w:rFonts w:ascii="Times New Roman" w:eastAsia="Times New Roman" w:hAnsi="Times New Roman"/>
                <w:color w:val="000000"/>
                <w:w w:val="97"/>
                <w:sz w:val="16"/>
              </w:rPr>
              <w:t>1.12.</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221F1F"/>
                <w:w w:val="97"/>
                <w:sz w:val="16"/>
              </w:rPr>
              <w:t>Простые и составные числа.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2</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https://resh.edu.ru/subject/12/5/</w:t>
            </w:r>
          </w:p>
        </w:tc>
      </w:tr>
      <w:tr w:rsidR="00A33BC5">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jc w:val="center"/>
            </w:pPr>
            <w:r>
              <w:rPr>
                <w:rFonts w:ascii="Times New Roman" w:eastAsia="Times New Roman" w:hAnsi="Times New Roman"/>
                <w:color w:val="000000"/>
                <w:w w:val="97"/>
                <w:sz w:val="16"/>
              </w:rPr>
              <w:t>1.13.</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221F1F"/>
                <w:w w:val="97"/>
                <w:sz w:val="16"/>
              </w:rPr>
              <w:t>Признаки делимости на 2, 5, 10, 3, 9.</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4</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https://resh.edu.ru/subject/lesson/7750/start/</w:t>
            </w:r>
          </w:p>
        </w:tc>
      </w:tr>
      <w:tr w:rsidR="00A33BC5">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jc w:val="center"/>
            </w:pPr>
            <w:r>
              <w:rPr>
                <w:rFonts w:ascii="Times New Roman" w:eastAsia="Times New Roman" w:hAnsi="Times New Roman"/>
                <w:color w:val="000000"/>
                <w:w w:val="97"/>
                <w:sz w:val="16"/>
              </w:rPr>
              <w:t>1.14.</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221F1F"/>
                <w:w w:val="97"/>
                <w:sz w:val="16"/>
              </w:rPr>
              <w:t>Степень с натуральным показателем.</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2</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https://resh.edu.ru/subject/12/5/</w:t>
            </w:r>
          </w:p>
        </w:tc>
      </w:tr>
      <w:tr w:rsidR="00A33BC5">
        <w:trPr>
          <w:trHeight w:hRule="exact" w:val="54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jc w:val="center"/>
            </w:pPr>
            <w:r>
              <w:rPr>
                <w:rFonts w:ascii="Times New Roman" w:eastAsia="Times New Roman" w:hAnsi="Times New Roman"/>
                <w:color w:val="000000"/>
                <w:w w:val="97"/>
                <w:sz w:val="16"/>
              </w:rPr>
              <w:t>1.15.</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221F1F"/>
                <w:w w:val="97"/>
                <w:sz w:val="16"/>
              </w:rPr>
              <w:t>Числовые выражения; порядок действий.</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2</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https://edu.skysmart.ru/</w:t>
            </w:r>
          </w:p>
        </w:tc>
      </w:tr>
      <w:tr w:rsidR="00A33BC5">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jc w:val="center"/>
            </w:pPr>
            <w:r>
              <w:rPr>
                <w:rFonts w:ascii="Times New Roman" w:eastAsia="Times New Roman" w:hAnsi="Times New Roman"/>
                <w:color w:val="000000"/>
                <w:w w:val="97"/>
                <w:sz w:val="16"/>
              </w:rPr>
              <w:t>1.16.</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78" w:after="0" w:line="230" w:lineRule="auto"/>
              <w:ind w:left="72"/>
              <w:rPr>
                <w:lang w:val="ru-RU"/>
              </w:rPr>
            </w:pPr>
            <w:r w:rsidRPr="00B80A4B">
              <w:rPr>
                <w:rFonts w:ascii="Times New Roman" w:eastAsia="Times New Roman" w:hAnsi="Times New Roman"/>
                <w:color w:val="221F1F"/>
                <w:w w:val="97"/>
                <w:sz w:val="16"/>
                <w:lang w:val="ru-RU"/>
              </w:rPr>
              <w:t>Решение текстовых задач на все арифметические действия, на движение и покупки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4</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https://resh.edu.ru/subject/lesson/7719/start/316201/</w:t>
            </w:r>
          </w:p>
        </w:tc>
      </w:tr>
      <w:tr w:rsidR="00A33BC5">
        <w:trPr>
          <w:trHeight w:hRule="exact" w:val="348"/>
        </w:trPr>
        <w:tc>
          <w:tcPr>
            <w:tcW w:w="83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0" w:lineRule="auto"/>
              <w:ind w:left="72"/>
            </w:pPr>
            <w:r>
              <w:rPr>
                <w:rFonts w:ascii="Times New Roman" w:eastAsia="Times New Roman" w:hAnsi="Times New Roman"/>
                <w:color w:val="000000"/>
                <w:w w:val="97"/>
                <w:sz w:val="16"/>
              </w:rPr>
              <w:t>Итого по разделу:</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0" w:lineRule="auto"/>
              <w:ind w:left="72"/>
            </w:pPr>
            <w:r>
              <w:rPr>
                <w:rFonts w:ascii="Times New Roman" w:eastAsia="Times New Roman" w:hAnsi="Times New Roman"/>
                <w:color w:val="000000"/>
                <w:w w:val="97"/>
                <w:sz w:val="16"/>
              </w:rPr>
              <w:t>43</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A33BC5"/>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A33BC5"/>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A33BC5"/>
        </w:tc>
      </w:tr>
      <w:tr w:rsidR="00A33BC5" w:rsidRPr="004F51F2">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76" w:after="0" w:line="233" w:lineRule="auto"/>
              <w:ind w:left="72"/>
              <w:rPr>
                <w:lang w:val="ru-RU"/>
              </w:rPr>
            </w:pPr>
            <w:r w:rsidRPr="00B80A4B">
              <w:rPr>
                <w:rFonts w:ascii="Times New Roman" w:eastAsia="Times New Roman" w:hAnsi="Times New Roman"/>
                <w:b/>
                <w:color w:val="000000"/>
                <w:w w:val="97"/>
                <w:sz w:val="16"/>
                <w:lang w:val="ru-RU"/>
              </w:rPr>
              <w:t xml:space="preserve">Раздел 2. </w:t>
            </w:r>
            <w:r w:rsidRPr="00B80A4B">
              <w:rPr>
                <w:rFonts w:ascii="Times New Roman" w:eastAsia="Times New Roman" w:hAnsi="Times New Roman"/>
                <w:b/>
                <w:color w:val="221F1F"/>
                <w:w w:val="97"/>
                <w:sz w:val="16"/>
                <w:lang w:val="ru-RU"/>
              </w:rPr>
              <w:t>Наглядная геометрия. Линии на плоскости</w:t>
            </w:r>
          </w:p>
        </w:tc>
      </w:tr>
      <w:tr w:rsidR="00A33BC5">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jc w:val="center"/>
            </w:pPr>
            <w:r>
              <w:rPr>
                <w:rFonts w:ascii="Times New Roman" w:eastAsia="Times New Roman" w:hAnsi="Times New Roman"/>
                <w:color w:val="000000"/>
                <w:w w:val="97"/>
                <w:sz w:val="16"/>
              </w:rPr>
              <w:t>2.1.</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221F1F"/>
                <w:w w:val="97"/>
                <w:sz w:val="16"/>
              </w:rPr>
              <w:t>Точка, прямая, отрезок, луч.</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2</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https://resh.edu.ru/subject/lesson/7741/start/</w:t>
            </w:r>
          </w:p>
        </w:tc>
      </w:tr>
      <w:tr w:rsidR="00A33BC5">
        <w:trPr>
          <w:trHeight w:hRule="exact" w:val="5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jc w:val="center"/>
            </w:pPr>
            <w:r>
              <w:rPr>
                <w:rFonts w:ascii="Times New Roman" w:eastAsia="Times New Roman" w:hAnsi="Times New Roman"/>
                <w:color w:val="000000"/>
                <w:w w:val="97"/>
                <w:sz w:val="16"/>
              </w:rPr>
              <w:t>2.2.</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221F1F"/>
                <w:w w:val="97"/>
                <w:sz w:val="16"/>
              </w:rPr>
              <w:t xml:space="preserve">Ломаная. </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1</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https://resh.edu.ru/subject/lesson/7740/start/</w:t>
            </w:r>
          </w:p>
        </w:tc>
      </w:tr>
    </w:tbl>
    <w:p w:rsidR="00A33BC5" w:rsidRDefault="00A33BC5">
      <w:pPr>
        <w:autoSpaceDE w:val="0"/>
        <w:autoSpaceDN w:val="0"/>
        <w:spacing w:after="0" w:line="14" w:lineRule="exact"/>
      </w:pPr>
    </w:p>
    <w:p w:rsidR="00A33BC5" w:rsidRDefault="00A33BC5">
      <w:pPr>
        <w:sectPr w:rsidR="00A33BC5">
          <w:pgSz w:w="16840" w:h="11900"/>
          <w:pgMar w:top="282" w:right="640" w:bottom="412" w:left="666" w:header="720" w:footer="720" w:gutter="0"/>
          <w:cols w:space="720" w:equalWidth="0">
            <w:col w:w="15534" w:space="0"/>
          </w:cols>
          <w:docGrid w:linePitch="360"/>
        </w:sectPr>
      </w:pPr>
    </w:p>
    <w:p w:rsidR="00A33BC5" w:rsidRDefault="00A33B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7840"/>
        <w:gridCol w:w="530"/>
        <w:gridCol w:w="1524"/>
        <w:gridCol w:w="1560"/>
        <w:gridCol w:w="3580"/>
      </w:tblGrid>
      <w:tr w:rsidR="00A33BC5">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jc w:val="center"/>
            </w:pPr>
            <w:r>
              <w:rPr>
                <w:rFonts w:ascii="Times New Roman" w:eastAsia="Times New Roman" w:hAnsi="Times New Roman"/>
                <w:color w:val="000000"/>
                <w:w w:val="97"/>
                <w:sz w:val="16"/>
              </w:rPr>
              <w:t>2.3.</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78" w:after="0" w:line="230" w:lineRule="auto"/>
              <w:ind w:left="72"/>
              <w:rPr>
                <w:lang w:val="ru-RU"/>
              </w:rPr>
            </w:pPr>
            <w:r w:rsidRPr="00B80A4B">
              <w:rPr>
                <w:rFonts w:ascii="Times New Roman" w:eastAsia="Times New Roman" w:hAnsi="Times New Roman"/>
                <w:color w:val="221F1F"/>
                <w:w w:val="97"/>
                <w:sz w:val="16"/>
                <w:lang w:val="ru-RU"/>
              </w:rPr>
              <w:t>Измерение длины отрезка, метрические единицы измерения длины.</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1</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https://resh.edu.ru/subject/lesson/7740/start/</w:t>
            </w:r>
          </w:p>
        </w:tc>
      </w:tr>
      <w:tr w:rsidR="00A33BC5">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jc w:val="center"/>
            </w:pPr>
            <w:r>
              <w:rPr>
                <w:rFonts w:ascii="Times New Roman" w:eastAsia="Times New Roman" w:hAnsi="Times New Roman"/>
                <w:color w:val="000000"/>
                <w:w w:val="97"/>
                <w:sz w:val="16"/>
              </w:rPr>
              <w:t>2.4.</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221F1F"/>
                <w:w w:val="97"/>
                <w:sz w:val="16"/>
              </w:rPr>
              <w:t>Окружность и круг.</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2</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https://resh.edu.ru/subject/lesson/7719/start/316201/</w:t>
            </w:r>
          </w:p>
        </w:tc>
      </w:tr>
      <w:tr w:rsidR="00A33BC5">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jc w:val="center"/>
            </w:pPr>
            <w:r>
              <w:rPr>
                <w:rFonts w:ascii="Times New Roman" w:eastAsia="Times New Roman" w:hAnsi="Times New Roman"/>
                <w:color w:val="000000"/>
                <w:w w:val="97"/>
                <w:sz w:val="16"/>
              </w:rPr>
              <w:t>2.5.</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78" w:after="0" w:line="230" w:lineRule="auto"/>
              <w:ind w:left="72"/>
              <w:rPr>
                <w:lang w:val="ru-RU"/>
              </w:rPr>
            </w:pPr>
            <w:r w:rsidRPr="00B80A4B">
              <w:rPr>
                <w:rFonts w:ascii="Times New Roman" w:eastAsia="Times New Roman" w:hAnsi="Times New Roman"/>
                <w:color w:val="221F1F"/>
                <w:w w:val="97"/>
                <w:sz w:val="16"/>
                <w:lang w:val="ru-RU"/>
              </w:rPr>
              <w:t>Практическая работа «Построение узора из окружностей».</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1</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1</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https://resh.edu.ru/subject/lesson/7719/start/316201/</w:t>
            </w:r>
          </w:p>
        </w:tc>
      </w:tr>
      <w:tr w:rsidR="00A33BC5">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jc w:val="center"/>
            </w:pPr>
            <w:r>
              <w:rPr>
                <w:rFonts w:ascii="Times New Roman" w:eastAsia="Times New Roman" w:hAnsi="Times New Roman"/>
                <w:color w:val="000000"/>
                <w:w w:val="97"/>
                <w:sz w:val="16"/>
              </w:rPr>
              <w:t>2.6.</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221F1F"/>
                <w:w w:val="97"/>
                <w:sz w:val="16"/>
              </w:rPr>
              <w:t xml:space="preserve">Угол. </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2</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https://resh.edu.ru/subject/lesson/7735/start/</w:t>
            </w:r>
          </w:p>
        </w:tc>
      </w:tr>
      <w:tr w:rsidR="00A33BC5">
        <w:trPr>
          <w:trHeight w:hRule="exact" w:val="35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80" w:after="0" w:line="230" w:lineRule="auto"/>
              <w:jc w:val="center"/>
            </w:pPr>
            <w:r>
              <w:rPr>
                <w:rFonts w:ascii="Times New Roman" w:eastAsia="Times New Roman" w:hAnsi="Times New Roman"/>
                <w:color w:val="000000"/>
                <w:w w:val="97"/>
                <w:sz w:val="16"/>
              </w:rPr>
              <w:t>2.7.</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80" w:after="0" w:line="230" w:lineRule="auto"/>
              <w:ind w:left="72"/>
              <w:rPr>
                <w:lang w:val="ru-RU"/>
              </w:rPr>
            </w:pPr>
            <w:r w:rsidRPr="00B80A4B">
              <w:rPr>
                <w:rFonts w:ascii="Times New Roman" w:eastAsia="Times New Roman" w:hAnsi="Times New Roman"/>
                <w:color w:val="221F1F"/>
                <w:w w:val="97"/>
                <w:sz w:val="16"/>
                <w:lang w:val="ru-RU"/>
              </w:rPr>
              <w:t>Прямой, острый, тупой и развёрнутый углы.</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80" w:after="0" w:line="230" w:lineRule="auto"/>
              <w:ind w:left="72"/>
            </w:pPr>
            <w:r>
              <w:rPr>
                <w:rFonts w:ascii="Times New Roman" w:eastAsia="Times New Roman" w:hAnsi="Times New Roman"/>
                <w:color w:val="000000"/>
                <w:w w:val="97"/>
                <w:sz w:val="16"/>
              </w:rPr>
              <w:t>1</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80" w:after="0" w:line="230" w:lineRule="auto"/>
              <w:ind w:left="72"/>
            </w:pPr>
            <w:r>
              <w:rPr>
                <w:rFonts w:ascii="Times New Roman" w:eastAsia="Times New Roman" w:hAnsi="Times New Roman"/>
                <w:color w:val="000000"/>
                <w:w w:val="97"/>
                <w:sz w:val="16"/>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80" w:after="0" w:line="230" w:lineRule="auto"/>
              <w:ind w:left="72"/>
            </w:pPr>
            <w:r>
              <w:rPr>
                <w:rFonts w:ascii="Times New Roman" w:eastAsia="Times New Roman" w:hAnsi="Times New Roman"/>
                <w:color w:val="000000"/>
                <w:w w:val="97"/>
                <w:sz w:val="16"/>
              </w:rPr>
              <w:t>0</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80" w:after="0" w:line="230" w:lineRule="auto"/>
              <w:ind w:left="72"/>
            </w:pPr>
            <w:r>
              <w:rPr>
                <w:rFonts w:ascii="Times New Roman" w:eastAsia="Times New Roman" w:hAnsi="Times New Roman"/>
                <w:color w:val="000000"/>
                <w:w w:val="97"/>
                <w:sz w:val="16"/>
              </w:rPr>
              <w:t>https://resh.edu.ru/subject/lesson/7735/start/</w:t>
            </w:r>
          </w:p>
        </w:tc>
      </w:tr>
      <w:tr w:rsidR="00A33BC5">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jc w:val="center"/>
            </w:pPr>
            <w:r>
              <w:rPr>
                <w:rFonts w:ascii="Times New Roman" w:eastAsia="Times New Roman" w:hAnsi="Times New Roman"/>
                <w:color w:val="000000"/>
                <w:w w:val="97"/>
                <w:sz w:val="16"/>
              </w:rPr>
              <w:t>2.8.</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221F1F"/>
                <w:w w:val="97"/>
                <w:sz w:val="16"/>
              </w:rPr>
              <w:t>Измерение углов.</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1</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https://resh.edu.ru/subject/lesson/7735/start/</w:t>
            </w:r>
          </w:p>
        </w:tc>
      </w:tr>
      <w:tr w:rsidR="00A33BC5">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jc w:val="center"/>
            </w:pPr>
            <w:r>
              <w:rPr>
                <w:rFonts w:ascii="Times New Roman" w:eastAsia="Times New Roman" w:hAnsi="Times New Roman"/>
                <w:color w:val="000000"/>
                <w:w w:val="97"/>
                <w:sz w:val="16"/>
              </w:rPr>
              <w:t>2.9.</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76" w:after="0" w:line="233" w:lineRule="auto"/>
              <w:ind w:left="72"/>
              <w:rPr>
                <w:lang w:val="ru-RU"/>
              </w:rPr>
            </w:pPr>
            <w:r w:rsidRPr="00B80A4B">
              <w:rPr>
                <w:rFonts w:ascii="Times New Roman" w:eastAsia="Times New Roman" w:hAnsi="Times New Roman"/>
                <w:color w:val="221F1F"/>
                <w:w w:val="97"/>
                <w:sz w:val="16"/>
                <w:lang w:val="ru-RU"/>
              </w:rPr>
              <w:t>Практическая работа «Построение углов»Практическая работа «Построение углов»</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1</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1</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https://resh.edu.ru/subject/lesson/7735/start/</w:t>
            </w:r>
          </w:p>
        </w:tc>
      </w:tr>
      <w:tr w:rsidR="00A33BC5">
        <w:trPr>
          <w:trHeight w:hRule="exact" w:val="348"/>
        </w:trPr>
        <w:tc>
          <w:tcPr>
            <w:tcW w:w="83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12</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A33BC5"/>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A33BC5"/>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A33BC5"/>
        </w:tc>
      </w:tr>
      <w:tr w:rsidR="00A33BC5">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b/>
                <w:color w:val="000000"/>
                <w:w w:val="97"/>
                <w:sz w:val="16"/>
              </w:rPr>
              <w:t xml:space="preserve">Раздел 3. </w:t>
            </w:r>
            <w:r>
              <w:rPr>
                <w:rFonts w:ascii="Times New Roman" w:eastAsia="Times New Roman" w:hAnsi="Times New Roman"/>
                <w:b/>
                <w:color w:val="221F1F"/>
                <w:w w:val="97"/>
                <w:sz w:val="16"/>
              </w:rPr>
              <w:t>Обыкновенные дроби</w:t>
            </w:r>
          </w:p>
        </w:tc>
      </w:tr>
      <w:tr w:rsidR="00A33BC5">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jc w:val="center"/>
            </w:pPr>
            <w:r>
              <w:rPr>
                <w:rFonts w:ascii="Times New Roman" w:eastAsia="Times New Roman" w:hAnsi="Times New Roman"/>
                <w:color w:val="000000"/>
                <w:w w:val="97"/>
                <w:sz w:val="16"/>
              </w:rPr>
              <w:t>3.1.</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221F1F"/>
                <w:w w:val="97"/>
                <w:sz w:val="16"/>
              </w:rPr>
              <w:t>Дробь.</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3</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https://resh.edu.ru/subject/lesson/7782/start/</w:t>
            </w:r>
          </w:p>
        </w:tc>
      </w:tr>
      <w:tr w:rsidR="00A33BC5">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jc w:val="center"/>
            </w:pPr>
            <w:r>
              <w:rPr>
                <w:rFonts w:ascii="Times New Roman" w:eastAsia="Times New Roman" w:hAnsi="Times New Roman"/>
                <w:color w:val="000000"/>
                <w:w w:val="97"/>
                <w:sz w:val="16"/>
              </w:rPr>
              <w:t>3.2.</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221F1F"/>
                <w:w w:val="97"/>
                <w:sz w:val="16"/>
              </w:rPr>
              <w:t>Правильные и неправильные дроби.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2</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https://resh.edu.ru/subject/lesson/7782/start/</w:t>
            </w:r>
          </w:p>
        </w:tc>
      </w:tr>
      <w:tr w:rsidR="00A33BC5">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jc w:val="center"/>
            </w:pPr>
            <w:r>
              <w:rPr>
                <w:rFonts w:ascii="Times New Roman" w:eastAsia="Times New Roman" w:hAnsi="Times New Roman"/>
                <w:color w:val="000000"/>
                <w:w w:val="97"/>
                <w:sz w:val="16"/>
              </w:rPr>
              <w:t>3.3.</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221F1F"/>
                <w:w w:val="97"/>
                <w:sz w:val="16"/>
              </w:rPr>
              <w:t>Основноесвойство дроби.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3</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https://resh.edu.ru/subject/lesson/7782/start/</w:t>
            </w:r>
          </w:p>
        </w:tc>
      </w:tr>
      <w:tr w:rsidR="00A33BC5">
        <w:trPr>
          <w:trHeight w:hRule="exact" w:val="540"/>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78" w:after="0" w:line="230" w:lineRule="auto"/>
              <w:jc w:val="center"/>
            </w:pPr>
            <w:r>
              <w:rPr>
                <w:rFonts w:ascii="Times New Roman" w:eastAsia="Times New Roman" w:hAnsi="Times New Roman"/>
                <w:color w:val="000000"/>
                <w:w w:val="97"/>
                <w:sz w:val="16"/>
              </w:rPr>
              <w:t>3.4.</w:t>
            </w:r>
          </w:p>
        </w:tc>
        <w:tc>
          <w:tcPr>
            <w:tcW w:w="784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221F1F"/>
                <w:w w:val="97"/>
                <w:sz w:val="16"/>
              </w:rPr>
              <w:t>Сравнение дробей.</w:t>
            </w:r>
          </w:p>
        </w:tc>
        <w:tc>
          <w:tcPr>
            <w:tcW w:w="53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6</w:t>
            </w:r>
          </w:p>
        </w:tc>
        <w:tc>
          <w:tcPr>
            <w:tcW w:w="1524"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1</w:t>
            </w:r>
          </w:p>
        </w:tc>
        <w:tc>
          <w:tcPr>
            <w:tcW w:w="156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358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https://resh.edu.ru/subject/lesson/7782/start/</w:t>
            </w:r>
          </w:p>
        </w:tc>
      </w:tr>
      <w:tr w:rsidR="00A33BC5">
        <w:trPr>
          <w:trHeight w:hRule="exact" w:val="350"/>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0" w:lineRule="auto"/>
              <w:jc w:val="center"/>
            </w:pPr>
            <w:r>
              <w:rPr>
                <w:rFonts w:ascii="Times New Roman" w:eastAsia="Times New Roman" w:hAnsi="Times New Roman"/>
                <w:color w:val="000000"/>
                <w:w w:val="97"/>
                <w:sz w:val="16"/>
              </w:rPr>
              <w:t>3.5.</w:t>
            </w:r>
          </w:p>
        </w:tc>
        <w:tc>
          <w:tcPr>
            <w:tcW w:w="784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76" w:after="0" w:line="230" w:lineRule="auto"/>
              <w:ind w:left="72"/>
              <w:rPr>
                <w:lang w:val="ru-RU"/>
              </w:rPr>
            </w:pPr>
            <w:r w:rsidRPr="00B80A4B">
              <w:rPr>
                <w:rFonts w:ascii="Times New Roman" w:eastAsia="Times New Roman" w:hAnsi="Times New Roman"/>
                <w:color w:val="221F1F"/>
                <w:w w:val="97"/>
                <w:sz w:val="16"/>
                <w:lang w:val="ru-RU"/>
              </w:rPr>
              <w:t>Сложение и вычитание обыкновенных дробей.</w:t>
            </w:r>
          </w:p>
        </w:tc>
        <w:tc>
          <w:tcPr>
            <w:tcW w:w="53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0" w:lineRule="auto"/>
              <w:ind w:left="72"/>
            </w:pPr>
            <w:r>
              <w:rPr>
                <w:rFonts w:ascii="Times New Roman" w:eastAsia="Times New Roman" w:hAnsi="Times New Roman"/>
                <w:color w:val="000000"/>
                <w:w w:val="97"/>
                <w:sz w:val="16"/>
              </w:rPr>
              <w:t>8</w:t>
            </w:r>
          </w:p>
        </w:tc>
        <w:tc>
          <w:tcPr>
            <w:tcW w:w="1524"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0" w:lineRule="auto"/>
              <w:ind w:left="72"/>
            </w:pPr>
            <w:r>
              <w:rPr>
                <w:rFonts w:ascii="Times New Roman" w:eastAsia="Times New Roman" w:hAnsi="Times New Roman"/>
                <w:color w:val="000000"/>
                <w:w w:val="97"/>
                <w:sz w:val="16"/>
              </w:rPr>
              <w:t>0</w:t>
            </w:r>
          </w:p>
        </w:tc>
        <w:tc>
          <w:tcPr>
            <w:tcW w:w="156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0" w:lineRule="auto"/>
              <w:ind w:left="72"/>
            </w:pPr>
            <w:r>
              <w:rPr>
                <w:rFonts w:ascii="Times New Roman" w:eastAsia="Times New Roman" w:hAnsi="Times New Roman"/>
                <w:color w:val="000000"/>
                <w:w w:val="97"/>
                <w:sz w:val="16"/>
              </w:rPr>
              <w:t>0</w:t>
            </w:r>
          </w:p>
        </w:tc>
        <w:tc>
          <w:tcPr>
            <w:tcW w:w="358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0" w:lineRule="auto"/>
              <w:ind w:left="72"/>
            </w:pPr>
            <w:r>
              <w:rPr>
                <w:rFonts w:ascii="Times New Roman" w:eastAsia="Times New Roman" w:hAnsi="Times New Roman"/>
                <w:color w:val="000000"/>
                <w:w w:val="97"/>
                <w:sz w:val="16"/>
              </w:rPr>
              <w:t>https://resh.edu.ru/subject/lesson/7771/start/</w:t>
            </w:r>
          </w:p>
        </w:tc>
      </w:tr>
      <w:tr w:rsidR="00A33BC5">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jc w:val="center"/>
            </w:pPr>
            <w:r>
              <w:rPr>
                <w:rFonts w:ascii="Times New Roman" w:eastAsia="Times New Roman" w:hAnsi="Times New Roman"/>
                <w:color w:val="000000"/>
                <w:w w:val="97"/>
                <w:sz w:val="16"/>
              </w:rPr>
              <w:t>3.6.</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221F1F"/>
                <w:w w:val="97"/>
                <w:sz w:val="16"/>
              </w:rPr>
              <w:t xml:space="preserve">Смешанная дробь. </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6</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https://resh.edu.ru/subject/lesson/7761/start/</w:t>
            </w:r>
          </w:p>
        </w:tc>
      </w:tr>
      <w:tr w:rsidR="00A33BC5">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jc w:val="center"/>
            </w:pPr>
            <w:r>
              <w:rPr>
                <w:rFonts w:ascii="Times New Roman" w:eastAsia="Times New Roman" w:hAnsi="Times New Roman"/>
                <w:color w:val="000000"/>
                <w:w w:val="97"/>
                <w:sz w:val="16"/>
              </w:rPr>
              <w:t>3.7.</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76" w:after="0" w:line="233" w:lineRule="auto"/>
              <w:ind w:left="72"/>
              <w:rPr>
                <w:lang w:val="ru-RU"/>
              </w:rPr>
            </w:pPr>
            <w:r w:rsidRPr="00B80A4B">
              <w:rPr>
                <w:rFonts w:ascii="Times New Roman" w:eastAsia="Times New Roman" w:hAnsi="Times New Roman"/>
                <w:color w:val="221F1F"/>
                <w:w w:val="97"/>
                <w:sz w:val="16"/>
                <w:lang w:val="ru-RU"/>
              </w:rPr>
              <w:t>Умножение и деление обыкновенных дробей; взаимно-обратные дроби.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12</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https://resh.edu.ru/subject/lesson/7769/start/</w:t>
            </w:r>
          </w:p>
        </w:tc>
      </w:tr>
      <w:tr w:rsidR="00A33BC5">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jc w:val="center"/>
            </w:pPr>
            <w:r>
              <w:rPr>
                <w:rFonts w:ascii="Times New Roman" w:eastAsia="Times New Roman" w:hAnsi="Times New Roman"/>
                <w:color w:val="000000"/>
                <w:w w:val="97"/>
                <w:sz w:val="16"/>
              </w:rPr>
              <w:t>3.8.</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76" w:after="0" w:line="233" w:lineRule="auto"/>
              <w:ind w:left="72"/>
              <w:rPr>
                <w:lang w:val="ru-RU"/>
              </w:rPr>
            </w:pPr>
            <w:r w:rsidRPr="00B80A4B">
              <w:rPr>
                <w:rFonts w:ascii="Times New Roman" w:eastAsia="Times New Roman" w:hAnsi="Times New Roman"/>
                <w:color w:val="221F1F"/>
                <w:w w:val="97"/>
                <w:sz w:val="16"/>
                <w:lang w:val="ru-RU"/>
              </w:rPr>
              <w:t>Решение текстовых задач, со держащих дроби.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3</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https://resh.edu.ru/subject/lesson/7768/start/</w:t>
            </w:r>
          </w:p>
        </w:tc>
      </w:tr>
      <w:tr w:rsidR="00A33BC5">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jc w:val="center"/>
            </w:pPr>
            <w:r>
              <w:rPr>
                <w:rFonts w:ascii="Times New Roman" w:eastAsia="Times New Roman" w:hAnsi="Times New Roman"/>
                <w:color w:val="000000"/>
                <w:w w:val="97"/>
                <w:sz w:val="16"/>
              </w:rPr>
              <w:t>3.9.</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76" w:after="0" w:line="233" w:lineRule="auto"/>
              <w:ind w:left="72"/>
              <w:rPr>
                <w:lang w:val="ru-RU"/>
              </w:rPr>
            </w:pPr>
            <w:r w:rsidRPr="00B80A4B">
              <w:rPr>
                <w:rFonts w:ascii="Times New Roman" w:eastAsia="Times New Roman" w:hAnsi="Times New Roman"/>
                <w:color w:val="221F1F"/>
                <w:w w:val="97"/>
                <w:sz w:val="16"/>
                <w:lang w:val="ru-RU"/>
              </w:rPr>
              <w:t>Основные за дачи на дроби.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3</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https://resh.edu.ru/subject/lesson/7768/start/</w:t>
            </w:r>
          </w:p>
        </w:tc>
      </w:tr>
      <w:tr w:rsidR="00A33BC5">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jc w:val="center"/>
            </w:pPr>
            <w:r>
              <w:rPr>
                <w:rFonts w:ascii="Times New Roman" w:eastAsia="Times New Roman" w:hAnsi="Times New Roman"/>
                <w:color w:val="000000"/>
                <w:w w:val="97"/>
                <w:sz w:val="16"/>
              </w:rPr>
              <w:t>3.10.</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78" w:after="0" w:line="230" w:lineRule="auto"/>
              <w:ind w:left="72"/>
              <w:rPr>
                <w:lang w:val="ru-RU"/>
              </w:rPr>
            </w:pPr>
            <w:r w:rsidRPr="00B80A4B">
              <w:rPr>
                <w:rFonts w:ascii="Times New Roman" w:eastAsia="Times New Roman" w:hAnsi="Times New Roman"/>
                <w:color w:val="221F1F"/>
                <w:w w:val="97"/>
                <w:sz w:val="16"/>
                <w:lang w:val="ru-RU"/>
              </w:rPr>
              <w:t>Применение букв для записи математических выражений и предложений</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2</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https://resh.edu.ru/subject/lesson/7761/start/</w:t>
            </w:r>
          </w:p>
        </w:tc>
      </w:tr>
      <w:tr w:rsidR="00A33BC5">
        <w:trPr>
          <w:trHeight w:hRule="exact" w:val="348"/>
        </w:trPr>
        <w:tc>
          <w:tcPr>
            <w:tcW w:w="83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48</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A33BC5"/>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A33BC5"/>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A33BC5"/>
        </w:tc>
      </w:tr>
      <w:tr w:rsidR="00A33BC5">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b/>
                <w:color w:val="000000"/>
                <w:w w:val="97"/>
                <w:sz w:val="16"/>
              </w:rPr>
              <w:t xml:space="preserve">Раздел 4. </w:t>
            </w:r>
            <w:r>
              <w:rPr>
                <w:rFonts w:ascii="Times New Roman" w:eastAsia="Times New Roman" w:hAnsi="Times New Roman"/>
                <w:b/>
                <w:color w:val="221F1F"/>
                <w:w w:val="97"/>
                <w:sz w:val="16"/>
              </w:rPr>
              <w:t>Наглядная геометрия. Многоугольники</w:t>
            </w:r>
          </w:p>
        </w:tc>
      </w:tr>
      <w:tr w:rsidR="00A33BC5">
        <w:trPr>
          <w:trHeight w:hRule="exact" w:val="35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jc w:val="center"/>
            </w:pPr>
            <w:r>
              <w:rPr>
                <w:rFonts w:ascii="Times New Roman" w:eastAsia="Times New Roman" w:hAnsi="Times New Roman"/>
                <w:color w:val="000000"/>
                <w:w w:val="97"/>
                <w:sz w:val="16"/>
              </w:rPr>
              <w:t>4.1.</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221F1F"/>
                <w:w w:val="97"/>
                <w:sz w:val="16"/>
              </w:rPr>
              <w:t>Многоугольники.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1</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https://resh.edu.ru/subject/lesson/7727/start/</w:t>
            </w:r>
          </w:p>
        </w:tc>
      </w:tr>
      <w:tr w:rsidR="00A33BC5">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jc w:val="center"/>
            </w:pPr>
            <w:r>
              <w:rPr>
                <w:rFonts w:ascii="Times New Roman" w:eastAsia="Times New Roman" w:hAnsi="Times New Roman"/>
                <w:color w:val="000000"/>
                <w:w w:val="97"/>
                <w:sz w:val="16"/>
              </w:rPr>
              <w:t>4.2.</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221F1F"/>
                <w:w w:val="97"/>
                <w:sz w:val="16"/>
              </w:rPr>
              <w:t>Четырёхугольник, прямоугольник, квадрат.</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2</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https://resh.edu.ru/subject/lesson/7727/start/</w:t>
            </w:r>
          </w:p>
        </w:tc>
      </w:tr>
      <w:tr w:rsidR="00A33BC5">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jc w:val="center"/>
            </w:pPr>
            <w:r>
              <w:rPr>
                <w:rFonts w:ascii="Times New Roman" w:eastAsia="Times New Roman" w:hAnsi="Times New Roman"/>
                <w:color w:val="000000"/>
                <w:w w:val="97"/>
                <w:sz w:val="16"/>
              </w:rPr>
              <w:t>4.3.</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76" w:after="0" w:line="233" w:lineRule="auto"/>
              <w:ind w:left="72"/>
              <w:rPr>
                <w:lang w:val="ru-RU"/>
              </w:rPr>
            </w:pPr>
            <w:r w:rsidRPr="00B80A4B">
              <w:rPr>
                <w:rFonts w:ascii="Times New Roman" w:eastAsia="Times New Roman" w:hAnsi="Times New Roman"/>
                <w:color w:val="221F1F"/>
                <w:w w:val="97"/>
                <w:sz w:val="16"/>
                <w:lang w:val="ru-RU"/>
              </w:rPr>
              <w:t>Практическая работа «Построение прямоугольника с заданными сторонами на нелинованной бумаге».</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1</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1</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https://resh.edu.ru/subject/lesson/7726/start/</w:t>
            </w:r>
          </w:p>
        </w:tc>
      </w:tr>
      <w:tr w:rsidR="00A33BC5">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jc w:val="center"/>
            </w:pPr>
            <w:r>
              <w:rPr>
                <w:rFonts w:ascii="Times New Roman" w:eastAsia="Times New Roman" w:hAnsi="Times New Roman"/>
                <w:color w:val="000000"/>
                <w:w w:val="97"/>
                <w:sz w:val="16"/>
              </w:rPr>
              <w:t>4.4.</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221F1F"/>
                <w:w w:val="97"/>
                <w:sz w:val="16"/>
              </w:rPr>
              <w:t>Треугольник.</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2</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https://resh.edu.ru/subject/lesson/7734/start/</w:t>
            </w:r>
          </w:p>
        </w:tc>
      </w:tr>
      <w:tr w:rsidR="00A33BC5">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jc w:val="center"/>
            </w:pPr>
            <w:r>
              <w:rPr>
                <w:rFonts w:ascii="Times New Roman" w:eastAsia="Times New Roman" w:hAnsi="Times New Roman"/>
                <w:color w:val="000000"/>
                <w:w w:val="97"/>
                <w:sz w:val="16"/>
              </w:rPr>
              <w:t>4.5.</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76" w:after="0" w:line="245" w:lineRule="auto"/>
              <w:ind w:left="72"/>
              <w:rPr>
                <w:lang w:val="ru-RU"/>
              </w:rPr>
            </w:pPr>
            <w:r w:rsidRPr="00B80A4B">
              <w:rPr>
                <w:rFonts w:ascii="Times New Roman" w:eastAsia="Times New Roman" w:hAnsi="Times New Roman"/>
                <w:color w:val="221F1F"/>
                <w:w w:val="97"/>
                <w:sz w:val="16"/>
                <w:lang w:val="ru-RU"/>
              </w:rPr>
              <w:t>Площадь и периметр прямоугольника и многоугольников, составленных из прямоугольников, единицы измерения площади.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2</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https://resh.edu.ru/subject/lesson/7732/start/</w:t>
            </w:r>
          </w:p>
        </w:tc>
      </w:tr>
      <w:tr w:rsidR="00A33BC5">
        <w:trPr>
          <w:trHeight w:hRule="exact" w:val="32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jc w:val="center"/>
            </w:pPr>
            <w:r>
              <w:rPr>
                <w:rFonts w:ascii="Times New Roman" w:eastAsia="Times New Roman" w:hAnsi="Times New Roman"/>
                <w:color w:val="000000"/>
                <w:w w:val="97"/>
                <w:sz w:val="16"/>
              </w:rPr>
              <w:t>4.6.</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221F1F"/>
                <w:w w:val="97"/>
                <w:sz w:val="16"/>
              </w:rPr>
              <w:t>Периметр много угольника.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2</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https://resh.edu.ru/subject/lesson/7732/start/</w:t>
            </w:r>
          </w:p>
        </w:tc>
      </w:tr>
    </w:tbl>
    <w:p w:rsidR="00A33BC5" w:rsidRDefault="00A33BC5">
      <w:pPr>
        <w:autoSpaceDE w:val="0"/>
        <w:autoSpaceDN w:val="0"/>
        <w:spacing w:after="0" w:line="14" w:lineRule="exact"/>
      </w:pPr>
    </w:p>
    <w:p w:rsidR="00A33BC5" w:rsidRDefault="00A33BC5">
      <w:pPr>
        <w:sectPr w:rsidR="00A33BC5">
          <w:pgSz w:w="16840" w:h="11900"/>
          <w:pgMar w:top="284" w:right="640" w:bottom="286" w:left="666" w:header="720" w:footer="720" w:gutter="0"/>
          <w:cols w:space="720" w:equalWidth="0">
            <w:col w:w="15534" w:space="0"/>
          </w:cols>
          <w:docGrid w:linePitch="360"/>
        </w:sectPr>
      </w:pPr>
    </w:p>
    <w:p w:rsidR="00A33BC5" w:rsidRDefault="00A33B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7840"/>
        <w:gridCol w:w="530"/>
        <w:gridCol w:w="1524"/>
        <w:gridCol w:w="1560"/>
        <w:gridCol w:w="3580"/>
      </w:tblGrid>
      <w:tr w:rsidR="00A33BC5">
        <w:trPr>
          <w:trHeight w:hRule="exact" w:val="348"/>
        </w:trPr>
        <w:tc>
          <w:tcPr>
            <w:tcW w:w="83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10</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A33BC5"/>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A33BC5"/>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A33BC5"/>
        </w:tc>
      </w:tr>
      <w:tr w:rsidR="00A33BC5">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b/>
                <w:color w:val="000000"/>
                <w:w w:val="97"/>
                <w:sz w:val="16"/>
              </w:rPr>
              <w:t xml:space="preserve">Раздел 5. </w:t>
            </w:r>
            <w:r>
              <w:rPr>
                <w:rFonts w:ascii="Times New Roman" w:eastAsia="Times New Roman" w:hAnsi="Times New Roman"/>
                <w:b/>
                <w:color w:val="221F1F"/>
                <w:w w:val="97"/>
                <w:sz w:val="16"/>
              </w:rPr>
              <w:t xml:space="preserve">Десятичные дроби </w:t>
            </w:r>
          </w:p>
        </w:tc>
      </w:tr>
      <w:tr w:rsidR="00A33BC5">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jc w:val="center"/>
            </w:pPr>
            <w:r>
              <w:rPr>
                <w:rFonts w:ascii="Times New Roman" w:eastAsia="Times New Roman" w:hAnsi="Times New Roman"/>
                <w:color w:val="000000"/>
                <w:w w:val="97"/>
                <w:sz w:val="16"/>
              </w:rPr>
              <w:t>5.1.</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221F1F"/>
                <w:w w:val="97"/>
                <w:sz w:val="16"/>
              </w:rPr>
              <w:t>Десятичная запись дробей.</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3</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https://resh.edu.ru/subject/lesson/7759/start/</w:t>
            </w:r>
          </w:p>
        </w:tc>
      </w:tr>
      <w:tr w:rsidR="00A33BC5">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jc w:val="center"/>
            </w:pPr>
            <w:r>
              <w:rPr>
                <w:rFonts w:ascii="Times New Roman" w:eastAsia="Times New Roman" w:hAnsi="Times New Roman"/>
                <w:color w:val="000000"/>
                <w:w w:val="97"/>
                <w:sz w:val="16"/>
              </w:rPr>
              <w:t>5.2.</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221F1F"/>
                <w:w w:val="97"/>
                <w:sz w:val="16"/>
              </w:rPr>
              <w:t>Сравнение десятичных дробей.</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3</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https://resh.edu.ru/subject/lesson/7759/start/</w:t>
            </w:r>
          </w:p>
        </w:tc>
      </w:tr>
      <w:tr w:rsidR="00A33BC5">
        <w:trPr>
          <w:trHeight w:hRule="exact" w:val="348"/>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78" w:after="0" w:line="230" w:lineRule="auto"/>
              <w:jc w:val="center"/>
            </w:pPr>
            <w:r>
              <w:rPr>
                <w:rFonts w:ascii="Times New Roman" w:eastAsia="Times New Roman" w:hAnsi="Times New Roman"/>
                <w:color w:val="000000"/>
                <w:w w:val="97"/>
                <w:sz w:val="16"/>
              </w:rPr>
              <w:t>5.3.</w:t>
            </w:r>
          </w:p>
        </w:tc>
        <w:tc>
          <w:tcPr>
            <w:tcW w:w="784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221F1F"/>
                <w:w w:val="97"/>
                <w:sz w:val="16"/>
              </w:rPr>
              <w:t>Действия с десятичными дробями.</w:t>
            </w:r>
          </w:p>
        </w:tc>
        <w:tc>
          <w:tcPr>
            <w:tcW w:w="53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19</w:t>
            </w:r>
          </w:p>
        </w:tc>
        <w:tc>
          <w:tcPr>
            <w:tcW w:w="1524"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1</w:t>
            </w:r>
          </w:p>
        </w:tc>
        <w:tc>
          <w:tcPr>
            <w:tcW w:w="156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358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https://resh.edu.ru/subject/lesson/7759/start/</w:t>
            </w:r>
          </w:p>
        </w:tc>
      </w:tr>
      <w:tr w:rsidR="00A33BC5">
        <w:trPr>
          <w:trHeight w:hRule="exact" w:val="350"/>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0" w:lineRule="auto"/>
              <w:jc w:val="center"/>
            </w:pPr>
            <w:r>
              <w:rPr>
                <w:rFonts w:ascii="Times New Roman" w:eastAsia="Times New Roman" w:hAnsi="Times New Roman"/>
                <w:color w:val="000000"/>
                <w:w w:val="97"/>
                <w:sz w:val="16"/>
              </w:rPr>
              <w:t>.5.4.</w:t>
            </w:r>
          </w:p>
        </w:tc>
        <w:tc>
          <w:tcPr>
            <w:tcW w:w="784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0" w:lineRule="auto"/>
              <w:ind w:left="72"/>
            </w:pPr>
            <w:r>
              <w:rPr>
                <w:rFonts w:ascii="Times New Roman" w:eastAsia="Times New Roman" w:hAnsi="Times New Roman"/>
                <w:color w:val="221F1F"/>
                <w:w w:val="97"/>
                <w:sz w:val="16"/>
              </w:rPr>
              <w:t>Округление десятичных дробей.</w:t>
            </w:r>
          </w:p>
        </w:tc>
        <w:tc>
          <w:tcPr>
            <w:tcW w:w="53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0" w:lineRule="auto"/>
              <w:ind w:left="72"/>
            </w:pPr>
            <w:r>
              <w:rPr>
                <w:rFonts w:ascii="Times New Roman" w:eastAsia="Times New Roman" w:hAnsi="Times New Roman"/>
                <w:color w:val="000000"/>
                <w:w w:val="97"/>
                <w:sz w:val="16"/>
              </w:rPr>
              <w:t>3</w:t>
            </w:r>
          </w:p>
        </w:tc>
        <w:tc>
          <w:tcPr>
            <w:tcW w:w="1524"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0" w:lineRule="auto"/>
              <w:ind w:left="72"/>
            </w:pPr>
            <w:r>
              <w:rPr>
                <w:rFonts w:ascii="Times New Roman" w:eastAsia="Times New Roman" w:hAnsi="Times New Roman"/>
                <w:color w:val="000000"/>
                <w:w w:val="97"/>
                <w:sz w:val="16"/>
              </w:rPr>
              <w:t>0</w:t>
            </w:r>
          </w:p>
        </w:tc>
        <w:tc>
          <w:tcPr>
            <w:tcW w:w="156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0" w:lineRule="auto"/>
              <w:ind w:left="72"/>
            </w:pPr>
            <w:r>
              <w:rPr>
                <w:rFonts w:ascii="Times New Roman" w:eastAsia="Times New Roman" w:hAnsi="Times New Roman"/>
                <w:color w:val="000000"/>
                <w:w w:val="97"/>
                <w:sz w:val="16"/>
              </w:rPr>
              <w:t>0</w:t>
            </w:r>
          </w:p>
        </w:tc>
        <w:tc>
          <w:tcPr>
            <w:tcW w:w="358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0" w:lineRule="auto"/>
              <w:ind w:left="72"/>
            </w:pPr>
            <w:r>
              <w:rPr>
                <w:rFonts w:ascii="Times New Roman" w:eastAsia="Times New Roman" w:hAnsi="Times New Roman"/>
                <w:color w:val="000000"/>
                <w:w w:val="97"/>
                <w:sz w:val="16"/>
              </w:rPr>
              <w:t>https://resh.edu.ru/subject/lesson/7759/start/</w:t>
            </w:r>
          </w:p>
        </w:tc>
      </w:tr>
      <w:tr w:rsidR="00A33BC5">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jc w:val="center"/>
            </w:pPr>
            <w:r>
              <w:rPr>
                <w:rFonts w:ascii="Times New Roman" w:eastAsia="Times New Roman" w:hAnsi="Times New Roman"/>
                <w:color w:val="000000"/>
                <w:w w:val="97"/>
                <w:sz w:val="16"/>
              </w:rPr>
              <w:t>5.5.</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76" w:after="0" w:line="233" w:lineRule="auto"/>
              <w:ind w:left="72"/>
              <w:rPr>
                <w:lang w:val="ru-RU"/>
              </w:rPr>
            </w:pPr>
            <w:r w:rsidRPr="00B80A4B">
              <w:rPr>
                <w:rFonts w:ascii="Times New Roman" w:eastAsia="Times New Roman" w:hAnsi="Times New Roman"/>
                <w:color w:val="221F1F"/>
                <w:w w:val="97"/>
                <w:sz w:val="16"/>
                <w:lang w:val="ru-RU"/>
              </w:rPr>
              <w:t>Решение текстовых задач, содержащих дроби.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5</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https://resh.edu.ru/subject/lesson/7759/start/</w:t>
            </w:r>
          </w:p>
        </w:tc>
      </w:tr>
      <w:tr w:rsidR="00A33BC5">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jc w:val="center"/>
            </w:pPr>
            <w:r>
              <w:rPr>
                <w:rFonts w:ascii="Times New Roman" w:eastAsia="Times New Roman" w:hAnsi="Times New Roman"/>
                <w:color w:val="000000"/>
                <w:w w:val="97"/>
                <w:sz w:val="16"/>
              </w:rPr>
              <w:t>5.6.</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76" w:after="0" w:line="233" w:lineRule="auto"/>
              <w:ind w:left="72"/>
              <w:rPr>
                <w:lang w:val="ru-RU"/>
              </w:rPr>
            </w:pPr>
            <w:r w:rsidRPr="00B80A4B">
              <w:rPr>
                <w:rFonts w:ascii="Times New Roman" w:eastAsia="Times New Roman" w:hAnsi="Times New Roman"/>
                <w:color w:val="221F1F"/>
                <w:w w:val="97"/>
                <w:sz w:val="16"/>
                <w:lang w:val="ru-RU"/>
              </w:rPr>
              <w:t>Основные за дачи на дроби.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5</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https://resh.edu.ru/subject/lesson/7759/start/</w:t>
            </w:r>
          </w:p>
        </w:tc>
      </w:tr>
      <w:tr w:rsidR="00A33BC5">
        <w:trPr>
          <w:trHeight w:hRule="exact" w:val="348"/>
        </w:trPr>
        <w:tc>
          <w:tcPr>
            <w:tcW w:w="83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38</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A33BC5"/>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A33BC5"/>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A33BC5"/>
        </w:tc>
      </w:tr>
      <w:tr w:rsidR="00A33BC5" w:rsidRPr="004F51F2">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76" w:after="0" w:line="233" w:lineRule="auto"/>
              <w:ind w:left="72"/>
              <w:rPr>
                <w:lang w:val="ru-RU"/>
              </w:rPr>
            </w:pPr>
            <w:r w:rsidRPr="00B80A4B">
              <w:rPr>
                <w:rFonts w:ascii="Times New Roman" w:eastAsia="Times New Roman" w:hAnsi="Times New Roman"/>
                <w:b/>
                <w:color w:val="221F1F"/>
                <w:w w:val="97"/>
                <w:sz w:val="16"/>
                <w:lang w:val="ru-RU"/>
              </w:rPr>
              <w:t xml:space="preserve">Раздел 6. Наглядная геометрия. Тела и фигуры в пространстве </w:t>
            </w:r>
          </w:p>
        </w:tc>
      </w:tr>
      <w:tr w:rsidR="00A33BC5">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jc w:val="center"/>
            </w:pPr>
            <w:r>
              <w:rPr>
                <w:rFonts w:ascii="Times New Roman" w:eastAsia="Times New Roman" w:hAnsi="Times New Roman"/>
                <w:color w:val="000000"/>
                <w:w w:val="97"/>
                <w:sz w:val="16"/>
              </w:rPr>
              <w:t>6.1.</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221F1F"/>
                <w:w w:val="97"/>
                <w:sz w:val="16"/>
              </w:rPr>
              <w:t xml:space="preserve">Многогранники. </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1</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https://resh.edu.ru/subject/lesson/7731/start/</w:t>
            </w:r>
          </w:p>
        </w:tc>
      </w:tr>
      <w:tr w:rsidR="00A33BC5">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jc w:val="center"/>
            </w:pPr>
            <w:r>
              <w:rPr>
                <w:rFonts w:ascii="Times New Roman" w:eastAsia="Times New Roman" w:hAnsi="Times New Roman"/>
                <w:color w:val="000000"/>
                <w:w w:val="97"/>
                <w:sz w:val="16"/>
              </w:rPr>
              <w:t>6.2.</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221F1F"/>
                <w:w w:val="97"/>
                <w:sz w:val="16"/>
              </w:rPr>
              <w:t>Изображение многогранников.</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2</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https://resh.edu.ru/subject/lesson/7730/start/</w:t>
            </w:r>
          </w:p>
        </w:tc>
      </w:tr>
      <w:tr w:rsidR="00A33BC5">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jc w:val="center"/>
            </w:pPr>
            <w:r>
              <w:rPr>
                <w:rFonts w:ascii="Times New Roman" w:eastAsia="Times New Roman" w:hAnsi="Times New Roman"/>
                <w:color w:val="000000"/>
                <w:w w:val="97"/>
                <w:sz w:val="16"/>
              </w:rPr>
              <w:t>6.3.</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221F1F"/>
                <w:w w:val="97"/>
                <w:sz w:val="16"/>
              </w:rPr>
              <w:t>Модели пространственных тел.</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1</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https://resh.edu.ru/subject/lesson/7730/start/</w:t>
            </w:r>
          </w:p>
        </w:tc>
      </w:tr>
      <w:tr w:rsidR="00A33BC5">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jc w:val="center"/>
            </w:pPr>
            <w:r>
              <w:rPr>
                <w:rFonts w:ascii="Times New Roman" w:eastAsia="Times New Roman" w:hAnsi="Times New Roman"/>
                <w:color w:val="000000"/>
                <w:w w:val="97"/>
                <w:sz w:val="16"/>
              </w:rPr>
              <w:t>6.4.</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221F1F"/>
                <w:w w:val="97"/>
                <w:sz w:val="16"/>
              </w:rPr>
              <w:t>Прямоугольный параллелепипед, куб.</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1</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https://resh.edu.ru/subject/lesson/7731/start/</w:t>
            </w:r>
          </w:p>
        </w:tc>
      </w:tr>
      <w:tr w:rsidR="00A33BC5">
        <w:trPr>
          <w:trHeight w:hRule="exact" w:val="35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jc w:val="center"/>
            </w:pPr>
            <w:r>
              <w:rPr>
                <w:rFonts w:ascii="Times New Roman" w:eastAsia="Times New Roman" w:hAnsi="Times New Roman"/>
                <w:color w:val="000000"/>
                <w:w w:val="97"/>
                <w:sz w:val="16"/>
              </w:rPr>
              <w:t>6.5.</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221F1F"/>
                <w:w w:val="97"/>
                <w:sz w:val="16"/>
              </w:rPr>
              <w:t>Развёртки куба и параллелепипеда.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1</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https://resh.edu.ru/subject/lesson/7730/start/</w:t>
            </w:r>
          </w:p>
        </w:tc>
      </w:tr>
      <w:tr w:rsidR="00A33BC5">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0" w:lineRule="auto"/>
              <w:jc w:val="center"/>
            </w:pPr>
            <w:r>
              <w:rPr>
                <w:rFonts w:ascii="Times New Roman" w:eastAsia="Times New Roman" w:hAnsi="Times New Roman"/>
                <w:color w:val="000000"/>
                <w:w w:val="97"/>
                <w:sz w:val="16"/>
              </w:rPr>
              <w:t>6.6..</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0" w:lineRule="auto"/>
              <w:ind w:left="72"/>
            </w:pPr>
            <w:r>
              <w:rPr>
                <w:rFonts w:ascii="Times New Roman" w:eastAsia="Times New Roman" w:hAnsi="Times New Roman"/>
                <w:color w:val="221F1F"/>
                <w:w w:val="97"/>
                <w:sz w:val="16"/>
              </w:rPr>
              <w:t>Практическая работа «Развёртка куба».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0" w:lineRule="auto"/>
              <w:ind w:left="72"/>
            </w:pPr>
            <w:r>
              <w:rPr>
                <w:rFonts w:ascii="Times New Roman" w:eastAsia="Times New Roman" w:hAnsi="Times New Roman"/>
                <w:color w:val="000000"/>
                <w:w w:val="97"/>
                <w:sz w:val="16"/>
              </w:rPr>
              <w:t>1</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0" w:lineRule="auto"/>
              <w:ind w:left="72"/>
            </w:pPr>
            <w:r>
              <w:rPr>
                <w:rFonts w:ascii="Times New Roman" w:eastAsia="Times New Roman" w:hAnsi="Times New Roman"/>
                <w:color w:val="000000"/>
                <w:w w:val="97"/>
                <w:sz w:val="16"/>
              </w:rPr>
              <w:t>0</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0" w:lineRule="auto"/>
              <w:ind w:left="72"/>
            </w:pPr>
            <w:r>
              <w:rPr>
                <w:rFonts w:ascii="Times New Roman" w:eastAsia="Times New Roman" w:hAnsi="Times New Roman"/>
                <w:color w:val="000000"/>
                <w:w w:val="97"/>
                <w:sz w:val="16"/>
              </w:rPr>
              <w:t>1</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0" w:lineRule="auto"/>
              <w:ind w:left="72"/>
            </w:pPr>
            <w:r>
              <w:rPr>
                <w:rFonts w:ascii="Times New Roman" w:eastAsia="Times New Roman" w:hAnsi="Times New Roman"/>
                <w:color w:val="000000"/>
                <w:w w:val="97"/>
                <w:sz w:val="16"/>
              </w:rPr>
              <w:t>https://resh.edu.ru/subject/lesson/7730/start/</w:t>
            </w:r>
          </w:p>
        </w:tc>
      </w:tr>
      <w:tr w:rsidR="00A33BC5">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jc w:val="center"/>
            </w:pPr>
            <w:r>
              <w:rPr>
                <w:rFonts w:ascii="Times New Roman" w:eastAsia="Times New Roman" w:hAnsi="Times New Roman"/>
                <w:color w:val="000000"/>
                <w:w w:val="97"/>
                <w:sz w:val="16"/>
              </w:rPr>
              <w:t>6.7.</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221F1F"/>
                <w:w w:val="97"/>
                <w:sz w:val="16"/>
              </w:rPr>
              <w:t>Объём куба, прямоугольного параллелепипеда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2</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https://resh.edu.ru/subject/lesson/7730/start/</w:t>
            </w:r>
          </w:p>
        </w:tc>
      </w:tr>
      <w:tr w:rsidR="00A33BC5">
        <w:trPr>
          <w:trHeight w:hRule="exact" w:val="348"/>
        </w:trPr>
        <w:tc>
          <w:tcPr>
            <w:tcW w:w="83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9</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A33BC5"/>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A33BC5"/>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A33BC5"/>
        </w:tc>
      </w:tr>
      <w:tr w:rsidR="00A33BC5">
        <w:trPr>
          <w:trHeight w:hRule="exact" w:val="348"/>
        </w:trPr>
        <w:tc>
          <w:tcPr>
            <w:tcW w:w="11922"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b/>
                <w:color w:val="000000"/>
                <w:w w:val="97"/>
                <w:sz w:val="16"/>
              </w:rPr>
              <w:t>Раздел 7.</w:t>
            </w:r>
            <w:r>
              <w:rPr>
                <w:rFonts w:ascii="Times New Roman" w:eastAsia="Times New Roman" w:hAnsi="Times New Roman"/>
                <w:b/>
                <w:color w:val="221F1F"/>
                <w:w w:val="97"/>
                <w:sz w:val="16"/>
              </w:rPr>
              <w:t>Повторение и обобщение</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A33BC5"/>
        </w:tc>
      </w:tr>
      <w:tr w:rsidR="00A33BC5">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jc w:val="center"/>
            </w:pPr>
            <w:r>
              <w:rPr>
                <w:rFonts w:ascii="Times New Roman" w:eastAsia="Times New Roman" w:hAnsi="Times New Roman"/>
                <w:color w:val="000000"/>
                <w:w w:val="97"/>
                <w:sz w:val="16"/>
              </w:rPr>
              <w:t>7.1.</w:t>
            </w:r>
          </w:p>
        </w:tc>
        <w:tc>
          <w:tcPr>
            <w:tcW w:w="78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76" w:after="0" w:line="233" w:lineRule="auto"/>
              <w:ind w:left="72"/>
              <w:rPr>
                <w:lang w:val="ru-RU"/>
              </w:rPr>
            </w:pPr>
            <w:r w:rsidRPr="00B80A4B">
              <w:rPr>
                <w:rFonts w:ascii="Times New Roman" w:eastAsia="Times New Roman" w:hAnsi="Times New Roman"/>
                <w:color w:val="221F1F"/>
                <w:w w:val="97"/>
                <w:sz w:val="16"/>
                <w:lang w:val="ru-RU"/>
              </w:rPr>
              <w:t>Повторение основных понятий и методов курса 5 класса, обобщение знаний</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10</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https://resh.edu.ru/subject/lesson/7759/start/</w:t>
            </w:r>
          </w:p>
        </w:tc>
      </w:tr>
      <w:tr w:rsidR="00A33BC5">
        <w:trPr>
          <w:trHeight w:hRule="exact" w:val="348"/>
        </w:trPr>
        <w:tc>
          <w:tcPr>
            <w:tcW w:w="83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10</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A33BC5"/>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A33BC5"/>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A33BC5"/>
        </w:tc>
      </w:tr>
      <w:tr w:rsidR="00A33BC5">
        <w:trPr>
          <w:trHeight w:hRule="exact" w:val="348"/>
        </w:trPr>
        <w:tc>
          <w:tcPr>
            <w:tcW w:w="830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78" w:after="0" w:line="230" w:lineRule="auto"/>
              <w:ind w:left="72"/>
              <w:rPr>
                <w:lang w:val="ru-RU"/>
              </w:rPr>
            </w:pPr>
            <w:r w:rsidRPr="00B80A4B">
              <w:rPr>
                <w:rFonts w:ascii="Times New Roman" w:eastAsia="Times New Roman" w:hAnsi="Times New Roman"/>
                <w:color w:val="000000"/>
                <w:w w:val="97"/>
                <w:sz w:val="16"/>
                <w:lang w:val="ru-RU"/>
              </w:rPr>
              <w:t>ОБЩЕЕ КОЛИЧЕСТВО ЧАСОВ ПО ПРОГРАММЕ</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170</w:t>
            </w:r>
          </w:p>
        </w:tc>
        <w:tc>
          <w:tcPr>
            <w:tcW w:w="15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11</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5</w:t>
            </w:r>
          </w:p>
        </w:tc>
        <w:tc>
          <w:tcPr>
            <w:tcW w:w="35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A33BC5"/>
        </w:tc>
      </w:tr>
    </w:tbl>
    <w:p w:rsidR="00A33BC5" w:rsidRDefault="00B242DD">
      <w:pPr>
        <w:autoSpaceDE w:val="0"/>
        <w:autoSpaceDN w:val="0"/>
        <w:spacing w:before="188" w:after="594" w:line="233" w:lineRule="auto"/>
      </w:pPr>
      <w:r>
        <w:rPr>
          <w:rFonts w:ascii="Times New Roman" w:eastAsia="Times New Roman" w:hAnsi="Times New Roman"/>
          <w:b/>
          <w:color w:val="000000"/>
          <w:sz w:val="18"/>
        </w:rPr>
        <w:t>6 КЛАСС</w:t>
      </w:r>
    </w:p>
    <w:tbl>
      <w:tblPr>
        <w:tblW w:w="0" w:type="auto"/>
        <w:tblInd w:w="6" w:type="dxa"/>
        <w:tblLayout w:type="fixed"/>
        <w:tblLook w:val="04A0" w:firstRow="1" w:lastRow="0" w:firstColumn="1" w:lastColumn="0" w:noHBand="0" w:noVBand="1"/>
      </w:tblPr>
      <w:tblGrid>
        <w:gridCol w:w="480"/>
        <w:gridCol w:w="6976"/>
        <w:gridCol w:w="540"/>
        <w:gridCol w:w="1718"/>
        <w:gridCol w:w="1764"/>
        <w:gridCol w:w="4024"/>
      </w:tblGrid>
      <w:tr w:rsidR="00A33BC5">
        <w:trPr>
          <w:trHeight w:hRule="exact" w:val="350"/>
        </w:trPr>
        <w:tc>
          <w:tcPr>
            <w:tcW w:w="480" w:type="dxa"/>
            <w:vMerge w:val="restart"/>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45" w:lineRule="auto"/>
              <w:ind w:right="144"/>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6976" w:type="dxa"/>
            <w:vMerge w:val="restart"/>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76" w:after="0" w:line="230" w:lineRule="auto"/>
              <w:ind w:left="72"/>
              <w:rPr>
                <w:lang w:val="ru-RU"/>
              </w:rPr>
            </w:pPr>
            <w:r w:rsidRPr="00B80A4B">
              <w:rPr>
                <w:rFonts w:ascii="Times New Roman" w:eastAsia="Times New Roman" w:hAnsi="Times New Roman"/>
                <w:b/>
                <w:color w:val="000000"/>
                <w:w w:val="97"/>
                <w:sz w:val="16"/>
                <w:lang w:val="ru-RU"/>
              </w:rPr>
              <w:t>Наименование разделов и тем программы</w:t>
            </w:r>
          </w:p>
        </w:tc>
        <w:tc>
          <w:tcPr>
            <w:tcW w:w="4022" w:type="dxa"/>
            <w:gridSpan w:val="3"/>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0" w:lineRule="auto"/>
              <w:ind w:left="72"/>
            </w:pPr>
            <w:r>
              <w:rPr>
                <w:rFonts w:ascii="Times New Roman" w:eastAsia="Times New Roman" w:hAnsi="Times New Roman"/>
                <w:b/>
                <w:color w:val="000000"/>
                <w:w w:val="97"/>
                <w:sz w:val="16"/>
              </w:rPr>
              <w:t>Количество часов</w:t>
            </w:r>
          </w:p>
        </w:tc>
        <w:tc>
          <w:tcPr>
            <w:tcW w:w="4024" w:type="dxa"/>
            <w:vMerge w:val="restart"/>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0" w:lineRule="auto"/>
              <w:ind w:left="72"/>
            </w:pPr>
            <w:r>
              <w:rPr>
                <w:rFonts w:ascii="Times New Roman" w:eastAsia="Times New Roman" w:hAnsi="Times New Roman"/>
                <w:b/>
                <w:color w:val="000000"/>
                <w:w w:val="97"/>
                <w:sz w:val="16"/>
              </w:rPr>
              <w:t>Электронные (цифровые) образовательные ресурсы</w:t>
            </w:r>
          </w:p>
        </w:tc>
      </w:tr>
      <w:tr w:rsidR="00A33BC5">
        <w:trPr>
          <w:trHeight w:hRule="exact" w:val="348"/>
        </w:trPr>
        <w:tc>
          <w:tcPr>
            <w:tcW w:w="2589" w:type="dxa"/>
            <w:vMerge/>
            <w:tcBorders>
              <w:top w:val="single" w:sz="5" w:space="0" w:color="000000"/>
              <w:left w:val="single" w:sz="4" w:space="0" w:color="000000"/>
              <w:bottom w:val="single" w:sz="4" w:space="0" w:color="000000"/>
              <w:right w:val="single" w:sz="4" w:space="0" w:color="000000"/>
            </w:tcBorders>
          </w:tcPr>
          <w:p w:rsidR="00A33BC5" w:rsidRDefault="00A33BC5"/>
        </w:tc>
        <w:tc>
          <w:tcPr>
            <w:tcW w:w="2589" w:type="dxa"/>
            <w:vMerge/>
            <w:tcBorders>
              <w:top w:val="single" w:sz="5" w:space="0" w:color="000000"/>
              <w:left w:val="single" w:sz="4" w:space="0" w:color="000000"/>
              <w:bottom w:val="single" w:sz="4" w:space="0" w:color="000000"/>
              <w:right w:val="single" w:sz="4" w:space="0" w:color="000000"/>
            </w:tcBorders>
          </w:tcPr>
          <w:p w:rsidR="00A33BC5" w:rsidRDefault="00A33BC5"/>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jc w:val="center"/>
            </w:pPr>
            <w:r>
              <w:rPr>
                <w:rFonts w:ascii="Times New Roman" w:eastAsia="Times New Roman" w:hAnsi="Times New Roman"/>
                <w:b/>
                <w:color w:val="000000"/>
                <w:w w:val="97"/>
                <w:sz w:val="16"/>
              </w:rPr>
              <w:t>всего</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jc w:val="center"/>
            </w:pPr>
            <w:r>
              <w:rPr>
                <w:rFonts w:ascii="Times New Roman" w:eastAsia="Times New Roman" w:hAnsi="Times New Roman"/>
                <w:b/>
                <w:color w:val="000000"/>
                <w:w w:val="97"/>
                <w:sz w:val="16"/>
              </w:rPr>
              <w:t>контрольные работы</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jc w:val="center"/>
            </w:pPr>
            <w:r>
              <w:rPr>
                <w:rFonts w:ascii="Times New Roman" w:eastAsia="Times New Roman" w:hAnsi="Times New Roman"/>
                <w:b/>
                <w:color w:val="000000"/>
                <w:w w:val="97"/>
                <w:sz w:val="16"/>
              </w:rPr>
              <w:t>практические работы</w:t>
            </w:r>
          </w:p>
        </w:tc>
        <w:tc>
          <w:tcPr>
            <w:tcW w:w="2589" w:type="dxa"/>
            <w:vMerge/>
            <w:tcBorders>
              <w:top w:val="single" w:sz="5" w:space="0" w:color="000000"/>
              <w:left w:val="single" w:sz="4" w:space="0" w:color="000000"/>
              <w:bottom w:val="single" w:sz="4" w:space="0" w:color="000000"/>
              <w:right w:val="single" w:sz="4" w:space="0" w:color="000000"/>
            </w:tcBorders>
          </w:tcPr>
          <w:p w:rsidR="00A33BC5" w:rsidRDefault="00A33BC5"/>
        </w:tc>
      </w:tr>
      <w:tr w:rsidR="00A33BC5" w:rsidRPr="004F51F2">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76" w:after="0" w:line="233" w:lineRule="auto"/>
              <w:ind w:left="72"/>
              <w:rPr>
                <w:lang w:val="ru-RU"/>
              </w:rPr>
            </w:pPr>
            <w:r w:rsidRPr="00B80A4B">
              <w:rPr>
                <w:rFonts w:ascii="Times New Roman" w:eastAsia="Times New Roman" w:hAnsi="Times New Roman"/>
                <w:b/>
                <w:color w:val="000000"/>
                <w:w w:val="97"/>
                <w:sz w:val="16"/>
                <w:lang w:val="ru-RU"/>
              </w:rPr>
              <w:t xml:space="preserve">Раздел 1. </w:t>
            </w:r>
            <w:r w:rsidRPr="00B80A4B">
              <w:rPr>
                <w:rFonts w:ascii="Times New Roman" w:eastAsia="Times New Roman" w:hAnsi="Times New Roman"/>
                <w:b/>
                <w:color w:val="221F1F"/>
                <w:w w:val="97"/>
                <w:sz w:val="16"/>
                <w:lang w:val="ru-RU"/>
              </w:rPr>
              <w:t>Натуральные числа. Действия с натуральными числами</w:t>
            </w:r>
          </w:p>
        </w:tc>
      </w:tr>
      <w:tr w:rsidR="00A33BC5">
        <w:trPr>
          <w:trHeight w:hRule="exact" w:val="32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1.1.</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76" w:after="0" w:line="233" w:lineRule="auto"/>
              <w:ind w:left="72"/>
              <w:rPr>
                <w:lang w:val="ru-RU"/>
              </w:rPr>
            </w:pPr>
            <w:r w:rsidRPr="00B80A4B">
              <w:rPr>
                <w:rFonts w:ascii="Times New Roman" w:eastAsia="Times New Roman" w:hAnsi="Times New Roman"/>
                <w:color w:val="221F1F"/>
                <w:w w:val="97"/>
                <w:sz w:val="16"/>
                <w:lang w:val="ru-RU"/>
              </w:rPr>
              <w:t>Арифметические действия с многозначными натуральными числами.</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5</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https://resh.edu.ru/</w:t>
            </w:r>
          </w:p>
        </w:tc>
      </w:tr>
    </w:tbl>
    <w:p w:rsidR="00A33BC5" w:rsidRDefault="00A33BC5">
      <w:pPr>
        <w:autoSpaceDE w:val="0"/>
        <w:autoSpaceDN w:val="0"/>
        <w:spacing w:after="0" w:line="14" w:lineRule="exact"/>
      </w:pPr>
    </w:p>
    <w:p w:rsidR="00A33BC5" w:rsidRDefault="00A33BC5">
      <w:pPr>
        <w:sectPr w:rsidR="00A33BC5">
          <w:pgSz w:w="16840" w:h="11900"/>
          <w:pgMar w:top="284" w:right="640" w:bottom="538" w:left="666" w:header="720" w:footer="720" w:gutter="0"/>
          <w:cols w:space="720" w:equalWidth="0">
            <w:col w:w="15534" w:space="0"/>
          </w:cols>
          <w:docGrid w:linePitch="360"/>
        </w:sectPr>
      </w:pPr>
    </w:p>
    <w:p w:rsidR="00A33BC5" w:rsidRDefault="00A33B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80"/>
        <w:gridCol w:w="6976"/>
        <w:gridCol w:w="540"/>
        <w:gridCol w:w="1718"/>
        <w:gridCol w:w="1764"/>
        <w:gridCol w:w="4024"/>
      </w:tblGrid>
      <w:tr w:rsidR="00A33BC5">
        <w:trPr>
          <w:trHeight w:hRule="exact" w:val="58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1.2.</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78" w:after="0" w:line="230" w:lineRule="auto"/>
              <w:ind w:left="72"/>
              <w:rPr>
                <w:lang w:val="ru-RU"/>
              </w:rPr>
            </w:pPr>
            <w:r w:rsidRPr="00B80A4B">
              <w:rPr>
                <w:rFonts w:ascii="Times New Roman" w:eastAsia="Times New Roman" w:hAnsi="Times New Roman"/>
                <w:color w:val="221F1F"/>
                <w:w w:val="97"/>
                <w:sz w:val="16"/>
                <w:lang w:val="ru-RU"/>
              </w:rPr>
              <w:t>Числовые выражения, порядок действий, использование скобок.</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4</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https://resh.edu.ru/</w:t>
            </w:r>
          </w:p>
        </w:tc>
      </w:tr>
      <w:tr w:rsidR="00A33BC5">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1.3.</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221F1F"/>
                <w:w w:val="97"/>
                <w:sz w:val="16"/>
              </w:rPr>
              <w:t>Округление натуральных чисел.</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4</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https://resh.edu.ru/</w:t>
            </w:r>
          </w:p>
        </w:tc>
      </w:tr>
      <w:tr w:rsidR="00A33BC5">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1.4.</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78" w:after="0" w:line="230" w:lineRule="auto"/>
              <w:ind w:left="72"/>
              <w:rPr>
                <w:lang w:val="ru-RU"/>
              </w:rPr>
            </w:pPr>
            <w:r w:rsidRPr="00B80A4B">
              <w:rPr>
                <w:rFonts w:ascii="Times New Roman" w:eastAsia="Times New Roman" w:hAnsi="Times New Roman"/>
                <w:color w:val="221F1F"/>
                <w:w w:val="97"/>
                <w:sz w:val="16"/>
                <w:lang w:val="ru-RU"/>
              </w:rPr>
              <w:t>Делители и кратные числа; наибольший общий делитель и наименьшее общее кратное</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4</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https://resh.edu.ru/</w:t>
            </w:r>
          </w:p>
        </w:tc>
      </w:tr>
      <w:tr w:rsidR="00A33BC5">
        <w:trPr>
          <w:trHeight w:hRule="exact" w:val="350"/>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1.5.</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78" w:after="0" w:line="230" w:lineRule="auto"/>
              <w:ind w:left="72"/>
              <w:rPr>
                <w:lang w:val="ru-RU"/>
              </w:rPr>
            </w:pPr>
            <w:r w:rsidRPr="00B80A4B">
              <w:rPr>
                <w:rFonts w:ascii="Times New Roman" w:eastAsia="Times New Roman" w:hAnsi="Times New Roman"/>
                <w:color w:val="221F1F"/>
                <w:w w:val="97"/>
                <w:sz w:val="16"/>
                <w:lang w:val="ru-RU"/>
              </w:rPr>
              <w:t>Разложение числа на простые множители.</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3</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1</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https://resh.edu.ru/</w:t>
            </w:r>
          </w:p>
        </w:tc>
      </w:tr>
      <w:tr w:rsidR="00A33BC5">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0" w:lineRule="auto"/>
              <w:ind w:left="72"/>
            </w:pPr>
            <w:r>
              <w:rPr>
                <w:rFonts w:ascii="Times New Roman" w:eastAsia="Times New Roman" w:hAnsi="Times New Roman"/>
                <w:color w:val="000000"/>
                <w:w w:val="97"/>
                <w:sz w:val="16"/>
              </w:rPr>
              <w:t>1.6.</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0" w:lineRule="auto"/>
              <w:ind w:left="72"/>
            </w:pPr>
            <w:r>
              <w:rPr>
                <w:rFonts w:ascii="Times New Roman" w:eastAsia="Times New Roman" w:hAnsi="Times New Roman"/>
                <w:color w:val="221F1F"/>
                <w:w w:val="97"/>
                <w:sz w:val="16"/>
              </w:rPr>
              <w:t>Делимость суммы и произведения.</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0" w:lineRule="auto"/>
              <w:ind w:left="72"/>
            </w:pPr>
            <w:r>
              <w:rPr>
                <w:rFonts w:ascii="Times New Roman" w:eastAsia="Times New Roman" w:hAnsi="Times New Roman"/>
                <w:color w:val="000000"/>
                <w:w w:val="97"/>
                <w:sz w:val="16"/>
              </w:rPr>
              <w:t>3</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0" w:lineRule="auto"/>
              <w:ind w:left="72"/>
            </w:pPr>
            <w:r>
              <w:rPr>
                <w:rFonts w:ascii="Times New Roman" w:eastAsia="Times New Roman" w:hAnsi="Times New Roman"/>
                <w:color w:val="000000"/>
                <w:w w:val="97"/>
                <w:sz w:val="16"/>
              </w:rPr>
              <w:t>0</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0" w:lineRule="auto"/>
              <w:ind w:left="72"/>
            </w:pPr>
            <w:r>
              <w:rPr>
                <w:rFonts w:ascii="Times New Roman" w:eastAsia="Times New Roman" w:hAnsi="Times New Roman"/>
                <w:color w:val="000000"/>
                <w:w w:val="97"/>
                <w:sz w:val="16"/>
              </w:rPr>
              <w:t>0</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0" w:lineRule="auto"/>
              <w:ind w:left="72"/>
            </w:pPr>
            <w:r>
              <w:rPr>
                <w:rFonts w:ascii="Times New Roman" w:eastAsia="Times New Roman" w:hAnsi="Times New Roman"/>
                <w:color w:val="000000"/>
                <w:w w:val="97"/>
                <w:sz w:val="16"/>
              </w:rPr>
              <w:t>https://resh.edu.ru/</w:t>
            </w:r>
          </w:p>
        </w:tc>
      </w:tr>
      <w:tr w:rsidR="00A33BC5">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1.7.</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221F1F"/>
                <w:w w:val="97"/>
                <w:sz w:val="16"/>
              </w:rPr>
              <w:t>Деление с остатком.</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3</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https://resh.edu.ru/</w:t>
            </w:r>
          </w:p>
        </w:tc>
      </w:tr>
      <w:tr w:rsidR="00A33BC5">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1.8.</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221F1F"/>
                <w:w w:val="97"/>
                <w:sz w:val="16"/>
              </w:rPr>
              <w:t>Решение текстовых задач</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4</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1</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https://resh.edu.ru/</w:t>
            </w:r>
          </w:p>
        </w:tc>
      </w:tr>
      <w:tr w:rsidR="00A33BC5">
        <w:trPr>
          <w:trHeight w:hRule="exact" w:val="348"/>
        </w:trPr>
        <w:tc>
          <w:tcPr>
            <w:tcW w:w="745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30</w:t>
            </w:r>
          </w:p>
        </w:tc>
        <w:tc>
          <w:tcPr>
            <w:tcW w:w="750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A33BC5"/>
        </w:tc>
      </w:tr>
      <w:tr w:rsidR="00A33BC5" w:rsidRPr="004F51F2">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76" w:after="0" w:line="233" w:lineRule="auto"/>
              <w:ind w:left="72"/>
              <w:rPr>
                <w:lang w:val="ru-RU"/>
              </w:rPr>
            </w:pPr>
            <w:r w:rsidRPr="00B80A4B">
              <w:rPr>
                <w:rFonts w:ascii="Times New Roman" w:eastAsia="Times New Roman" w:hAnsi="Times New Roman"/>
                <w:b/>
                <w:color w:val="000000"/>
                <w:w w:val="97"/>
                <w:sz w:val="16"/>
                <w:lang w:val="ru-RU"/>
              </w:rPr>
              <w:t xml:space="preserve">Раздел 2. </w:t>
            </w:r>
            <w:r w:rsidRPr="00B80A4B">
              <w:rPr>
                <w:rFonts w:ascii="Times New Roman" w:eastAsia="Times New Roman" w:hAnsi="Times New Roman"/>
                <w:b/>
                <w:color w:val="221F1F"/>
                <w:w w:val="97"/>
                <w:sz w:val="16"/>
                <w:lang w:val="ru-RU"/>
              </w:rPr>
              <w:t>Наглядная геометрия. Прямые на плоскости</w:t>
            </w:r>
          </w:p>
        </w:tc>
      </w:tr>
      <w:tr w:rsidR="00A33BC5">
        <w:trPr>
          <w:trHeight w:hRule="exact" w:val="540"/>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2.1.</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221F1F"/>
                <w:w w:val="97"/>
                <w:sz w:val="16"/>
              </w:rPr>
              <w:t>Перпендикулярные прямые.</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2</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https://resh.edu.ru/</w:t>
            </w:r>
          </w:p>
        </w:tc>
      </w:tr>
      <w:tr w:rsidR="00A33BC5">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2.2.</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221F1F"/>
                <w:w w:val="97"/>
                <w:sz w:val="16"/>
              </w:rPr>
              <w:t>Параллельные прямые.</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1</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https://resh.edu.ru/</w:t>
            </w:r>
          </w:p>
        </w:tc>
      </w:tr>
      <w:tr w:rsidR="00A33BC5">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2.3.</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78" w:after="0" w:line="230" w:lineRule="auto"/>
              <w:ind w:left="72"/>
              <w:rPr>
                <w:lang w:val="ru-RU"/>
              </w:rPr>
            </w:pPr>
            <w:r w:rsidRPr="00B80A4B">
              <w:rPr>
                <w:rFonts w:ascii="Times New Roman" w:eastAsia="Times New Roman" w:hAnsi="Times New Roman"/>
                <w:color w:val="221F1F"/>
                <w:w w:val="97"/>
                <w:sz w:val="16"/>
                <w:lang w:val="ru-RU"/>
              </w:rPr>
              <w:t>Расстояние между двумя точками, от точки до прямой, длина пути на квадратной сетке.</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2</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https://resh.edu.ru/</w:t>
            </w:r>
          </w:p>
        </w:tc>
      </w:tr>
      <w:tr w:rsidR="00A33BC5">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2.4.</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221F1F"/>
                <w:w w:val="97"/>
                <w:sz w:val="16"/>
              </w:rPr>
              <w:t>Примеры прямых в пространстве</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2</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https://resh.edu.ru/</w:t>
            </w:r>
          </w:p>
        </w:tc>
      </w:tr>
      <w:tr w:rsidR="00A33BC5">
        <w:trPr>
          <w:trHeight w:hRule="exact" w:val="348"/>
        </w:trPr>
        <w:tc>
          <w:tcPr>
            <w:tcW w:w="745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7</w:t>
            </w:r>
          </w:p>
        </w:tc>
        <w:tc>
          <w:tcPr>
            <w:tcW w:w="750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A33BC5"/>
        </w:tc>
      </w:tr>
      <w:tr w:rsidR="00A33BC5">
        <w:trPr>
          <w:trHeight w:hRule="exact" w:val="350"/>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b/>
                <w:color w:val="000000"/>
                <w:w w:val="97"/>
                <w:sz w:val="16"/>
              </w:rPr>
              <w:t>Раздел 3. Д</w:t>
            </w:r>
            <w:r>
              <w:rPr>
                <w:rFonts w:ascii="Times New Roman" w:eastAsia="Times New Roman" w:hAnsi="Times New Roman"/>
                <w:b/>
                <w:color w:val="221F1F"/>
                <w:w w:val="97"/>
                <w:sz w:val="16"/>
              </w:rPr>
              <w:t>роби</w:t>
            </w:r>
          </w:p>
        </w:tc>
      </w:tr>
      <w:tr w:rsidR="00A33BC5">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3.1.</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76" w:after="0" w:line="233" w:lineRule="auto"/>
              <w:ind w:left="72"/>
              <w:rPr>
                <w:lang w:val="ru-RU"/>
              </w:rPr>
            </w:pPr>
            <w:r w:rsidRPr="00B80A4B">
              <w:rPr>
                <w:rFonts w:ascii="Times New Roman" w:eastAsia="Times New Roman" w:hAnsi="Times New Roman"/>
                <w:color w:val="221F1F"/>
                <w:w w:val="97"/>
                <w:sz w:val="16"/>
                <w:lang w:val="ru-RU"/>
              </w:rPr>
              <w:t>Обыкновенная дробь, основное свойство дроби, сокращение дробей.</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3</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https://resh.edu.ru/</w:t>
            </w:r>
          </w:p>
        </w:tc>
      </w:tr>
      <w:tr w:rsidR="00A33BC5">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3.2.</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221F1F"/>
                <w:w w:val="97"/>
                <w:sz w:val="16"/>
              </w:rPr>
              <w:t>Сравнение и упорядочивание дробей.</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3</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https://resh.edu.ru/</w:t>
            </w:r>
          </w:p>
        </w:tc>
      </w:tr>
      <w:tr w:rsidR="00A33BC5">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3.3.</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76" w:after="0" w:line="233" w:lineRule="auto"/>
              <w:ind w:left="72"/>
              <w:rPr>
                <w:lang w:val="ru-RU"/>
              </w:rPr>
            </w:pPr>
            <w:r w:rsidRPr="00B80A4B">
              <w:rPr>
                <w:rFonts w:ascii="Times New Roman" w:eastAsia="Times New Roman" w:hAnsi="Times New Roman"/>
                <w:color w:val="221F1F"/>
                <w:w w:val="97"/>
                <w:sz w:val="16"/>
                <w:lang w:val="ru-RU"/>
              </w:rPr>
              <w:t>Десятичные дроби и метрическая система мер.</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3</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https://resh.edu.ru/</w:t>
            </w:r>
          </w:p>
        </w:tc>
      </w:tr>
      <w:tr w:rsidR="00A33BC5">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3.4.</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76" w:after="0" w:line="233" w:lineRule="auto"/>
              <w:ind w:left="72"/>
              <w:rPr>
                <w:lang w:val="ru-RU"/>
              </w:rPr>
            </w:pPr>
            <w:r w:rsidRPr="00B80A4B">
              <w:rPr>
                <w:rFonts w:ascii="Times New Roman" w:eastAsia="Times New Roman" w:hAnsi="Times New Roman"/>
                <w:color w:val="221F1F"/>
                <w:w w:val="97"/>
                <w:sz w:val="16"/>
                <w:lang w:val="ru-RU"/>
              </w:rPr>
              <w:t>Арифметические действия с обыкновенными и десятичными дробями.</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3</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1</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https://resh.edu.ru/</w:t>
            </w:r>
          </w:p>
        </w:tc>
      </w:tr>
      <w:tr w:rsidR="00A33BC5">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3.5.</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221F1F"/>
                <w:w w:val="97"/>
                <w:sz w:val="16"/>
              </w:rPr>
              <w:t>Отношение.</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3</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https://resh.edu.ru/</w:t>
            </w:r>
          </w:p>
        </w:tc>
      </w:tr>
      <w:tr w:rsidR="00A33BC5">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3.6.</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221F1F"/>
                <w:w w:val="97"/>
                <w:sz w:val="16"/>
              </w:rPr>
              <w:t>Деление в данном отношении.</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3</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https://resh.edu.ru/</w:t>
            </w:r>
          </w:p>
        </w:tc>
      </w:tr>
      <w:tr w:rsidR="00A33BC5">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3.7.</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221F1F"/>
                <w:w w:val="97"/>
                <w:sz w:val="16"/>
              </w:rPr>
              <w:t>Масштаб, пропорция.</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3</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https://resh.edu.ru/</w:t>
            </w:r>
          </w:p>
        </w:tc>
      </w:tr>
      <w:tr w:rsidR="00A33BC5">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3.8.</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221F1F"/>
                <w:w w:val="97"/>
                <w:sz w:val="16"/>
              </w:rPr>
              <w:t>Понятие процента.</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3</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1</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https://resh.edu.ru/</w:t>
            </w:r>
          </w:p>
        </w:tc>
      </w:tr>
      <w:tr w:rsidR="00A33BC5">
        <w:trPr>
          <w:trHeight w:hRule="exact" w:val="348"/>
        </w:trPr>
        <w:tc>
          <w:tcPr>
            <w:tcW w:w="48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3.9.</w:t>
            </w:r>
          </w:p>
        </w:tc>
        <w:tc>
          <w:tcPr>
            <w:tcW w:w="6976"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Pr="00B80A4B" w:rsidRDefault="00B242DD">
            <w:pPr>
              <w:autoSpaceDE w:val="0"/>
              <w:autoSpaceDN w:val="0"/>
              <w:spacing w:before="78" w:after="0" w:line="230" w:lineRule="auto"/>
              <w:ind w:left="72"/>
              <w:rPr>
                <w:lang w:val="ru-RU"/>
              </w:rPr>
            </w:pPr>
            <w:r w:rsidRPr="00B80A4B">
              <w:rPr>
                <w:rFonts w:ascii="Times New Roman" w:eastAsia="Times New Roman" w:hAnsi="Times New Roman"/>
                <w:color w:val="221F1F"/>
                <w:w w:val="97"/>
                <w:sz w:val="16"/>
                <w:lang w:val="ru-RU"/>
              </w:rPr>
              <w:t>Вычисление процента от величины и величины по её проценту.</w:t>
            </w:r>
          </w:p>
        </w:tc>
        <w:tc>
          <w:tcPr>
            <w:tcW w:w="54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3</w:t>
            </w:r>
          </w:p>
        </w:tc>
        <w:tc>
          <w:tcPr>
            <w:tcW w:w="1718"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1764"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4024"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https://resh.edu.ru/</w:t>
            </w:r>
          </w:p>
        </w:tc>
      </w:tr>
      <w:tr w:rsidR="00A33BC5">
        <w:trPr>
          <w:trHeight w:hRule="exact" w:val="350"/>
        </w:trPr>
        <w:tc>
          <w:tcPr>
            <w:tcW w:w="48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0" w:lineRule="auto"/>
              <w:jc w:val="center"/>
            </w:pPr>
            <w:r>
              <w:rPr>
                <w:rFonts w:ascii="Times New Roman" w:eastAsia="Times New Roman" w:hAnsi="Times New Roman"/>
                <w:color w:val="000000"/>
                <w:w w:val="97"/>
                <w:sz w:val="16"/>
              </w:rPr>
              <w:t>3.10.</w:t>
            </w:r>
          </w:p>
        </w:tc>
        <w:tc>
          <w:tcPr>
            <w:tcW w:w="6976"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76" w:after="0" w:line="230" w:lineRule="auto"/>
              <w:ind w:left="72"/>
              <w:rPr>
                <w:lang w:val="ru-RU"/>
              </w:rPr>
            </w:pPr>
            <w:r w:rsidRPr="00B80A4B">
              <w:rPr>
                <w:rFonts w:ascii="Times New Roman" w:eastAsia="Times New Roman" w:hAnsi="Times New Roman"/>
                <w:color w:val="221F1F"/>
                <w:w w:val="97"/>
                <w:sz w:val="16"/>
                <w:lang w:val="ru-RU"/>
              </w:rPr>
              <w:t>Решение текстовых задач, со держащих дроби и проценты.</w:t>
            </w:r>
          </w:p>
        </w:tc>
        <w:tc>
          <w:tcPr>
            <w:tcW w:w="54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0" w:lineRule="auto"/>
              <w:ind w:left="72"/>
            </w:pPr>
            <w:r>
              <w:rPr>
                <w:rFonts w:ascii="Times New Roman" w:eastAsia="Times New Roman" w:hAnsi="Times New Roman"/>
                <w:color w:val="000000"/>
                <w:w w:val="97"/>
                <w:sz w:val="16"/>
              </w:rPr>
              <w:t>3</w:t>
            </w:r>
          </w:p>
        </w:tc>
        <w:tc>
          <w:tcPr>
            <w:tcW w:w="1718"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0" w:lineRule="auto"/>
              <w:ind w:left="72"/>
            </w:pPr>
            <w:r>
              <w:rPr>
                <w:rFonts w:ascii="Times New Roman" w:eastAsia="Times New Roman" w:hAnsi="Times New Roman"/>
                <w:color w:val="000000"/>
                <w:w w:val="97"/>
                <w:sz w:val="16"/>
              </w:rPr>
              <w:t>0</w:t>
            </w:r>
          </w:p>
        </w:tc>
        <w:tc>
          <w:tcPr>
            <w:tcW w:w="1764"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0" w:lineRule="auto"/>
              <w:ind w:left="72"/>
            </w:pPr>
            <w:r>
              <w:rPr>
                <w:rFonts w:ascii="Times New Roman" w:eastAsia="Times New Roman" w:hAnsi="Times New Roman"/>
                <w:color w:val="000000"/>
                <w:w w:val="97"/>
                <w:sz w:val="16"/>
              </w:rPr>
              <w:t>0</w:t>
            </w:r>
          </w:p>
        </w:tc>
        <w:tc>
          <w:tcPr>
            <w:tcW w:w="4024"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0" w:lineRule="auto"/>
              <w:ind w:left="72"/>
            </w:pPr>
            <w:r>
              <w:rPr>
                <w:rFonts w:ascii="Times New Roman" w:eastAsia="Times New Roman" w:hAnsi="Times New Roman"/>
                <w:color w:val="000000"/>
                <w:w w:val="97"/>
                <w:sz w:val="16"/>
              </w:rPr>
              <w:t>https://resh.edu.ru/</w:t>
            </w:r>
          </w:p>
        </w:tc>
      </w:tr>
      <w:tr w:rsidR="00A33BC5">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jc w:val="center"/>
            </w:pPr>
            <w:r>
              <w:rPr>
                <w:rFonts w:ascii="Times New Roman" w:eastAsia="Times New Roman" w:hAnsi="Times New Roman"/>
                <w:color w:val="000000"/>
                <w:w w:val="97"/>
                <w:sz w:val="16"/>
              </w:rPr>
              <w:t>3.11.</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76" w:after="0" w:line="233" w:lineRule="auto"/>
              <w:ind w:left="72"/>
              <w:rPr>
                <w:lang w:val="ru-RU"/>
              </w:rPr>
            </w:pPr>
            <w:r w:rsidRPr="00B80A4B">
              <w:rPr>
                <w:rFonts w:ascii="Times New Roman" w:eastAsia="Times New Roman" w:hAnsi="Times New Roman"/>
                <w:color w:val="221F1F"/>
                <w:w w:val="97"/>
                <w:sz w:val="16"/>
                <w:lang w:val="ru-RU"/>
              </w:rPr>
              <w:t>Практическая работа «Отношение длины окружности к её диаметру»</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2</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1</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https://resh.edu.ru/</w:t>
            </w:r>
          </w:p>
        </w:tc>
      </w:tr>
      <w:tr w:rsidR="00A33BC5">
        <w:trPr>
          <w:trHeight w:hRule="exact" w:val="348"/>
        </w:trPr>
        <w:tc>
          <w:tcPr>
            <w:tcW w:w="745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32</w:t>
            </w:r>
          </w:p>
        </w:tc>
        <w:tc>
          <w:tcPr>
            <w:tcW w:w="750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A33BC5"/>
        </w:tc>
      </w:tr>
      <w:tr w:rsidR="00A33BC5">
        <w:trPr>
          <w:trHeight w:hRule="exact" w:val="38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b/>
                <w:color w:val="000000"/>
                <w:w w:val="97"/>
                <w:sz w:val="16"/>
              </w:rPr>
              <w:t xml:space="preserve">Раздел 4. </w:t>
            </w:r>
            <w:r>
              <w:rPr>
                <w:rFonts w:ascii="Times New Roman" w:eastAsia="Times New Roman" w:hAnsi="Times New Roman"/>
                <w:b/>
                <w:color w:val="221F1F"/>
                <w:w w:val="97"/>
                <w:sz w:val="16"/>
              </w:rPr>
              <w:t>Наглядная геометрия. Симметрия</w:t>
            </w:r>
          </w:p>
        </w:tc>
      </w:tr>
    </w:tbl>
    <w:p w:rsidR="00A33BC5" w:rsidRDefault="00A33BC5">
      <w:pPr>
        <w:autoSpaceDE w:val="0"/>
        <w:autoSpaceDN w:val="0"/>
        <w:spacing w:after="0" w:line="14" w:lineRule="exact"/>
      </w:pPr>
    </w:p>
    <w:p w:rsidR="00A33BC5" w:rsidRDefault="00A33BC5">
      <w:pPr>
        <w:sectPr w:rsidR="00A33BC5">
          <w:pgSz w:w="16840" w:h="11900"/>
          <w:pgMar w:top="284" w:right="640" w:bottom="538" w:left="666" w:header="720" w:footer="720" w:gutter="0"/>
          <w:cols w:space="720" w:equalWidth="0">
            <w:col w:w="15534" w:space="0"/>
          </w:cols>
          <w:docGrid w:linePitch="360"/>
        </w:sectPr>
      </w:pPr>
    </w:p>
    <w:p w:rsidR="00A33BC5" w:rsidRDefault="00A33B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80"/>
        <w:gridCol w:w="6976"/>
        <w:gridCol w:w="540"/>
        <w:gridCol w:w="1718"/>
        <w:gridCol w:w="1764"/>
        <w:gridCol w:w="4024"/>
      </w:tblGrid>
      <w:tr w:rsidR="00A33BC5">
        <w:trPr>
          <w:trHeight w:hRule="exact" w:val="540"/>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4.1.</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221F1F"/>
                <w:w w:val="97"/>
                <w:sz w:val="16"/>
              </w:rPr>
              <w:t>Осевая симметрия.</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1</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https://resh.edu.ru/</w:t>
            </w:r>
          </w:p>
        </w:tc>
      </w:tr>
      <w:tr w:rsidR="00A33BC5">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4.2.</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221F1F"/>
                <w:w w:val="97"/>
                <w:sz w:val="16"/>
              </w:rPr>
              <w:t>Центральная симметрия.</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2</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https://resh.edu.ru/</w:t>
            </w:r>
          </w:p>
        </w:tc>
      </w:tr>
      <w:tr w:rsidR="00A33BC5">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4.3.</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221F1F"/>
                <w:w w:val="97"/>
                <w:sz w:val="16"/>
              </w:rPr>
              <w:t>Построение симметричных фигур.</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1</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https://resh.edu.ru/</w:t>
            </w:r>
          </w:p>
        </w:tc>
      </w:tr>
      <w:tr w:rsidR="00A33BC5">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4.4.</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221F1F"/>
                <w:w w:val="97"/>
                <w:sz w:val="16"/>
              </w:rPr>
              <w:t>Практическая работа «Осевая симметрия».</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1</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1</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https://resh.edu.ru/</w:t>
            </w:r>
          </w:p>
        </w:tc>
      </w:tr>
      <w:tr w:rsidR="00A33BC5">
        <w:trPr>
          <w:trHeight w:hRule="exact" w:val="350"/>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80" w:after="0" w:line="230" w:lineRule="auto"/>
              <w:ind w:left="72"/>
            </w:pPr>
            <w:r>
              <w:rPr>
                <w:rFonts w:ascii="Times New Roman" w:eastAsia="Times New Roman" w:hAnsi="Times New Roman"/>
                <w:color w:val="000000"/>
                <w:w w:val="97"/>
                <w:sz w:val="16"/>
              </w:rPr>
              <w:t>4.5.</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80" w:after="0" w:line="230" w:lineRule="auto"/>
              <w:ind w:left="72"/>
            </w:pPr>
            <w:r>
              <w:rPr>
                <w:rFonts w:ascii="Times New Roman" w:eastAsia="Times New Roman" w:hAnsi="Times New Roman"/>
                <w:color w:val="221F1F"/>
                <w:w w:val="97"/>
                <w:sz w:val="16"/>
              </w:rPr>
              <w:t>Симметрия в пространстве</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80" w:after="0" w:line="230" w:lineRule="auto"/>
              <w:ind w:left="72"/>
            </w:pPr>
            <w:r>
              <w:rPr>
                <w:rFonts w:ascii="Times New Roman" w:eastAsia="Times New Roman" w:hAnsi="Times New Roman"/>
                <w:color w:val="000000"/>
                <w:w w:val="97"/>
                <w:sz w:val="16"/>
              </w:rPr>
              <w:t>1</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80" w:after="0" w:line="230" w:lineRule="auto"/>
              <w:ind w:left="72"/>
            </w:pPr>
            <w:r>
              <w:rPr>
                <w:rFonts w:ascii="Times New Roman" w:eastAsia="Times New Roman" w:hAnsi="Times New Roman"/>
                <w:color w:val="000000"/>
                <w:w w:val="97"/>
                <w:sz w:val="16"/>
              </w:rPr>
              <w:t>0</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80" w:after="0" w:line="230" w:lineRule="auto"/>
              <w:ind w:left="72"/>
            </w:pPr>
            <w:r>
              <w:rPr>
                <w:rFonts w:ascii="Times New Roman" w:eastAsia="Times New Roman" w:hAnsi="Times New Roman"/>
                <w:color w:val="000000"/>
                <w:w w:val="97"/>
                <w:sz w:val="16"/>
              </w:rPr>
              <w:t>0</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80" w:after="0" w:line="230" w:lineRule="auto"/>
              <w:ind w:left="72"/>
            </w:pPr>
            <w:r>
              <w:rPr>
                <w:rFonts w:ascii="Times New Roman" w:eastAsia="Times New Roman" w:hAnsi="Times New Roman"/>
                <w:color w:val="000000"/>
                <w:w w:val="97"/>
                <w:sz w:val="16"/>
              </w:rPr>
              <w:t>https://resh.edu.ru/</w:t>
            </w:r>
          </w:p>
        </w:tc>
      </w:tr>
      <w:tr w:rsidR="00A33BC5">
        <w:trPr>
          <w:trHeight w:hRule="exact" w:val="348"/>
        </w:trPr>
        <w:tc>
          <w:tcPr>
            <w:tcW w:w="745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6</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A33BC5"/>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A33BC5"/>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A33BC5"/>
        </w:tc>
      </w:tr>
      <w:tr w:rsidR="00A33BC5">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b/>
                <w:color w:val="000000"/>
                <w:w w:val="97"/>
                <w:sz w:val="16"/>
              </w:rPr>
              <w:t>Раздел 5.</w:t>
            </w:r>
            <w:r>
              <w:rPr>
                <w:rFonts w:ascii="Times New Roman" w:eastAsia="Times New Roman" w:hAnsi="Times New Roman"/>
                <w:b/>
                <w:color w:val="221F1F"/>
                <w:w w:val="97"/>
                <w:sz w:val="16"/>
              </w:rPr>
              <w:t>Выражения с буквами</w:t>
            </w:r>
          </w:p>
        </w:tc>
      </w:tr>
      <w:tr w:rsidR="00A33BC5">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5.1.</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76" w:after="0" w:line="233" w:lineRule="auto"/>
              <w:ind w:left="72"/>
              <w:rPr>
                <w:lang w:val="ru-RU"/>
              </w:rPr>
            </w:pPr>
            <w:r w:rsidRPr="00B80A4B">
              <w:rPr>
                <w:rFonts w:ascii="Times New Roman" w:eastAsia="Times New Roman" w:hAnsi="Times New Roman"/>
                <w:color w:val="221F1F"/>
                <w:w w:val="97"/>
                <w:sz w:val="16"/>
                <w:lang w:val="ru-RU"/>
              </w:rPr>
              <w:t>Применение букв для записи математических выражений и предложений.</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1</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https://resh.edu.ru/</w:t>
            </w:r>
          </w:p>
        </w:tc>
      </w:tr>
      <w:tr w:rsidR="00A33BC5">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5.2.</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76" w:after="0" w:line="233" w:lineRule="auto"/>
              <w:ind w:left="72"/>
              <w:rPr>
                <w:lang w:val="ru-RU"/>
              </w:rPr>
            </w:pPr>
            <w:r w:rsidRPr="00B80A4B">
              <w:rPr>
                <w:rFonts w:ascii="Times New Roman" w:eastAsia="Times New Roman" w:hAnsi="Times New Roman"/>
                <w:color w:val="221F1F"/>
                <w:w w:val="97"/>
                <w:sz w:val="16"/>
                <w:lang w:val="ru-RU"/>
              </w:rPr>
              <w:t>Буквенные выражения и числовые подстановки.</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1</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https://resh.edu.ru/</w:t>
            </w:r>
          </w:p>
        </w:tc>
      </w:tr>
      <w:tr w:rsidR="00A33BC5">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5.3.</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76" w:after="0" w:line="233" w:lineRule="auto"/>
              <w:ind w:left="72"/>
              <w:rPr>
                <w:lang w:val="ru-RU"/>
              </w:rPr>
            </w:pPr>
            <w:r w:rsidRPr="00B80A4B">
              <w:rPr>
                <w:rFonts w:ascii="Times New Roman" w:eastAsia="Times New Roman" w:hAnsi="Times New Roman"/>
                <w:color w:val="221F1F"/>
                <w:w w:val="97"/>
                <w:sz w:val="16"/>
                <w:lang w:val="ru-RU"/>
              </w:rPr>
              <w:t>Буквенные равенства, нахождение неизвестного компонента.</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2</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https://resh.edu.ru/</w:t>
            </w:r>
          </w:p>
        </w:tc>
      </w:tr>
      <w:tr w:rsidR="00A33BC5">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5.4.</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221F1F"/>
                <w:w w:val="97"/>
                <w:sz w:val="16"/>
              </w:rPr>
              <w:t>Формулы</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2</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1</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https://resh.edu.ru/</w:t>
            </w:r>
          </w:p>
        </w:tc>
      </w:tr>
      <w:tr w:rsidR="00A33BC5">
        <w:trPr>
          <w:trHeight w:hRule="exact" w:val="348"/>
        </w:trPr>
        <w:tc>
          <w:tcPr>
            <w:tcW w:w="745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6</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A33BC5"/>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A33BC5"/>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A33BC5"/>
        </w:tc>
      </w:tr>
      <w:tr w:rsidR="00A33BC5" w:rsidRPr="004F51F2">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78" w:after="0" w:line="230" w:lineRule="auto"/>
              <w:ind w:left="72"/>
              <w:rPr>
                <w:lang w:val="ru-RU"/>
              </w:rPr>
            </w:pPr>
            <w:r w:rsidRPr="00B80A4B">
              <w:rPr>
                <w:rFonts w:ascii="Times New Roman" w:eastAsia="Times New Roman" w:hAnsi="Times New Roman"/>
                <w:b/>
                <w:color w:val="000000"/>
                <w:w w:val="97"/>
                <w:sz w:val="16"/>
                <w:lang w:val="ru-RU"/>
              </w:rPr>
              <w:t xml:space="preserve">Раздел 6. </w:t>
            </w:r>
            <w:r w:rsidRPr="00B80A4B">
              <w:rPr>
                <w:rFonts w:ascii="Times New Roman" w:eastAsia="Times New Roman" w:hAnsi="Times New Roman"/>
                <w:b/>
                <w:color w:val="221F1F"/>
                <w:w w:val="97"/>
                <w:sz w:val="16"/>
                <w:lang w:val="ru-RU"/>
              </w:rPr>
              <w:t>Нагляднаягеометрия. Фигуры на плоскости</w:t>
            </w:r>
          </w:p>
        </w:tc>
      </w:tr>
      <w:tr w:rsidR="00A33BC5">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6.1.</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221F1F"/>
                <w:w w:val="97"/>
                <w:sz w:val="16"/>
              </w:rPr>
              <w:t>Четырёхугольник, примеры четырёхугольников.</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2</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https://resh.edu.ru/</w:t>
            </w:r>
          </w:p>
        </w:tc>
      </w:tr>
      <w:tr w:rsidR="00A33BC5">
        <w:trPr>
          <w:trHeight w:hRule="exact" w:val="350"/>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6.2.</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78" w:after="0" w:line="230" w:lineRule="auto"/>
              <w:ind w:left="72"/>
              <w:rPr>
                <w:lang w:val="ru-RU"/>
              </w:rPr>
            </w:pPr>
            <w:r w:rsidRPr="00B80A4B">
              <w:rPr>
                <w:rFonts w:ascii="Times New Roman" w:eastAsia="Times New Roman" w:hAnsi="Times New Roman"/>
                <w:color w:val="221F1F"/>
                <w:w w:val="97"/>
                <w:sz w:val="16"/>
                <w:lang w:val="ru-RU"/>
              </w:rPr>
              <w:t>Прямоугольник, квадрат: свойства сторон, углов, диагоналей.</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2</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https://resh.edu.ru/</w:t>
            </w:r>
          </w:p>
        </w:tc>
      </w:tr>
      <w:tr w:rsidR="00A33BC5">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6.3.</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221F1F"/>
                <w:w w:val="97"/>
                <w:sz w:val="16"/>
              </w:rPr>
              <w:t>Измерение углов.</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1</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https://resh.edu.ru/</w:t>
            </w:r>
          </w:p>
        </w:tc>
      </w:tr>
      <w:tr w:rsidR="00A33BC5">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6.4.</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221F1F"/>
                <w:w w:val="97"/>
                <w:sz w:val="16"/>
              </w:rPr>
              <w:t>Виды треугольников.</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2</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https://resh.edu.ru/</w:t>
            </w:r>
          </w:p>
        </w:tc>
      </w:tr>
      <w:tr w:rsidR="00A33BC5">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6.5.</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221F1F"/>
                <w:w w:val="97"/>
                <w:sz w:val="16"/>
              </w:rPr>
              <w:t>Периметр многоугольника.</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1</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https://resh.edu.ru/</w:t>
            </w:r>
          </w:p>
        </w:tc>
      </w:tr>
      <w:tr w:rsidR="00A33BC5">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6.6.</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221F1F"/>
                <w:w w:val="97"/>
                <w:sz w:val="16"/>
              </w:rPr>
              <w:t>Площадь фигуры.</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1</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https://resh.edu.ru/</w:t>
            </w:r>
          </w:p>
        </w:tc>
      </w:tr>
      <w:tr w:rsidR="00A33BC5">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6.7.</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76" w:after="0" w:line="233" w:lineRule="auto"/>
              <w:ind w:left="72"/>
              <w:rPr>
                <w:lang w:val="ru-RU"/>
              </w:rPr>
            </w:pPr>
            <w:r w:rsidRPr="00B80A4B">
              <w:rPr>
                <w:rFonts w:ascii="Times New Roman" w:eastAsia="Times New Roman" w:hAnsi="Times New Roman"/>
                <w:color w:val="221F1F"/>
                <w:w w:val="97"/>
                <w:sz w:val="16"/>
                <w:lang w:val="ru-RU"/>
              </w:rPr>
              <w:t>Формулы периметра и площади прямоугольника.</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2</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1</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https://resh.edu.ru/</w:t>
            </w:r>
          </w:p>
        </w:tc>
      </w:tr>
      <w:tr w:rsidR="00A33BC5">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6.8.</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221F1F"/>
                <w:w w:val="97"/>
                <w:sz w:val="16"/>
              </w:rPr>
              <w:t>Приближённое измерение площади фигур.</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1</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https://resh.edu.ru/</w:t>
            </w:r>
          </w:p>
        </w:tc>
      </w:tr>
      <w:tr w:rsidR="00A33BC5">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6.9.</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221F1F"/>
                <w:w w:val="97"/>
                <w:sz w:val="16"/>
              </w:rPr>
              <w:t>Практическая работа «Площадь круга»</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2</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1</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https://resh.edu.ru/</w:t>
            </w:r>
          </w:p>
        </w:tc>
      </w:tr>
      <w:tr w:rsidR="00A33BC5">
        <w:trPr>
          <w:trHeight w:hRule="exact" w:val="348"/>
        </w:trPr>
        <w:tc>
          <w:tcPr>
            <w:tcW w:w="745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14</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A33BC5"/>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A33BC5"/>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A33BC5"/>
        </w:tc>
      </w:tr>
      <w:tr w:rsidR="00A33BC5" w:rsidRPr="004F51F2">
        <w:trPr>
          <w:trHeight w:hRule="exact" w:val="348"/>
        </w:trPr>
        <w:tc>
          <w:tcPr>
            <w:tcW w:w="15502" w:type="dxa"/>
            <w:gridSpan w:val="6"/>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Pr="00B80A4B" w:rsidRDefault="00B242DD">
            <w:pPr>
              <w:autoSpaceDE w:val="0"/>
              <w:autoSpaceDN w:val="0"/>
              <w:spacing w:before="78" w:after="0" w:line="230" w:lineRule="auto"/>
              <w:ind w:left="72"/>
              <w:rPr>
                <w:lang w:val="ru-RU"/>
              </w:rPr>
            </w:pPr>
            <w:r w:rsidRPr="00B80A4B">
              <w:rPr>
                <w:rFonts w:ascii="Times New Roman" w:eastAsia="Times New Roman" w:hAnsi="Times New Roman"/>
                <w:b/>
                <w:color w:val="000000"/>
                <w:w w:val="97"/>
                <w:sz w:val="16"/>
                <w:lang w:val="ru-RU"/>
              </w:rPr>
              <w:t xml:space="preserve">Раздел 7. </w:t>
            </w:r>
            <w:r w:rsidRPr="00B80A4B">
              <w:rPr>
                <w:rFonts w:ascii="Times New Roman" w:eastAsia="Times New Roman" w:hAnsi="Times New Roman"/>
                <w:b/>
                <w:color w:val="221F1F"/>
                <w:w w:val="97"/>
                <w:sz w:val="16"/>
                <w:lang w:val="ru-RU"/>
              </w:rPr>
              <w:t>Положительные и отрицательные числа</w:t>
            </w:r>
          </w:p>
        </w:tc>
      </w:tr>
      <w:tr w:rsidR="00A33BC5">
        <w:trPr>
          <w:trHeight w:hRule="exact" w:val="350"/>
        </w:trPr>
        <w:tc>
          <w:tcPr>
            <w:tcW w:w="48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0" w:lineRule="auto"/>
              <w:ind w:left="72"/>
            </w:pPr>
            <w:r>
              <w:rPr>
                <w:rFonts w:ascii="Times New Roman" w:eastAsia="Times New Roman" w:hAnsi="Times New Roman"/>
                <w:color w:val="000000"/>
                <w:w w:val="97"/>
                <w:sz w:val="16"/>
              </w:rPr>
              <w:t>7.1.</w:t>
            </w:r>
          </w:p>
        </w:tc>
        <w:tc>
          <w:tcPr>
            <w:tcW w:w="6976"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0" w:lineRule="auto"/>
              <w:ind w:left="72"/>
            </w:pPr>
            <w:r>
              <w:rPr>
                <w:rFonts w:ascii="Times New Roman" w:eastAsia="Times New Roman" w:hAnsi="Times New Roman"/>
                <w:color w:val="221F1F"/>
                <w:w w:val="97"/>
                <w:sz w:val="16"/>
              </w:rPr>
              <w:t>Целые числа.</w:t>
            </w:r>
          </w:p>
        </w:tc>
        <w:tc>
          <w:tcPr>
            <w:tcW w:w="54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0" w:lineRule="auto"/>
              <w:ind w:left="72"/>
            </w:pPr>
            <w:r>
              <w:rPr>
                <w:rFonts w:ascii="Times New Roman" w:eastAsia="Times New Roman" w:hAnsi="Times New Roman"/>
                <w:color w:val="000000"/>
                <w:w w:val="97"/>
                <w:sz w:val="16"/>
              </w:rPr>
              <w:t>5</w:t>
            </w:r>
          </w:p>
        </w:tc>
        <w:tc>
          <w:tcPr>
            <w:tcW w:w="1718"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0" w:lineRule="auto"/>
              <w:ind w:left="72"/>
            </w:pPr>
            <w:r>
              <w:rPr>
                <w:rFonts w:ascii="Times New Roman" w:eastAsia="Times New Roman" w:hAnsi="Times New Roman"/>
                <w:color w:val="000000"/>
                <w:w w:val="97"/>
                <w:sz w:val="16"/>
              </w:rPr>
              <w:t>0</w:t>
            </w:r>
          </w:p>
        </w:tc>
        <w:tc>
          <w:tcPr>
            <w:tcW w:w="1764"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0" w:lineRule="auto"/>
              <w:ind w:left="72"/>
            </w:pPr>
            <w:r>
              <w:rPr>
                <w:rFonts w:ascii="Times New Roman" w:eastAsia="Times New Roman" w:hAnsi="Times New Roman"/>
                <w:color w:val="000000"/>
                <w:w w:val="97"/>
                <w:sz w:val="16"/>
              </w:rPr>
              <w:t>0</w:t>
            </w:r>
          </w:p>
        </w:tc>
        <w:tc>
          <w:tcPr>
            <w:tcW w:w="4024"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0" w:lineRule="auto"/>
              <w:ind w:left="72"/>
            </w:pPr>
            <w:r>
              <w:rPr>
                <w:rFonts w:ascii="Times New Roman" w:eastAsia="Times New Roman" w:hAnsi="Times New Roman"/>
                <w:color w:val="000000"/>
                <w:w w:val="97"/>
                <w:sz w:val="16"/>
              </w:rPr>
              <w:t>https://resh.edu.ru/</w:t>
            </w:r>
          </w:p>
        </w:tc>
      </w:tr>
      <w:tr w:rsidR="00A33BC5">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0" w:lineRule="auto"/>
              <w:ind w:left="72"/>
            </w:pPr>
            <w:r>
              <w:rPr>
                <w:rFonts w:ascii="Times New Roman" w:eastAsia="Times New Roman" w:hAnsi="Times New Roman"/>
                <w:color w:val="000000"/>
                <w:w w:val="97"/>
                <w:sz w:val="16"/>
              </w:rPr>
              <w:t>7.2.</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76" w:after="0" w:line="230" w:lineRule="auto"/>
              <w:ind w:left="72"/>
              <w:rPr>
                <w:lang w:val="ru-RU"/>
              </w:rPr>
            </w:pPr>
            <w:r w:rsidRPr="00B80A4B">
              <w:rPr>
                <w:rFonts w:ascii="Times New Roman" w:eastAsia="Times New Roman" w:hAnsi="Times New Roman"/>
                <w:color w:val="221F1F"/>
                <w:w w:val="97"/>
                <w:sz w:val="16"/>
                <w:lang w:val="ru-RU"/>
              </w:rPr>
              <w:t>Модуль числа, геометрическая интерпретация модуля.</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0" w:lineRule="auto"/>
              <w:ind w:left="72"/>
            </w:pPr>
            <w:r>
              <w:rPr>
                <w:rFonts w:ascii="Times New Roman" w:eastAsia="Times New Roman" w:hAnsi="Times New Roman"/>
                <w:color w:val="000000"/>
                <w:w w:val="97"/>
                <w:sz w:val="16"/>
              </w:rPr>
              <w:t>5</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0" w:lineRule="auto"/>
              <w:ind w:left="72"/>
            </w:pPr>
            <w:r>
              <w:rPr>
                <w:rFonts w:ascii="Times New Roman" w:eastAsia="Times New Roman" w:hAnsi="Times New Roman"/>
                <w:color w:val="000000"/>
                <w:w w:val="97"/>
                <w:sz w:val="16"/>
              </w:rPr>
              <w:t>0</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0" w:lineRule="auto"/>
              <w:ind w:left="72"/>
            </w:pPr>
            <w:r>
              <w:rPr>
                <w:rFonts w:ascii="Times New Roman" w:eastAsia="Times New Roman" w:hAnsi="Times New Roman"/>
                <w:color w:val="000000"/>
                <w:w w:val="97"/>
                <w:sz w:val="16"/>
              </w:rPr>
              <w:t>0</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0" w:lineRule="auto"/>
              <w:ind w:left="72"/>
            </w:pPr>
            <w:r>
              <w:rPr>
                <w:rFonts w:ascii="Times New Roman" w:eastAsia="Times New Roman" w:hAnsi="Times New Roman"/>
                <w:color w:val="000000"/>
                <w:w w:val="97"/>
                <w:sz w:val="16"/>
              </w:rPr>
              <w:t>https://resh.edu.ru/</w:t>
            </w:r>
          </w:p>
        </w:tc>
      </w:tr>
      <w:tr w:rsidR="00A33BC5">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7.3.</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221F1F"/>
                <w:w w:val="97"/>
                <w:sz w:val="16"/>
              </w:rPr>
              <w:t>Числовые промежутки.</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5</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1</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https://resh.edu.ru/</w:t>
            </w:r>
          </w:p>
        </w:tc>
      </w:tr>
      <w:tr w:rsidR="00A33BC5">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7.4.</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221F1F"/>
                <w:w w:val="97"/>
                <w:sz w:val="16"/>
              </w:rPr>
              <w:t>Положительные и отрицательные числа.</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6</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https://resh.edu.ru/</w:t>
            </w:r>
          </w:p>
        </w:tc>
      </w:tr>
      <w:tr w:rsidR="00A33BC5">
        <w:trPr>
          <w:trHeight w:hRule="exact" w:val="444"/>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7.5.</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76" w:after="0" w:line="233" w:lineRule="auto"/>
              <w:ind w:left="72"/>
              <w:rPr>
                <w:lang w:val="ru-RU"/>
              </w:rPr>
            </w:pPr>
            <w:r w:rsidRPr="00B80A4B">
              <w:rPr>
                <w:rFonts w:ascii="Times New Roman" w:eastAsia="Times New Roman" w:hAnsi="Times New Roman"/>
                <w:color w:val="221F1F"/>
                <w:w w:val="97"/>
                <w:sz w:val="16"/>
                <w:lang w:val="ru-RU"/>
              </w:rPr>
              <w:t>Сравнение положительных и отрицательных чисел.</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6</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https://resh.edu.ru/</w:t>
            </w:r>
          </w:p>
        </w:tc>
      </w:tr>
      <w:tr w:rsidR="00A33BC5">
        <w:trPr>
          <w:trHeight w:hRule="exact" w:val="32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7.6.</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76" w:after="0" w:line="233" w:lineRule="auto"/>
              <w:ind w:left="72"/>
              <w:rPr>
                <w:lang w:val="ru-RU"/>
              </w:rPr>
            </w:pPr>
            <w:r w:rsidRPr="00B80A4B">
              <w:rPr>
                <w:rFonts w:ascii="Times New Roman" w:eastAsia="Times New Roman" w:hAnsi="Times New Roman"/>
                <w:color w:val="221F1F"/>
                <w:w w:val="97"/>
                <w:sz w:val="16"/>
                <w:lang w:val="ru-RU"/>
              </w:rPr>
              <w:t>Арифметические действия с положительными и отрицательными числами.</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6</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https://resh.edu.ru/</w:t>
            </w:r>
          </w:p>
        </w:tc>
      </w:tr>
    </w:tbl>
    <w:p w:rsidR="00A33BC5" w:rsidRDefault="00A33BC5">
      <w:pPr>
        <w:autoSpaceDE w:val="0"/>
        <w:autoSpaceDN w:val="0"/>
        <w:spacing w:after="0" w:line="14" w:lineRule="exact"/>
      </w:pPr>
    </w:p>
    <w:p w:rsidR="00A33BC5" w:rsidRDefault="00A33BC5">
      <w:pPr>
        <w:sectPr w:rsidR="00A33BC5">
          <w:pgSz w:w="16840" w:h="11900"/>
          <w:pgMar w:top="284" w:right="640" w:bottom="292" w:left="666" w:header="720" w:footer="720" w:gutter="0"/>
          <w:cols w:space="720" w:equalWidth="0">
            <w:col w:w="15534" w:space="0"/>
          </w:cols>
          <w:docGrid w:linePitch="360"/>
        </w:sectPr>
      </w:pPr>
    </w:p>
    <w:p w:rsidR="00A33BC5" w:rsidRDefault="00A33B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80"/>
        <w:gridCol w:w="6976"/>
        <w:gridCol w:w="540"/>
        <w:gridCol w:w="1718"/>
        <w:gridCol w:w="1764"/>
        <w:gridCol w:w="4024"/>
      </w:tblGrid>
      <w:tr w:rsidR="00A33BC5">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7.7.</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221F1F"/>
                <w:w w:val="97"/>
                <w:sz w:val="16"/>
              </w:rPr>
              <w:t>Решение текстовых задач</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7</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1</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https://resh.edu.ru/</w:t>
            </w:r>
          </w:p>
        </w:tc>
      </w:tr>
      <w:tr w:rsidR="00A33BC5">
        <w:trPr>
          <w:trHeight w:hRule="exact" w:val="348"/>
        </w:trPr>
        <w:tc>
          <w:tcPr>
            <w:tcW w:w="745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40</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A33BC5"/>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A33BC5"/>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A33BC5"/>
        </w:tc>
      </w:tr>
      <w:tr w:rsidR="00A33BC5">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b/>
                <w:color w:val="221F1F"/>
                <w:w w:val="97"/>
                <w:sz w:val="16"/>
              </w:rPr>
              <w:t>Раздел 8. Представление данных</w:t>
            </w:r>
          </w:p>
        </w:tc>
      </w:tr>
      <w:tr w:rsidR="00A33BC5">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8.1.</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78" w:after="0" w:line="230" w:lineRule="auto"/>
              <w:ind w:left="72"/>
              <w:rPr>
                <w:lang w:val="ru-RU"/>
              </w:rPr>
            </w:pPr>
            <w:r w:rsidRPr="00B80A4B">
              <w:rPr>
                <w:rFonts w:ascii="Times New Roman" w:eastAsia="Times New Roman" w:hAnsi="Times New Roman"/>
                <w:color w:val="221F1F"/>
                <w:w w:val="97"/>
                <w:sz w:val="16"/>
                <w:lang w:val="ru-RU"/>
              </w:rPr>
              <w:t>Прямоугольная система координат на плоскости.</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1</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https://resh.edu.ru/</w:t>
            </w:r>
          </w:p>
        </w:tc>
      </w:tr>
      <w:tr w:rsidR="00A33BC5">
        <w:trPr>
          <w:trHeight w:hRule="exact" w:val="348"/>
        </w:trPr>
        <w:tc>
          <w:tcPr>
            <w:tcW w:w="48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8.2.</w:t>
            </w:r>
          </w:p>
        </w:tc>
        <w:tc>
          <w:tcPr>
            <w:tcW w:w="6976"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Pr="00B80A4B" w:rsidRDefault="00B242DD">
            <w:pPr>
              <w:autoSpaceDE w:val="0"/>
              <w:autoSpaceDN w:val="0"/>
              <w:spacing w:before="78" w:after="0" w:line="230" w:lineRule="auto"/>
              <w:ind w:left="72"/>
              <w:rPr>
                <w:lang w:val="ru-RU"/>
              </w:rPr>
            </w:pPr>
            <w:r w:rsidRPr="00B80A4B">
              <w:rPr>
                <w:rFonts w:ascii="Times New Roman" w:eastAsia="Times New Roman" w:hAnsi="Times New Roman"/>
                <w:color w:val="221F1F"/>
                <w:w w:val="97"/>
                <w:sz w:val="16"/>
                <w:lang w:val="ru-RU"/>
              </w:rPr>
              <w:t>Координаты точки на плоскости, абсцисса и ордината.</w:t>
            </w:r>
          </w:p>
        </w:tc>
        <w:tc>
          <w:tcPr>
            <w:tcW w:w="54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1</w:t>
            </w:r>
          </w:p>
        </w:tc>
        <w:tc>
          <w:tcPr>
            <w:tcW w:w="1718"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1764"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4024"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https://resh.edu.ru/</w:t>
            </w:r>
          </w:p>
        </w:tc>
      </w:tr>
      <w:tr w:rsidR="00A33BC5">
        <w:trPr>
          <w:trHeight w:hRule="exact" w:val="350"/>
        </w:trPr>
        <w:tc>
          <w:tcPr>
            <w:tcW w:w="48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0" w:lineRule="auto"/>
              <w:ind w:left="72"/>
            </w:pPr>
            <w:r>
              <w:rPr>
                <w:rFonts w:ascii="Times New Roman" w:eastAsia="Times New Roman" w:hAnsi="Times New Roman"/>
                <w:color w:val="000000"/>
                <w:w w:val="97"/>
                <w:sz w:val="16"/>
              </w:rPr>
              <w:t>8.3.</w:t>
            </w:r>
          </w:p>
        </w:tc>
        <w:tc>
          <w:tcPr>
            <w:tcW w:w="6976"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0" w:lineRule="auto"/>
              <w:ind w:left="72"/>
            </w:pPr>
            <w:r>
              <w:rPr>
                <w:rFonts w:ascii="Times New Roman" w:eastAsia="Times New Roman" w:hAnsi="Times New Roman"/>
                <w:color w:val="221F1F"/>
                <w:w w:val="97"/>
                <w:sz w:val="16"/>
              </w:rPr>
              <w:t>Столбчатые и круговые диаграммы.</w:t>
            </w:r>
          </w:p>
        </w:tc>
        <w:tc>
          <w:tcPr>
            <w:tcW w:w="54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0" w:lineRule="auto"/>
              <w:ind w:left="72"/>
            </w:pPr>
            <w:r>
              <w:rPr>
                <w:rFonts w:ascii="Times New Roman" w:eastAsia="Times New Roman" w:hAnsi="Times New Roman"/>
                <w:color w:val="000000"/>
                <w:w w:val="97"/>
                <w:sz w:val="16"/>
              </w:rPr>
              <w:t>1</w:t>
            </w:r>
          </w:p>
        </w:tc>
        <w:tc>
          <w:tcPr>
            <w:tcW w:w="1718"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0" w:lineRule="auto"/>
              <w:ind w:left="72"/>
            </w:pPr>
            <w:r>
              <w:rPr>
                <w:rFonts w:ascii="Times New Roman" w:eastAsia="Times New Roman" w:hAnsi="Times New Roman"/>
                <w:color w:val="000000"/>
                <w:w w:val="97"/>
                <w:sz w:val="16"/>
              </w:rPr>
              <w:t>0</w:t>
            </w:r>
          </w:p>
        </w:tc>
        <w:tc>
          <w:tcPr>
            <w:tcW w:w="1764"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0" w:lineRule="auto"/>
              <w:ind w:left="72"/>
            </w:pPr>
            <w:r>
              <w:rPr>
                <w:rFonts w:ascii="Times New Roman" w:eastAsia="Times New Roman" w:hAnsi="Times New Roman"/>
                <w:color w:val="000000"/>
                <w:w w:val="97"/>
                <w:sz w:val="16"/>
              </w:rPr>
              <w:t>0</w:t>
            </w:r>
          </w:p>
        </w:tc>
        <w:tc>
          <w:tcPr>
            <w:tcW w:w="4024"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0" w:lineRule="auto"/>
              <w:ind w:left="72"/>
            </w:pPr>
            <w:r>
              <w:rPr>
                <w:rFonts w:ascii="Times New Roman" w:eastAsia="Times New Roman" w:hAnsi="Times New Roman"/>
                <w:color w:val="000000"/>
                <w:w w:val="97"/>
                <w:sz w:val="16"/>
              </w:rPr>
              <w:t>https://resh.edu.ru/</w:t>
            </w:r>
          </w:p>
        </w:tc>
      </w:tr>
      <w:tr w:rsidR="00A33BC5">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8.4.</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221F1F"/>
                <w:w w:val="97"/>
                <w:sz w:val="16"/>
              </w:rPr>
              <w:t>Практическая работа «Построение диаграмм».</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1</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1</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https://resh.edu.ru/</w:t>
            </w:r>
          </w:p>
        </w:tc>
      </w:tr>
      <w:tr w:rsidR="00A33BC5">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8.5.</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76" w:after="0" w:line="233" w:lineRule="auto"/>
              <w:ind w:left="72"/>
              <w:rPr>
                <w:lang w:val="ru-RU"/>
              </w:rPr>
            </w:pPr>
            <w:r w:rsidRPr="00B80A4B">
              <w:rPr>
                <w:rFonts w:ascii="Times New Roman" w:eastAsia="Times New Roman" w:hAnsi="Times New Roman"/>
                <w:color w:val="221F1F"/>
                <w:w w:val="97"/>
                <w:sz w:val="16"/>
                <w:lang w:val="ru-RU"/>
              </w:rPr>
              <w:t>Решение текстовых задач, со держащих данные, представ ленные в таблицах и на диаграммах</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2</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1</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https://resh.edu.ru/</w:t>
            </w:r>
          </w:p>
        </w:tc>
      </w:tr>
      <w:tr w:rsidR="00A33BC5">
        <w:trPr>
          <w:trHeight w:hRule="exact" w:val="348"/>
        </w:trPr>
        <w:tc>
          <w:tcPr>
            <w:tcW w:w="745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6</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A33BC5"/>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A33BC5"/>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A33BC5"/>
        </w:tc>
      </w:tr>
      <w:tr w:rsidR="00A33BC5" w:rsidRPr="004F51F2">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76" w:after="0" w:line="233" w:lineRule="auto"/>
              <w:ind w:left="72"/>
              <w:rPr>
                <w:lang w:val="ru-RU"/>
              </w:rPr>
            </w:pPr>
            <w:r w:rsidRPr="00B80A4B">
              <w:rPr>
                <w:rFonts w:ascii="Times New Roman" w:eastAsia="Times New Roman" w:hAnsi="Times New Roman"/>
                <w:b/>
                <w:color w:val="000000"/>
                <w:w w:val="97"/>
                <w:sz w:val="16"/>
                <w:lang w:val="ru-RU"/>
              </w:rPr>
              <w:t xml:space="preserve">Раздел 9. </w:t>
            </w:r>
            <w:r w:rsidRPr="00B80A4B">
              <w:rPr>
                <w:rFonts w:ascii="Times New Roman" w:eastAsia="Times New Roman" w:hAnsi="Times New Roman"/>
                <w:b/>
                <w:color w:val="221F1F"/>
                <w:w w:val="97"/>
                <w:sz w:val="16"/>
                <w:lang w:val="ru-RU"/>
              </w:rPr>
              <w:t>Нагляднаягеометрия. Фигуры в пространстве</w:t>
            </w:r>
          </w:p>
        </w:tc>
      </w:tr>
      <w:tr w:rsidR="00A33BC5">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9.1.</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78" w:after="0" w:line="230" w:lineRule="auto"/>
              <w:ind w:left="72"/>
              <w:rPr>
                <w:lang w:val="ru-RU"/>
              </w:rPr>
            </w:pPr>
            <w:r w:rsidRPr="00B80A4B">
              <w:rPr>
                <w:rFonts w:ascii="Times New Roman" w:eastAsia="Times New Roman" w:hAnsi="Times New Roman"/>
                <w:color w:val="221F1F"/>
                <w:w w:val="97"/>
                <w:sz w:val="16"/>
                <w:lang w:val="ru-RU"/>
              </w:rPr>
              <w:t>Прямоугольный параллелепипед, куб, призма, пирамида, конус, цилиндр, шар и сфера.</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2</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https://resh.edu.ru/</w:t>
            </w:r>
          </w:p>
        </w:tc>
      </w:tr>
      <w:tr w:rsidR="00A33BC5">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9.2.</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221F1F"/>
                <w:w w:val="97"/>
                <w:sz w:val="16"/>
              </w:rPr>
              <w:t>Изображение пространственных фигур.</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1</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https://resh.edu.ru/</w:t>
            </w:r>
          </w:p>
        </w:tc>
      </w:tr>
      <w:tr w:rsidR="00A33BC5">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9.3.</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78" w:after="0" w:line="230" w:lineRule="auto"/>
              <w:ind w:left="72"/>
              <w:rPr>
                <w:lang w:val="ru-RU"/>
              </w:rPr>
            </w:pPr>
            <w:r w:rsidRPr="00B80A4B">
              <w:rPr>
                <w:rFonts w:ascii="Times New Roman" w:eastAsia="Times New Roman" w:hAnsi="Times New Roman"/>
                <w:color w:val="221F1F"/>
                <w:w w:val="97"/>
                <w:sz w:val="16"/>
                <w:lang w:val="ru-RU"/>
              </w:rPr>
              <w:t>Примеры развёрток многогранников, цилиндра и конуса.</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1</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https://resh.edu.ru/</w:t>
            </w:r>
          </w:p>
        </w:tc>
      </w:tr>
      <w:tr w:rsidR="00A33BC5">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9.4.</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78" w:after="0" w:line="230" w:lineRule="auto"/>
              <w:ind w:left="72"/>
              <w:rPr>
                <w:lang w:val="ru-RU"/>
              </w:rPr>
            </w:pPr>
            <w:r w:rsidRPr="00B80A4B">
              <w:rPr>
                <w:rFonts w:ascii="Times New Roman" w:eastAsia="Times New Roman" w:hAnsi="Times New Roman"/>
                <w:color w:val="221F1F"/>
                <w:w w:val="97"/>
                <w:sz w:val="16"/>
                <w:lang w:val="ru-RU"/>
              </w:rPr>
              <w:t>Практическая работа «Создание моделей пространственных фигур».</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1</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1</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https://resh.edu.ru/</w:t>
            </w:r>
          </w:p>
        </w:tc>
      </w:tr>
      <w:tr w:rsidR="00A33BC5">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9.5.</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78" w:after="0" w:line="230" w:lineRule="auto"/>
              <w:ind w:left="72"/>
              <w:rPr>
                <w:lang w:val="ru-RU"/>
              </w:rPr>
            </w:pPr>
            <w:r w:rsidRPr="00B80A4B">
              <w:rPr>
                <w:rFonts w:ascii="Times New Roman" w:eastAsia="Times New Roman" w:hAnsi="Times New Roman"/>
                <w:color w:val="221F1F"/>
                <w:w w:val="97"/>
                <w:sz w:val="16"/>
                <w:lang w:val="ru-RU"/>
              </w:rPr>
              <w:t>Понятие объёма; единицы измерения объёма.</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2</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https://resh.edu.ru/</w:t>
            </w:r>
          </w:p>
        </w:tc>
      </w:tr>
      <w:tr w:rsidR="00A33BC5">
        <w:trPr>
          <w:trHeight w:hRule="exact" w:val="350"/>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9.6.</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78" w:after="0" w:line="230" w:lineRule="auto"/>
              <w:ind w:left="72"/>
              <w:rPr>
                <w:lang w:val="ru-RU"/>
              </w:rPr>
            </w:pPr>
            <w:r w:rsidRPr="00B80A4B">
              <w:rPr>
                <w:rFonts w:ascii="Times New Roman" w:eastAsia="Times New Roman" w:hAnsi="Times New Roman"/>
                <w:color w:val="221F1F"/>
                <w:w w:val="97"/>
                <w:sz w:val="16"/>
                <w:lang w:val="ru-RU"/>
              </w:rPr>
              <w:t>Объём прямоугольного параллелепипеда, куба, формулы объёма</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2</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1</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0</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https://resh.edu.ru/</w:t>
            </w:r>
          </w:p>
        </w:tc>
      </w:tr>
      <w:tr w:rsidR="00A33BC5">
        <w:trPr>
          <w:trHeight w:hRule="exact" w:val="348"/>
        </w:trPr>
        <w:tc>
          <w:tcPr>
            <w:tcW w:w="745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9</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A33BC5"/>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A33BC5"/>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A33BC5"/>
        </w:tc>
      </w:tr>
      <w:tr w:rsidR="00A33BC5">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b/>
                <w:color w:val="000000"/>
                <w:w w:val="97"/>
                <w:sz w:val="16"/>
              </w:rPr>
              <w:t>Раздел 10. Повторение, обобщение, систематизация</w:t>
            </w:r>
          </w:p>
        </w:tc>
      </w:tr>
      <w:tr w:rsidR="00A33BC5">
        <w:trPr>
          <w:trHeight w:hRule="exact" w:val="348"/>
        </w:trPr>
        <w:tc>
          <w:tcPr>
            <w:tcW w:w="48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jc w:val="center"/>
            </w:pPr>
            <w:r>
              <w:rPr>
                <w:rFonts w:ascii="Times New Roman" w:eastAsia="Times New Roman" w:hAnsi="Times New Roman"/>
                <w:color w:val="000000"/>
                <w:w w:val="97"/>
                <w:sz w:val="16"/>
              </w:rPr>
              <w:t>10.1.</w:t>
            </w:r>
          </w:p>
        </w:tc>
        <w:tc>
          <w:tcPr>
            <w:tcW w:w="69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76" w:after="0" w:line="233" w:lineRule="auto"/>
              <w:ind w:left="72"/>
              <w:rPr>
                <w:lang w:val="ru-RU"/>
              </w:rPr>
            </w:pPr>
            <w:r w:rsidRPr="00B80A4B">
              <w:rPr>
                <w:rFonts w:ascii="Times New Roman" w:eastAsia="Times New Roman" w:hAnsi="Times New Roman"/>
                <w:color w:val="000000"/>
                <w:w w:val="97"/>
                <w:sz w:val="16"/>
                <w:lang w:val="ru-RU"/>
              </w:rPr>
              <w:t>Повторение основных понятий и методов курсов 5 и 6 классов обобщение, систематизация знаний</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20</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1</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0</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https://resh.edu.ru/</w:t>
            </w:r>
          </w:p>
        </w:tc>
      </w:tr>
      <w:tr w:rsidR="00A33BC5">
        <w:trPr>
          <w:trHeight w:hRule="exact" w:val="348"/>
        </w:trPr>
        <w:tc>
          <w:tcPr>
            <w:tcW w:w="745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6" w:after="0" w:line="233" w:lineRule="auto"/>
              <w:ind w:left="72"/>
            </w:pPr>
            <w:r>
              <w:rPr>
                <w:rFonts w:ascii="Times New Roman" w:eastAsia="Times New Roman" w:hAnsi="Times New Roman"/>
                <w:color w:val="000000"/>
                <w:w w:val="97"/>
                <w:sz w:val="16"/>
              </w:rPr>
              <w:t>20</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A33BC5"/>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A33BC5"/>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A33BC5"/>
        </w:tc>
      </w:tr>
      <w:tr w:rsidR="00A33BC5">
        <w:trPr>
          <w:trHeight w:hRule="exact" w:val="328"/>
        </w:trPr>
        <w:tc>
          <w:tcPr>
            <w:tcW w:w="745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78" w:after="0" w:line="230" w:lineRule="auto"/>
              <w:ind w:left="72"/>
              <w:rPr>
                <w:lang w:val="ru-RU"/>
              </w:rPr>
            </w:pPr>
            <w:r w:rsidRPr="00B80A4B">
              <w:rPr>
                <w:rFonts w:ascii="Times New Roman" w:eastAsia="Times New Roman" w:hAnsi="Times New Roman"/>
                <w:color w:val="000000"/>
                <w:w w:val="97"/>
                <w:sz w:val="16"/>
                <w:lang w:val="ru-RU"/>
              </w:rPr>
              <w:t>ОБЩЕЕ КОЛИЧЕСТВО ЧАСОВ ПО ПРОГРАММЕ</w:t>
            </w:r>
          </w:p>
        </w:tc>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170</w:t>
            </w:r>
          </w:p>
        </w:tc>
        <w:tc>
          <w:tcPr>
            <w:tcW w:w="171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11</w:t>
            </w:r>
          </w:p>
        </w:tc>
        <w:tc>
          <w:tcPr>
            <w:tcW w:w="176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78" w:after="0" w:line="230" w:lineRule="auto"/>
              <w:ind w:left="72"/>
            </w:pPr>
            <w:r>
              <w:rPr>
                <w:rFonts w:ascii="Times New Roman" w:eastAsia="Times New Roman" w:hAnsi="Times New Roman"/>
                <w:color w:val="000000"/>
                <w:w w:val="97"/>
                <w:sz w:val="16"/>
              </w:rPr>
              <w:t>5</w:t>
            </w:r>
          </w:p>
        </w:tc>
        <w:tc>
          <w:tcPr>
            <w:tcW w:w="402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A33BC5"/>
        </w:tc>
      </w:tr>
    </w:tbl>
    <w:p w:rsidR="00A33BC5" w:rsidRDefault="00A33BC5">
      <w:pPr>
        <w:autoSpaceDE w:val="0"/>
        <w:autoSpaceDN w:val="0"/>
        <w:spacing w:after="0" w:line="14" w:lineRule="exact"/>
      </w:pPr>
    </w:p>
    <w:p w:rsidR="00A33BC5" w:rsidRDefault="00A33BC5">
      <w:pPr>
        <w:sectPr w:rsidR="00A33BC5">
          <w:pgSz w:w="16840" w:h="11900"/>
          <w:pgMar w:top="284" w:right="640" w:bottom="1440" w:left="666" w:header="720" w:footer="720" w:gutter="0"/>
          <w:cols w:space="720" w:equalWidth="0">
            <w:col w:w="15534" w:space="0"/>
          </w:cols>
          <w:docGrid w:linePitch="360"/>
        </w:sectPr>
      </w:pPr>
    </w:p>
    <w:p w:rsidR="00A33BC5" w:rsidRDefault="00A33BC5">
      <w:pPr>
        <w:autoSpaceDE w:val="0"/>
        <w:autoSpaceDN w:val="0"/>
        <w:spacing w:after="78" w:line="220" w:lineRule="exact"/>
      </w:pPr>
    </w:p>
    <w:p w:rsidR="00A33BC5" w:rsidRDefault="00B242DD">
      <w:pPr>
        <w:autoSpaceDE w:val="0"/>
        <w:autoSpaceDN w:val="0"/>
        <w:spacing w:after="140" w:line="382" w:lineRule="auto"/>
        <w:ind w:right="6624"/>
      </w:pPr>
      <w:r>
        <w:rPr>
          <w:rFonts w:ascii="Times New Roman" w:eastAsia="Times New Roman" w:hAnsi="Times New Roman"/>
          <w:b/>
          <w:color w:val="000000"/>
          <w:sz w:val="24"/>
        </w:rPr>
        <w:t xml:space="preserve">ПОУРОЧНОЕ ПЛАНИРОВАНИЕ </w:t>
      </w:r>
      <w:r>
        <w:br/>
      </w:r>
      <w:r>
        <w:rPr>
          <w:rFonts w:ascii="Times New Roman" w:eastAsia="Times New Roman" w:hAnsi="Times New Roman"/>
          <w:b/>
          <w:color w:val="000000"/>
          <w:sz w:val="24"/>
        </w:rPr>
        <w:t>5 КЛАСС</w:t>
      </w:r>
    </w:p>
    <w:tbl>
      <w:tblPr>
        <w:tblW w:w="0" w:type="auto"/>
        <w:tblInd w:w="6" w:type="dxa"/>
        <w:tblLayout w:type="fixed"/>
        <w:tblLook w:val="04A0" w:firstRow="1" w:lastRow="0" w:firstColumn="1" w:lastColumn="0" w:noHBand="0" w:noVBand="1"/>
      </w:tblPr>
      <w:tblGrid>
        <w:gridCol w:w="576"/>
        <w:gridCol w:w="4310"/>
        <w:gridCol w:w="732"/>
        <w:gridCol w:w="1620"/>
        <w:gridCol w:w="1668"/>
        <w:gridCol w:w="1646"/>
      </w:tblGrid>
      <w:tr w:rsidR="00A33BC5">
        <w:trPr>
          <w:trHeight w:hRule="exact" w:val="492"/>
        </w:trPr>
        <w:tc>
          <w:tcPr>
            <w:tcW w:w="57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144"/>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431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402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b/>
                <w:color w:val="000000"/>
                <w:sz w:val="24"/>
              </w:rPr>
              <w:t>Количество часов</w:t>
            </w:r>
          </w:p>
        </w:tc>
        <w:tc>
          <w:tcPr>
            <w:tcW w:w="164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71" w:lineRule="auto"/>
              <w:ind w:left="72" w:right="432"/>
            </w:pPr>
            <w:r>
              <w:rPr>
                <w:rFonts w:ascii="Times New Roman" w:eastAsia="Times New Roman" w:hAnsi="Times New Roman"/>
                <w:b/>
                <w:color w:val="000000"/>
                <w:sz w:val="24"/>
              </w:rPr>
              <w:t xml:space="preserve">Виды, </w:t>
            </w:r>
            <w:r>
              <w:br/>
            </w:r>
            <w:r>
              <w:rPr>
                <w:rFonts w:ascii="Times New Roman" w:eastAsia="Times New Roman" w:hAnsi="Times New Roman"/>
                <w:b/>
                <w:color w:val="000000"/>
                <w:sz w:val="24"/>
              </w:rPr>
              <w:t xml:space="preserve">формы </w:t>
            </w:r>
            <w:r>
              <w:br/>
            </w:r>
            <w:r>
              <w:rPr>
                <w:rFonts w:ascii="Times New Roman" w:eastAsia="Times New Roman" w:hAnsi="Times New Roman"/>
                <w:b/>
                <w:color w:val="000000"/>
                <w:sz w:val="24"/>
              </w:rPr>
              <w:t>контроля</w:t>
            </w:r>
          </w:p>
        </w:tc>
      </w:tr>
      <w:tr w:rsidR="00A33BC5">
        <w:trPr>
          <w:trHeight w:hRule="exact" w:val="828"/>
        </w:trPr>
        <w:tc>
          <w:tcPr>
            <w:tcW w:w="1764" w:type="dxa"/>
            <w:vMerge/>
            <w:tcBorders>
              <w:top w:val="single" w:sz="4" w:space="0" w:color="000000"/>
              <w:left w:val="single" w:sz="4" w:space="0" w:color="000000"/>
              <w:bottom w:val="single" w:sz="4" w:space="0" w:color="000000"/>
              <w:right w:val="single" w:sz="4" w:space="0" w:color="000000"/>
            </w:tcBorders>
          </w:tcPr>
          <w:p w:rsidR="00A33BC5" w:rsidRDefault="00A33BC5"/>
        </w:tc>
        <w:tc>
          <w:tcPr>
            <w:tcW w:w="1764" w:type="dxa"/>
            <w:vMerge/>
            <w:tcBorders>
              <w:top w:val="single" w:sz="4" w:space="0" w:color="000000"/>
              <w:left w:val="single" w:sz="4" w:space="0" w:color="000000"/>
              <w:bottom w:val="single" w:sz="4" w:space="0" w:color="000000"/>
              <w:right w:val="single" w:sz="4" w:space="0" w:color="000000"/>
            </w:tcBorders>
          </w:tcPr>
          <w:p w:rsidR="00A33BC5" w:rsidRDefault="00A33BC5"/>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b/>
                <w:color w:val="000000"/>
                <w:sz w:val="24"/>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pPr>
            <w:r>
              <w:rPr>
                <w:rFonts w:ascii="Times New Roman" w:eastAsia="Times New Roman" w:hAnsi="Times New Roman"/>
                <w:b/>
                <w:color w:val="000000"/>
                <w:sz w:val="24"/>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pPr>
            <w:r>
              <w:rPr>
                <w:rFonts w:ascii="Times New Roman" w:eastAsia="Times New Roman" w:hAnsi="Times New Roman"/>
                <w:b/>
                <w:color w:val="000000"/>
                <w:sz w:val="24"/>
              </w:rPr>
              <w:t>практические работы</w:t>
            </w:r>
          </w:p>
        </w:tc>
        <w:tc>
          <w:tcPr>
            <w:tcW w:w="1764" w:type="dxa"/>
            <w:vMerge/>
            <w:tcBorders>
              <w:top w:val="single" w:sz="4" w:space="0" w:color="000000"/>
              <w:left w:val="single" w:sz="4" w:space="0" w:color="000000"/>
              <w:bottom w:val="single" w:sz="4" w:space="0" w:color="000000"/>
              <w:right w:val="single" w:sz="4" w:space="0" w:color="000000"/>
            </w:tcBorders>
          </w:tcPr>
          <w:p w:rsidR="00A33BC5" w:rsidRDefault="00A33BC5"/>
        </w:tc>
      </w:tr>
      <w:tr w:rsidR="00A33B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Десятичная система счисления.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2.</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Ряд натуральных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3.</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Натуральный ряд.</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71" w:lineRule="auto"/>
              <w:ind w:left="72"/>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Тестирование;</w:t>
            </w:r>
          </w:p>
        </w:tc>
      </w:tr>
      <w:tr w:rsidR="00A33B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4.</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Число 0.</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5.</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left="72" w:right="288"/>
              <w:rPr>
                <w:lang w:val="ru-RU"/>
              </w:rPr>
            </w:pPr>
            <w:r w:rsidRPr="00B80A4B">
              <w:rPr>
                <w:rFonts w:ascii="Times New Roman" w:eastAsia="Times New Roman" w:hAnsi="Times New Roman"/>
                <w:color w:val="000000"/>
                <w:sz w:val="24"/>
                <w:lang w:val="ru-RU"/>
              </w:rPr>
              <w:t xml:space="preserve">Натуральные числа на </w:t>
            </w:r>
            <w:proofErr w:type="gramStart"/>
            <w:r w:rsidRPr="00B80A4B">
              <w:rPr>
                <w:rFonts w:ascii="Times New Roman" w:eastAsia="Times New Roman" w:hAnsi="Times New Roman"/>
                <w:color w:val="000000"/>
                <w:sz w:val="24"/>
                <w:lang w:val="ru-RU"/>
              </w:rPr>
              <w:t>координатной</w:t>
            </w:r>
            <w:proofErr w:type="gramEnd"/>
            <w:r w:rsidRPr="00B80A4B">
              <w:rPr>
                <w:rFonts w:ascii="Times New Roman" w:eastAsia="Times New Roman" w:hAnsi="Times New Roman"/>
                <w:color w:val="000000"/>
                <w:sz w:val="24"/>
                <w:lang w:val="ru-RU"/>
              </w:rPr>
              <w:t xml:space="preserve"> прямой.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6.</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Шкала.Координатный луч.</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7.</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71" w:lineRule="auto"/>
              <w:ind w:left="72" w:right="288"/>
              <w:rPr>
                <w:lang w:val="ru-RU"/>
              </w:rPr>
            </w:pPr>
            <w:r w:rsidRPr="00B80A4B">
              <w:rPr>
                <w:rFonts w:ascii="Times New Roman" w:eastAsia="Times New Roman" w:hAnsi="Times New Roman"/>
                <w:color w:val="000000"/>
                <w:sz w:val="24"/>
                <w:lang w:val="ru-RU"/>
              </w:rPr>
              <w:t>Практическая работа</w:t>
            </w:r>
            <w:proofErr w:type="gramStart"/>
            <w:r w:rsidRPr="00B80A4B">
              <w:rPr>
                <w:rFonts w:ascii="Times New Roman" w:eastAsia="Times New Roman" w:hAnsi="Times New Roman"/>
                <w:color w:val="000000"/>
                <w:sz w:val="24"/>
                <w:lang w:val="ru-RU"/>
              </w:rPr>
              <w:t xml:space="preserve"> :</w:t>
            </w:r>
            <w:proofErr w:type="gramEnd"/>
            <w:r w:rsidRPr="00B80A4B">
              <w:rPr>
                <w:rFonts w:ascii="Times New Roman" w:eastAsia="Times New Roman" w:hAnsi="Times New Roman"/>
                <w:color w:val="000000"/>
                <w:sz w:val="24"/>
                <w:lang w:val="ru-RU"/>
              </w:rPr>
              <w:t xml:space="preserve"> " Определение координаты точки в зависимости от длины единичного отрезка"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A33B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8.</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Сравнение натуральных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9.</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80A4B">
            <w:pPr>
              <w:autoSpaceDE w:val="0"/>
              <w:autoSpaceDN w:val="0"/>
              <w:spacing w:before="100" w:after="0" w:line="230" w:lineRule="auto"/>
              <w:ind w:left="72"/>
            </w:pPr>
            <w:r>
              <w:rPr>
                <w:rFonts w:ascii="Times New Roman" w:eastAsia="Times New Roman" w:hAnsi="Times New Roman"/>
                <w:color w:val="000000"/>
                <w:sz w:val="24"/>
              </w:rPr>
              <w:t>Упорядоч</w:t>
            </w:r>
            <w:r>
              <w:rPr>
                <w:rFonts w:ascii="Times New Roman" w:eastAsia="Times New Roman" w:hAnsi="Times New Roman"/>
                <w:color w:val="000000"/>
                <w:sz w:val="24"/>
                <w:lang w:val="ru-RU"/>
              </w:rPr>
              <w:t>и</w:t>
            </w:r>
            <w:r w:rsidR="00B242DD">
              <w:rPr>
                <w:rFonts w:ascii="Times New Roman" w:eastAsia="Times New Roman" w:hAnsi="Times New Roman"/>
                <w:color w:val="000000"/>
                <w:sz w:val="24"/>
              </w:rPr>
              <w:t>вание натуральных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10.</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Округление натуральных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11.</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576"/>
            </w:pPr>
            <w:r>
              <w:rPr>
                <w:rFonts w:ascii="Times New Roman" w:eastAsia="Times New Roman" w:hAnsi="Times New Roman"/>
                <w:color w:val="000000"/>
                <w:sz w:val="24"/>
              </w:rPr>
              <w:t>Контрольная работа  "Натуральные числа".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Контрольная работа;</w:t>
            </w:r>
          </w:p>
        </w:tc>
      </w:tr>
      <w:tr w:rsidR="00A33BC5">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12.</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Сложение натуральных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A33BC5" w:rsidRDefault="00A33BC5">
      <w:pPr>
        <w:autoSpaceDE w:val="0"/>
        <w:autoSpaceDN w:val="0"/>
        <w:spacing w:after="0" w:line="14" w:lineRule="exact"/>
      </w:pPr>
    </w:p>
    <w:p w:rsidR="00A33BC5" w:rsidRDefault="00A33BC5">
      <w:pPr>
        <w:sectPr w:rsidR="00A33BC5">
          <w:pgSz w:w="11900" w:h="16840"/>
          <w:pgMar w:top="298" w:right="650" w:bottom="298" w:left="666" w:header="720" w:footer="720" w:gutter="0"/>
          <w:cols w:space="720" w:equalWidth="0">
            <w:col w:w="10584" w:space="0"/>
          </w:cols>
          <w:docGrid w:linePitch="360"/>
        </w:sectPr>
      </w:pPr>
    </w:p>
    <w:p w:rsidR="00A33BC5" w:rsidRDefault="00A33B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4310"/>
        <w:gridCol w:w="732"/>
        <w:gridCol w:w="1620"/>
        <w:gridCol w:w="1668"/>
        <w:gridCol w:w="1646"/>
      </w:tblGrid>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13.</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Поразрядное сложение.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14.</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Вычитание натуральных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15.</w:t>
            </w:r>
          </w:p>
        </w:tc>
        <w:tc>
          <w:tcPr>
            <w:tcW w:w="431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Правила вычитания натуральных чисел.</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166"/>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16.</w:t>
            </w:r>
          </w:p>
        </w:tc>
        <w:tc>
          <w:tcPr>
            <w:tcW w:w="431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100" w:after="0" w:line="262" w:lineRule="auto"/>
              <w:ind w:left="72" w:right="288"/>
              <w:rPr>
                <w:lang w:val="ru-RU"/>
              </w:rPr>
            </w:pPr>
            <w:r w:rsidRPr="00B80A4B">
              <w:rPr>
                <w:rFonts w:ascii="Times New Roman" w:eastAsia="Times New Roman" w:hAnsi="Times New Roman"/>
                <w:color w:val="000000"/>
                <w:sz w:val="24"/>
                <w:lang w:val="ru-RU"/>
              </w:rPr>
              <w:t xml:space="preserve"> Сложение и вычитание натуральных чисел в решении задач.</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46"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71" w:lineRule="auto"/>
              <w:ind w:left="72"/>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Тестирование;</w:t>
            </w:r>
          </w:p>
        </w:tc>
      </w:tr>
      <w:tr w:rsidR="00A33BC5">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17.</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rsidP="008A67D4">
            <w:pPr>
              <w:autoSpaceDE w:val="0"/>
              <w:autoSpaceDN w:val="0"/>
              <w:spacing w:before="98" w:after="0" w:line="271" w:lineRule="auto"/>
              <w:ind w:right="576"/>
              <w:rPr>
                <w:lang w:val="ru-RU"/>
              </w:rPr>
            </w:pPr>
            <w:r w:rsidRPr="00B80A4B">
              <w:rPr>
                <w:rFonts w:ascii="Times New Roman" w:eastAsia="Times New Roman" w:hAnsi="Times New Roman"/>
                <w:color w:val="000000"/>
                <w:sz w:val="24"/>
                <w:lang w:val="ru-RU"/>
              </w:rPr>
              <w:t xml:space="preserve">Свойства нуля при сложении и </w:t>
            </w:r>
            <w:r w:rsidRPr="00B80A4B">
              <w:rPr>
                <w:lang w:val="ru-RU"/>
              </w:rPr>
              <w:br/>
            </w:r>
            <w:r w:rsidRPr="00B80A4B">
              <w:rPr>
                <w:rFonts w:ascii="Times New Roman" w:eastAsia="Times New Roman" w:hAnsi="Times New Roman"/>
                <w:color w:val="000000"/>
                <w:sz w:val="24"/>
                <w:lang w:val="ru-RU"/>
              </w:rPr>
              <w:t>умножении, свойства единицы при умножении.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18.</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left="72" w:right="864"/>
              <w:rPr>
                <w:lang w:val="ru-RU"/>
              </w:rPr>
            </w:pPr>
            <w:r w:rsidRPr="00B80A4B">
              <w:rPr>
                <w:rFonts w:ascii="Times New Roman" w:eastAsia="Times New Roman" w:hAnsi="Times New Roman"/>
                <w:color w:val="000000"/>
                <w:sz w:val="24"/>
                <w:lang w:val="ru-RU"/>
              </w:rPr>
              <w:t xml:space="preserve">Переместительное свойство </w:t>
            </w:r>
            <w:r w:rsidRPr="00B80A4B">
              <w:rPr>
                <w:lang w:val="ru-RU"/>
              </w:rPr>
              <w:br/>
            </w:r>
            <w:r w:rsidRPr="00B80A4B">
              <w:rPr>
                <w:rFonts w:ascii="Times New Roman" w:eastAsia="Times New Roman" w:hAnsi="Times New Roman"/>
                <w:color w:val="000000"/>
                <w:sz w:val="24"/>
                <w:lang w:val="ru-RU"/>
              </w:rPr>
              <w:t xml:space="preserve"> умножения натуральных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19.</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71" w:lineRule="auto"/>
              <w:ind w:left="72"/>
              <w:rPr>
                <w:lang w:val="ru-RU"/>
              </w:rPr>
            </w:pPr>
            <w:r w:rsidRPr="00B80A4B">
              <w:rPr>
                <w:rFonts w:ascii="Times New Roman" w:eastAsia="Times New Roman" w:hAnsi="Times New Roman"/>
                <w:color w:val="000000"/>
                <w:sz w:val="24"/>
                <w:lang w:val="ru-RU"/>
              </w:rPr>
              <w:t xml:space="preserve">Применение переместительного </w:t>
            </w:r>
            <w:r w:rsidRPr="00B80A4B">
              <w:rPr>
                <w:lang w:val="ru-RU"/>
              </w:rPr>
              <w:br/>
            </w:r>
            <w:r w:rsidRPr="00B80A4B">
              <w:rPr>
                <w:rFonts w:ascii="Times New Roman" w:eastAsia="Times New Roman" w:hAnsi="Times New Roman"/>
                <w:color w:val="000000"/>
                <w:sz w:val="24"/>
                <w:lang w:val="ru-RU"/>
              </w:rPr>
              <w:t>свойства умножения натуральных чисел к решению задач.</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20.</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left="72" w:right="432"/>
              <w:rPr>
                <w:lang w:val="ru-RU"/>
              </w:rPr>
            </w:pPr>
            <w:r w:rsidRPr="00B80A4B">
              <w:rPr>
                <w:rFonts w:ascii="Times New Roman" w:eastAsia="Times New Roman" w:hAnsi="Times New Roman"/>
                <w:color w:val="000000"/>
                <w:sz w:val="24"/>
                <w:lang w:val="ru-RU"/>
              </w:rPr>
              <w:t>Сочетательное и распределительное свойство умножения.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21.</w:t>
            </w:r>
          </w:p>
        </w:tc>
        <w:tc>
          <w:tcPr>
            <w:tcW w:w="431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Pr="00B80A4B" w:rsidRDefault="00B242DD">
            <w:pPr>
              <w:autoSpaceDE w:val="0"/>
              <w:autoSpaceDN w:val="0"/>
              <w:spacing w:before="98" w:after="0" w:line="271" w:lineRule="auto"/>
              <w:ind w:left="72"/>
              <w:rPr>
                <w:lang w:val="ru-RU"/>
              </w:rPr>
            </w:pPr>
            <w:r w:rsidRPr="00B80A4B">
              <w:rPr>
                <w:rFonts w:ascii="Times New Roman" w:eastAsia="Times New Roman" w:hAnsi="Times New Roman"/>
                <w:color w:val="000000"/>
                <w:sz w:val="24"/>
                <w:lang w:val="ru-RU"/>
              </w:rPr>
              <w:t xml:space="preserve">Применение сочетательного и </w:t>
            </w:r>
            <w:r w:rsidRPr="00B80A4B">
              <w:rPr>
                <w:lang w:val="ru-RU"/>
              </w:rPr>
              <w:br/>
            </w:r>
            <w:r w:rsidRPr="00B80A4B">
              <w:rPr>
                <w:rFonts w:ascii="Times New Roman" w:eastAsia="Times New Roman" w:hAnsi="Times New Roman"/>
                <w:color w:val="000000"/>
                <w:sz w:val="24"/>
                <w:lang w:val="ru-RU"/>
              </w:rPr>
              <w:t>переместительного свойства умножения натуральных чисел к решению задач.</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2"/>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22.</w:t>
            </w:r>
          </w:p>
        </w:tc>
        <w:tc>
          <w:tcPr>
            <w:tcW w:w="431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100" w:after="0"/>
              <w:ind w:left="72"/>
              <w:rPr>
                <w:lang w:val="ru-RU"/>
              </w:rPr>
            </w:pPr>
            <w:r w:rsidRPr="00B80A4B">
              <w:rPr>
                <w:rFonts w:ascii="Times New Roman" w:eastAsia="Times New Roman" w:hAnsi="Times New Roman"/>
                <w:color w:val="000000"/>
                <w:sz w:val="24"/>
                <w:lang w:val="ru-RU"/>
              </w:rPr>
              <w:t xml:space="preserve">Контрольная работа  : "Сложение </w:t>
            </w:r>
            <w:r w:rsidRPr="00B80A4B">
              <w:rPr>
                <w:lang w:val="ru-RU"/>
              </w:rPr>
              <w:br/>
            </w:r>
            <w:r w:rsidRPr="00B80A4B">
              <w:rPr>
                <w:rFonts w:ascii="Times New Roman" w:eastAsia="Times New Roman" w:hAnsi="Times New Roman"/>
                <w:color w:val="000000"/>
                <w:sz w:val="24"/>
                <w:lang w:val="ru-RU"/>
              </w:rPr>
              <w:t xml:space="preserve">,вычитание натуральных чисел,свойства сложения и вычитания натуральных </w:t>
            </w:r>
            <w:r w:rsidRPr="00B80A4B">
              <w:rPr>
                <w:lang w:val="ru-RU"/>
              </w:rPr>
              <w:br/>
            </w:r>
            <w:r w:rsidRPr="00B80A4B">
              <w:rPr>
                <w:rFonts w:ascii="Times New Roman" w:eastAsia="Times New Roman" w:hAnsi="Times New Roman"/>
                <w:color w:val="000000"/>
                <w:sz w:val="24"/>
                <w:lang w:val="ru-RU"/>
              </w:rPr>
              <w:t>чисел."</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1</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46"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Контрольная работа;</w:t>
            </w:r>
          </w:p>
        </w:tc>
      </w:tr>
      <w:tr w:rsidR="00A33B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23.</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Определение делителей  и кратных.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1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24.</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71" w:lineRule="auto"/>
              <w:ind w:left="72" w:right="432"/>
              <w:rPr>
                <w:lang w:val="ru-RU"/>
              </w:rPr>
            </w:pPr>
            <w:r w:rsidRPr="00B80A4B">
              <w:rPr>
                <w:rFonts w:ascii="Times New Roman" w:eastAsia="Times New Roman" w:hAnsi="Times New Roman"/>
                <w:color w:val="000000"/>
                <w:sz w:val="24"/>
                <w:lang w:val="ru-RU"/>
              </w:rPr>
              <w:t>Делимость суммы в зависимости от делимости каждого слагаемого и наоборот.</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A33BC5" w:rsidRDefault="00A33BC5">
      <w:pPr>
        <w:autoSpaceDE w:val="0"/>
        <w:autoSpaceDN w:val="0"/>
        <w:spacing w:after="0" w:line="14" w:lineRule="exact"/>
      </w:pPr>
    </w:p>
    <w:p w:rsidR="00A33BC5" w:rsidRDefault="00A33BC5">
      <w:pPr>
        <w:sectPr w:rsidR="00A33BC5">
          <w:pgSz w:w="11900" w:h="16840"/>
          <w:pgMar w:top="284" w:right="650" w:bottom="976" w:left="666" w:header="720" w:footer="720" w:gutter="0"/>
          <w:cols w:space="720" w:equalWidth="0">
            <w:col w:w="10584" w:space="0"/>
          </w:cols>
          <w:docGrid w:linePitch="360"/>
        </w:sectPr>
      </w:pPr>
    </w:p>
    <w:p w:rsidR="00A33BC5" w:rsidRDefault="00A33B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4310"/>
        <w:gridCol w:w="732"/>
        <w:gridCol w:w="1620"/>
        <w:gridCol w:w="1668"/>
        <w:gridCol w:w="1646"/>
      </w:tblGrid>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25.</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left="72" w:right="864"/>
              <w:rPr>
                <w:lang w:val="ru-RU"/>
              </w:rPr>
            </w:pPr>
            <w:r w:rsidRPr="00B80A4B">
              <w:rPr>
                <w:rFonts w:ascii="Times New Roman" w:eastAsia="Times New Roman" w:hAnsi="Times New Roman"/>
                <w:color w:val="000000"/>
                <w:sz w:val="24"/>
                <w:lang w:val="ru-RU"/>
              </w:rPr>
              <w:t xml:space="preserve">Деление.Выполнение деления многозначных чисел "уголком".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26.</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left="72" w:right="576"/>
              <w:rPr>
                <w:lang w:val="ru-RU"/>
              </w:rPr>
            </w:pPr>
            <w:r w:rsidRPr="00B80A4B">
              <w:rPr>
                <w:rFonts w:ascii="Times New Roman" w:eastAsia="Times New Roman" w:hAnsi="Times New Roman"/>
                <w:color w:val="000000"/>
                <w:sz w:val="24"/>
                <w:lang w:val="ru-RU"/>
              </w:rPr>
              <w:t>Правила нахождения неизвестного делимого,делителя.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27.</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74" w:lineRule="auto"/>
              <w:ind w:left="72" w:right="432"/>
              <w:rPr>
                <w:lang w:val="ru-RU"/>
              </w:rPr>
            </w:pPr>
            <w:r w:rsidRPr="00B80A4B">
              <w:rPr>
                <w:rFonts w:ascii="Times New Roman" w:eastAsia="Times New Roman" w:hAnsi="Times New Roman"/>
                <w:color w:val="000000"/>
                <w:sz w:val="24"/>
                <w:lang w:val="ru-RU"/>
              </w:rPr>
              <w:t xml:space="preserve">Применение правил нахождения </w:t>
            </w:r>
            <w:r w:rsidRPr="00B80A4B">
              <w:rPr>
                <w:lang w:val="ru-RU"/>
              </w:rPr>
              <w:br/>
            </w:r>
            <w:r w:rsidRPr="00B80A4B">
              <w:rPr>
                <w:rFonts w:ascii="Times New Roman" w:eastAsia="Times New Roman" w:hAnsi="Times New Roman"/>
                <w:color w:val="000000"/>
                <w:sz w:val="24"/>
                <w:lang w:val="ru-RU"/>
              </w:rPr>
              <w:t>неизвестного делимого,делителя для решения задач.</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78" w:lineRule="auto"/>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28.</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30" w:lineRule="auto"/>
              <w:ind w:left="72"/>
              <w:rPr>
                <w:lang w:val="ru-RU"/>
              </w:rPr>
            </w:pPr>
            <w:r w:rsidRPr="00B80A4B">
              <w:rPr>
                <w:rFonts w:ascii="Times New Roman" w:eastAsia="Times New Roman" w:hAnsi="Times New Roman"/>
                <w:color w:val="000000"/>
                <w:sz w:val="24"/>
                <w:lang w:val="ru-RU"/>
              </w:rPr>
              <w:t>Деление с остатком.Буквенная запись.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29.</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left="72" w:right="432"/>
              <w:rPr>
                <w:lang w:val="ru-RU"/>
              </w:rPr>
            </w:pPr>
            <w:r w:rsidRPr="00B80A4B">
              <w:rPr>
                <w:rFonts w:ascii="Times New Roman" w:eastAsia="Times New Roman" w:hAnsi="Times New Roman"/>
                <w:color w:val="000000"/>
                <w:sz w:val="24"/>
                <w:lang w:val="ru-RU"/>
              </w:rPr>
              <w:t>Практическое применение деления с остатком.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30.</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left="72" w:right="432"/>
              <w:rPr>
                <w:lang w:val="ru-RU"/>
              </w:rPr>
            </w:pPr>
            <w:r w:rsidRPr="00B80A4B">
              <w:rPr>
                <w:rFonts w:ascii="Times New Roman" w:eastAsia="Times New Roman" w:hAnsi="Times New Roman"/>
                <w:color w:val="000000"/>
                <w:sz w:val="24"/>
                <w:lang w:val="ru-RU"/>
              </w:rPr>
              <w:t>Определение простого и составного числа.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31.</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left="72" w:right="864"/>
              <w:rPr>
                <w:lang w:val="ru-RU"/>
              </w:rPr>
            </w:pPr>
            <w:r w:rsidRPr="00B80A4B">
              <w:rPr>
                <w:rFonts w:ascii="Times New Roman" w:eastAsia="Times New Roman" w:hAnsi="Times New Roman"/>
                <w:color w:val="000000"/>
                <w:sz w:val="24"/>
                <w:lang w:val="ru-RU"/>
              </w:rPr>
              <w:t>Разложение составного числа на простые множители.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32.</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30" w:lineRule="auto"/>
              <w:ind w:left="72"/>
              <w:rPr>
                <w:lang w:val="ru-RU"/>
              </w:rPr>
            </w:pPr>
            <w:r w:rsidRPr="00B80A4B">
              <w:rPr>
                <w:rFonts w:ascii="Times New Roman" w:eastAsia="Times New Roman" w:hAnsi="Times New Roman"/>
                <w:color w:val="000000"/>
                <w:sz w:val="24"/>
                <w:lang w:val="ru-RU"/>
              </w:rPr>
              <w:t>Признаки делимости на 10, на 5, на 2.</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33.</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left="72" w:right="288"/>
              <w:rPr>
                <w:lang w:val="ru-RU"/>
              </w:rPr>
            </w:pPr>
            <w:r w:rsidRPr="00B80A4B">
              <w:rPr>
                <w:rFonts w:ascii="Times New Roman" w:eastAsia="Times New Roman" w:hAnsi="Times New Roman"/>
                <w:color w:val="000000"/>
                <w:sz w:val="24"/>
                <w:lang w:val="ru-RU"/>
              </w:rPr>
              <w:t>Практическое применение признаков делимости на 10, на 5, на 2.</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78" w:lineRule="auto"/>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34.</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Признаки делимости на 3, на 9.</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35.</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left="72" w:right="288"/>
              <w:rPr>
                <w:lang w:val="ru-RU"/>
              </w:rPr>
            </w:pPr>
            <w:r w:rsidRPr="00B80A4B">
              <w:rPr>
                <w:rFonts w:ascii="Times New Roman" w:eastAsia="Times New Roman" w:hAnsi="Times New Roman"/>
                <w:color w:val="000000"/>
                <w:sz w:val="24"/>
                <w:lang w:val="ru-RU"/>
              </w:rPr>
              <w:t>Практическое применение признаков делимости на 3. на 9.</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36.</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Степень с натуральным показателем.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A33BC5" w:rsidRDefault="00A33BC5">
      <w:pPr>
        <w:autoSpaceDE w:val="0"/>
        <w:autoSpaceDN w:val="0"/>
        <w:spacing w:after="0" w:line="14" w:lineRule="exact"/>
      </w:pPr>
    </w:p>
    <w:p w:rsidR="00A33BC5" w:rsidRDefault="00A33BC5">
      <w:pPr>
        <w:sectPr w:rsidR="00A33BC5">
          <w:pgSz w:w="11900" w:h="16840"/>
          <w:pgMar w:top="284" w:right="650" w:bottom="808" w:left="666" w:header="720" w:footer="720" w:gutter="0"/>
          <w:cols w:space="720" w:equalWidth="0">
            <w:col w:w="10584" w:space="0"/>
          </w:cols>
          <w:docGrid w:linePitch="360"/>
        </w:sectPr>
      </w:pPr>
    </w:p>
    <w:p w:rsidR="00A33BC5" w:rsidRDefault="00A33B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4310"/>
        <w:gridCol w:w="732"/>
        <w:gridCol w:w="1620"/>
        <w:gridCol w:w="1668"/>
        <w:gridCol w:w="1646"/>
      </w:tblGrid>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37.</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left="72" w:right="864"/>
              <w:rPr>
                <w:lang w:val="ru-RU"/>
              </w:rPr>
            </w:pPr>
            <w:r w:rsidRPr="00B80A4B">
              <w:rPr>
                <w:rFonts w:ascii="Times New Roman" w:eastAsia="Times New Roman" w:hAnsi="Times New Roman"/>
                <w:color w:val="000000"/>
                <w:sz w:val="24"/>
                <w:lang w:val="ru-RU"/>
              </w:rPr>
              <w:t>Возведение в степень ,как пятое арифметическое действие.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38.</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Порядок действий.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39.</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left="72" w:right="432"/>
              <w:rPr>
                <w:lang w:val="ru-RU"/>
              </w:rPr>
            </w:pPr>
            <w:r w:rsidRPr="00B80A4B">
              <w:rPr>
                <w:rFonts w:ascii="Times New Roman" w:eastAsia="Times New Roman" w:hAnsi="Times New Roman"/>
                <w:color w:val="000000"/>
                <w:sz w:val="24"/>
                <w:lang w:val="ru-RU"/>
              </w:rPr>
              <w:t>Составление числовых выражений и нахождение их значений.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78" w:lineRule="auto"/>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40.</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left="72" w:right="144"/>
              <w:rPr>
                <w:lang w:val="ru-RU"/>
              </w:rPr>
            </w:pPr>
            <w:r w:rsidRPr="00B80A4B">
              <w:rPr>
                <w:rFonts w:ascii="Times New Roman" w:eastAsia="Times New Roman" w:hAnsi="Times New Roman"/>
                <w:color w:val="000000"/>
                <w:sz w:val="24"/>
                <w:lang w:val="ru-RU"/>
              </w:rPr>
              <w:t xml:space="preserve">Решение текстовых задач на все </w:t>
            </w:r>
            <w:r w:rsidRPr="00B80A4B">
              <w:rPr>
                <w:lang w:val="ru-RU"/>
              </w:rPr>
              <w:br/>
            </w:r>
            <w:r w:rsidRPr="00B80A4B">
              <w:rPr>
                <w:rFonts w:ascii="Times New Roman" w:eastAsia="Times New Roman" w:hAnsi="Times New Roman"/>
                <w:color w:val="000000"/>
                <w:sz w:val="24"/>
                <w:lang w:val="ru-RU"/>
              </w:rPr>
              <w:t>арифметические действия  на движение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41.</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left="72" w:right="144"/>
              <w:rPr>
                <w:lang w:val="ru-RU"/>
              </w:rPr>
            </w:pPr>
            <w:r w:rsidRPr="00B80A4B">
              <w:rPr>
                <w:rFonts w:ascii="Times New Roman" w:eastAsia="Times New Roman" w:hAnsi="Times New Roman"/>
                <w:color w:val="000000"/>
                <w:sz w:val="24"/>
                <w:lang w:val="ru-RU"/>
              </w:rPr>
              <w:t xml:space="preserve">Решение текстовых задач на все </w:t>
            </w:r>
            <w:r w:rsidRPr="00B80A4B">
              <w:rPr>
                <w:lang w:val="ru-RU"/>
              </w:rPr>
              <w:br/>
            </w:r>
            <w:r w:rsidRPr="00B80A4B">
              <w:rPr>
                <w:rFonts w:ascii="Times New Roman" w:eastAsia="Times New Roman" w:hAnsi="Times New Roman"/>
                <w:color w:val="000000"/>
                <w:sz w:val="24"/>
                <w:lang w:val="ru-RU"/>
              </w:rPr>
              <w:t>арифметические действия  на покупки.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42.</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71" w:lineRule="auto"/>
              <w:ind w:left="72" w:right="864"/>
              <w:rPr>
                <w:lang w:val="ru-RU"/>
              </w:rPr>
            </w:pPr>
            <w:r w:rsidRPr="00B80A4B">
              <w:rPr>
                <w:rFonts w:ascii="Times New Roman" w:eastAsia="Times New Roman" w:hAnsi="Times New Roman"/>
                <w:color w:val="000000"/>
                <w:sz w:val="24"/>
                <w:lang w:val="ru-RU"/>
              </w:rPr>
              <w:t>Решение текстовых задач на все арифметические действия  на совместную работу.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43.</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ind w:left="72" w:right="144"/>
              <w:rPr>
                <w:lang w:val="ru-RU"/>
              </w:rPr>
            </w:pPr>
            <w:r w:rsidRPr="00B80A4B">
              <w:rPr>
                <w:rFonts w:ascii="Times New Roman" w:eastAsia="Times New Roman" w:hAnsi="Times New Roman"/>
                <w:color w:val="000000"/>
                <w:sz w:val="24"/>
                <w:lang w:val="ru-RU"/>
              </w:rPr>
              <w:t xml:space="preserve">Контрольная работа "Делители и </w:t>
            </w:r>
            <w:r w:rsidRPr="00B80A4B">
              <w:rPr>
                <w:lang w:val="ru-RU"/>
              </w:rPr>
              <w:br/>
            </w:r>
            <w:r w:rsidRPr="00B80A4B">
              <w:rPr>
                <w:rFonts w:ascii="Times New Roman" w:eastAsia="Times New Roman" w:hAnsi="Times New Roman"/>
                <w:color w:val="000000"/>
                <w:sz w:val="24"/>
                <w:lang w:val="ru-RU"/>
              </w:rPr>
              <w:t xml:space="preserve">кратные .Признаки делимости на 10,на 5,на 2.Степень с натуральным </w:t>
            </w:r>
            <w:r w:rsidRPr="00B80A4B">
              <w:rPr>
                <w:lang w:val="ru-RU"/>
              </w:rPr>
              <w:br/>
            </w:r>
            <w:r w:rsidRPr="00B80A4B">
              <w:rPr>
                <w:rFonts w:ascii="Times New Roman" w:eastAsia="Times New Roman" w:hAnsi="Times New Roman"/>
                <w:color w:val="000000"/>
                <w:sz w:val="24"/>
                <w:lang w:val="ru-RU"/>
              </w:rPr>
              <w:t>показателем."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Контрольная работа;</w:t>
            </w:r>
          </w:p>
        </w:tc>
      </w:tr>
      <w:tr w:rsidR="00A33BC5">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44.</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 xml:space="preserve"> Точка, прямая, отрезок, луч.</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45.</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Построение отрезка,прямой ,луча.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46.</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Ломаная.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47.</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left="72" w:right="144"/>
              <w:rPr>
                <w:lang w:val="ru-RU"/>
              </w:rPr>
            </w:pPr>
            <w:r w:rsidRPr="00B80A4B">
              <w:rPr>
                <w:rFonts w:ascii="Times New Roman" w:eastAsia="Times New Roman" w:hAnsi="Times New Roman"/>
                <w:color w:val="000000"/>
                <w:sz w:val="24"/>
                <w:lang w:val="ru-RU"/>
              </w:rPr>
              <w:t>Измерение длины отрезка, метрические единицы измерения длины.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A33BC5" w:rsidRDefault="00A33BC5">
      <w:pPr>
        <w:autoSpaceDE w:val="0"/>
        <w:autoSpaceDN w:val="0"/>
        <w:spacing w:after="0" w:line="14" w:lineRule="exact"/>
      </w:pPr>
    </w:p>
    <w:p w:rsidR="00A33BC5" w:rsidRDefault="00A33BC5">
      <w:pPr>
        <w:sectPr w:rsidR="00A33BC5">
          <w:pgSz w:w="11900" w:h="16840"/>
          <w:pgMar w:top="284" w:right="650" w:bottom="550" w:left="666" w:header="720" w:footer="720" w:gutter="0"/>
          <w:cols w:space="720" w:equalWidth="0">
            <w:col w:w="10584" w:space="0"/>
          </w:cols>
          <w:docGrid w:linePitch="360"/>
        </w:sectPr>
      </w:pPr>
    </w:p>
    <w:p w:rsidR="00A33BC5" w:rsidRDefault="00A33B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4310"/>
        <w:gridCol w:w="732"/>
        <w:gridCol w:w="1620"/>
        <w:gridCol w:w="1668"/>
        <w:gridCol w:w="1646"/>
      </w:tblGrid>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48.</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Окружность и круг.</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49.</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576"/>
            </w:pPr>
            <w:r>
              <w:rPr>
                <w:rFonts w:ascii="Times New Roman" w:eastAsia="Times New Roman" w:hAnsi="Times New Roman"/>
                <w:color w:val="000000"/>
                <w:sz w:val="24"/>
              </w:rPr>
              <w:t>Построение окружности заданного радиуса.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828"/>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50.</w:t>
            </w:r>
          </w:p>
        </w:tc>
        <w:tc>
          <w:tcPr>
            <w:tcW w:w="431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left="72" w:right="576"/>
              <w:rPr>
                <w:lang w:val="ru-RU"/>
              </w:rPr>
            </w:pPr>
            <w:r w:rsidRPr="00B80A4B">
              <w:rPr>
                <w:rFonts w:ascii="Times New Roman" w:eastAsia="Times New Roman" w:hAnsi="Times New Roman"/>
                <w:color w:val="000000"/>
                <w:sz w:val="24"/>
                <w:lang w:val="ru-RU"/>
              </w:rPr>
              <w:t>Практическая работа «Построение узора из окружностей».</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46"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A33BC5">
        <w:trPr>
          <w:trHeight w:hRule="exact" w:val="1502"/>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51.</w:t>
            </w:r>
          </w:p>
        </w:tc>
        <w:tc>
          <w:tcPr>
            <w:tcW w:w="431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Угол.Обозначение углов.</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46"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52.</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Равенство углов.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53.</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Виды углов.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54.</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Измерение углов.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55.</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576"/>
            </w:pPr>
            <w:r>
              <w:rPr>
                <w:rFonts w:ascii="Times New Roman" w:eastAsia="Times New Roman" w:hAnsi="Times New Roman"/>
                <w:color w:val="000000"/>
                <w:sz w:val="24"/>
              </w:rPr>
              <w:t>Практическая работа "Построение углов"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A33B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56.</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Понятие обыкновенной дроби.( 3 ч.)</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57.</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Дроби на координатном луче.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58.</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30" w:lineRule="auto"/>
              <w:jc w:val="center"/>
              <w:rPr>
                <w:lang w:val="ru-RU"/>
              </w:rPr>
            </w:pPr>
            <w:r w:rsidRPr="00B80A4B">
              <w:rPr>
                <w:rFonts w:ascii="Times New Roman" w:eastAsia="Times New Roman" w:hAnsi="Times New Roman"/>
                <w:color w:val="000000"/>
                <w:sz w:val="24"/>
                <w:lang w:val="ru-RU"/>
              </w:rPr>
              <w:t>Применение дробей для решения задач.</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59.</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left="72" w:right="1440"/>
              <w:rPr>
                <w:lang w:val="ru-RU"/>
              </w:rPr>
            </w:pPr>
            <w:r w:rsidRPr="00B80A4B">
              <w:rPr>
                <w:rFonts w:ascii="Times New Roman" w:eastAsia="Times New Roman" w:hAnsi="Times New Roman"/>
                <w:color w:val="000000"/>
                <w:sz w:val="24"/>
                <w:lang w:val="ru-RU"/>
              </w:rPr>
              <w:t xml:space="preserve">Понятие правильной и </w:t>
            </w:r>
            <w:r w:rsidRPr="00B80A4B">
              <w:rPr>
                <w:lang w:val="ru-RU"/>
              </w:rPr>
              <w:br/>
            </w:r>
            <w:r w:rsidRPr="00B80A4B">
              <w:rPr>
                <w:rFonts w:ascii="Times New Roman" w:eastAsia="Times New Roman" w:hAnsi="Times New Roman"/>
                <w:color w:val="000000"/>
                <w:sz w:val="24"/>
                <w:lang w:val="ru-RU"/>
              </w:rPr>
              <w:t>неправильной дроби.(2 ч.)</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A33BC5" w:rsidRDefault="00A33BC5">
      <w:pPr>
        <w:autoSpaceDE w:val="0"/>
        <w:autoSpaceDN w:val="0"/>
        <w:spacing w:after="0" w:line="14" w:lineRule="exact"/>
      </w:pPr>
    </w:p>
    <w:p w:rsidR="00A33BC5" w:rsidRDefault="00A33BC5">
      <w:pPr>
        <w:sectPr w:rsidR="00A33BC5">
          <w:pgSz w:w="11900" w:h="16840"/>
          <w:pgMar w:top="284" w:right="650" w:bottom="470" w:left="666" w:header="720" w:footer="720" w:gutter="0"/>
          <w:cols w:space="720" w:equalWidth="0">
            <w:col w:w="10584" w:space="0"/>
          </w:cols>
          <w:docGrid w:linePitch="360"/>
        </w:sectPr>
      </w:pPr>
    </w:p>
    <w:p w:rsidR="00A33BC5" w:rsidRDefault="00A33B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4310"/>
        <w:gridCol w:w="732"/>
        <w:gridCol w:w="1620"/>
        <w:gridCol w:w="1668"/>
        <w:gridCol w:w="1646"/>
      </w:tblGrid>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60.</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left="72" w:right="144"/>
              <w:rPr>
                <w:lang w:val="ru-RU"/>
              </w:rPr>
            </w:pPr>
            <w:r w:rsidRPr="00B80A4B">
              <w:rPr>
                <w:rFonts w:ascii="Times New Roman" w:eastAsia="Times New Roman" w:hAnsi="Times New Roman"/>
                <w:color w:val="000000"/>
                <w:sz w:val="24"/>
                <w:lang w:val="ru-RU"/>
              </w:rPr>
              <w:t>Правильные и неправильные дроби на координатном луче и на окружности.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61.</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Основное свойство дроби.( 3 ч.)</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62.</w:t>
            </w:r>
          </w:p>
        </w:tc>
        <w:tc>
          <w:tcPr>
            <w:tcW w:w="431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Сокращение дробей.</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2"/>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63.</w:t>
            </w:r>
          </w:p>
        </w:tc>
        <w:tc>
          <w:tcPr>
            <w:tcW w:w="431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100" w:after="0" w:line="262" w:lineRule="auto"/>
              <w:ind w:left="72" w:right="288"/>
              <w:rPr>
                <w:lang w:val="ru-RU"/>
              </w:rPr>
            </w:pPr>
            <w:r w:rsidRPr="00B80A4B">
              <w:rPr>
                <w:rFonts w:ascii="Times New Roman" w:eastAsia="Times New Roman" w:hAnsi="Times New Roman"/>
                <w:color w:val="000000"/>
                <w:sz w:val="24"/>
                <w:lang w:val="ru-RU"/>
              </w:rPr>
              <w:t>Практическое применение основного свойства дроби.</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46"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64.</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71" w:lineRule="auto"/>
              <w:ind w:left="72" w:right="144"/>
              <w:rPr>
                <w:lang w:val="ru-RU"/>
              </w:rPr>
            </w:pPr>
            <w:r w:rsidRPr="00B80A4B">
              <w:rPr>
                <w:rFonts w:ascii="Times New Roman" w:eastAsia="Times New Roman" w:hAnsi="Times New Roman"/>
                <w:color w:val="000000"/>
                <w:sz w:val="24"/>
                <w:lang w:val="ru-RU"/>
              </w:rPr>
              <w:t xml:space="preserve">Сравнение дробей.(6 ч.).Сравнение </w:t>
            </w:r>
            <w:r w:rsidRPr="00B80A4B">
              <w:rPr>
                <w:lang w:val="ru-RU"/>
              </w:rPr>
              <w:br/>
            </w:r>
            <w:r w:rsidRPr="00B80A4B">
              <w:rPr>
                <w:rFonts w:ascii="Times New Roman" w:eastAsia="Times New Roman" w:hAnsi="Times New Roman"/>
                <w:color w:val="000000"/>
                <w:sz w:val="24"/>
                <w:lang w:val="ru-RU"/>
              </w:rPr>
              <w:t>дробей с одинаковыми знаменателями . с одинаковыми числителями.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65.</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864"/>
            </w:pPr>
            <w:r>
              <w:rPr>
                <w:rFonts w:ascii="Times New Roman" w:eastAsia="Times New Roman" w:hAnsi="Times New Roman"/>
                <w:color w:val="000000"/>
                <w:sz w:val="24"/>
              </w:rPr>
              <w:t>Геометрическая интерпретация сравнения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66.</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71" w:lineRule="auto"/>
              <w:ind w:left="72" w:right="432"/>
              <w:rPr>
                <w:lang w:val="ru-RU"/>
              </w:rPr>
            </w:pPr>
            <w:r w:rsidRPr="00B80A4B">
              <w:rPr>
                <w:rFonts w:ascii="Times New Roman" w:eastAsia="Times New Roman" w:hAnsi="Times New Roman"/>
                <w:color w:val="000000"/>
                <w:sz w:val="24"/>
                <w:lang w:val="ru-RU"/>
              </w:rPr>
              <w:t xml:space="preserve">Сравнение дробей с разными </w:t>
            </w:r>
            <w:r w:rsidRPr="00B80A4B">
              <w:rPr>
                <w:lang w:val="ru-RU"/>
              </w:rPr>
              <w:br/>
            </w:r>
            <w:r w:rsidRPr="00B80A4B">
              <w:rPr>
                <w:rFonts w:ascii="Times New Roman" w:eastAsia="Times New Roman" w:hAnsi="Times New Roman"/>
                <w:color w:val="000000"/>
                <w:sz w:val="24"/>
                <w:lang w:val="ru-RU"/>
              </w:rPr>
              <w:t>знаменателями Приведение дробей к общему знаменателю.</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67.</w:t>
            </w:r>
          </w:p>
        </w:tc>
        <w:tc>
          <w:tcPr>
            <w:tcW w:w="431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Pr="00B80A4B" w:rsidRDefault="00B242DD">
            <w:pPr>
              <w:autoSpaceDE w:val="0"/>
              <w:autoSpaceDN w:val="0"/>
              <w:spacing w:before="98" w:after="0" w:line="271" w:lineRule="auto"/>
              <w:ind w:left="72" w:right="288"/>
              <w:rPr>
                <w:lang w:val="ru-RU"/>
              </w:rPr>
            </w:pPr>
            <w:r w:rsidRPr="00B80A4B">
              <w:rPr>
                <w:rFonts w:ascii="Times New Roman" w:eastAsia="Times New Roman" w:hAnsi="Times New Roman"/>
                <w:color w:val="000000"/>
                <w:sz w:val="24"/>
                <w:lang w:val="ru-RU"/>
              </w:rPr>
              <w:t xml:space="preserve">Сравнение дробей с разными </w:t>
            </w:r>
            <w:r w:rsidRPr="00B80A4B">
              <w:rPr>
                <w:lang w:val="ru-RU"/>
              </w:rPr>
              <w:br/>
            </w:r>
            <w:r w:rsidRPr="00B80A4B">
              <w:rPr>
                <w:rFonts w:ascii="Times New Roman" w:eastAsia="Times New Roman" w:hAnsi="Times New Roman"/>
                <w:color w:val="000000"/>
                <w:sz w:val="24"/>
                <w:lang w:val="ru-RU"/>
              </w:rPr>
              <w:t>знаменателями. Приведение дробей к общему знаменателю.Решение задач.</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2"/>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68.</w:t>
            </w:r>
          </w:p>
        </w:tc>
        <w:tc>
          <w:tcPr>
            <w:tcW w:w="431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100" w:after="0"/>
              <w:ind w:left="72" w:right="288"/>
              <w:rPr>
                <w:lang w:val="ru-RU"/>
              </w:rPr>
            </w:pPr>
            <w:r w:rsidRPr="00B80A4B">
              <w:rPr>
                <w:rFonts w:ascii="Times New Roman" w:eastAsia="Times New Roman" w:hAnsi="Times New Roman"/>
                <w:color w:val="000000"/>
                <w:sz w:val="24"/>
                <w:lang w:val="ru-RU"/>
              </w:rPr>
              <w:t xml:space="preserve">Сравнение дробей с разными </w:t>
            </w:r>
            <w:r w:rsidRPr="00B80A4B">
              <w:rPr>
                <w:lang w:val="ru-RU"/>
              </w:rPr>
              <w:br/>
            </w:r>
            <w:r w:rsidRPr="00B80A4B">
              <w:rPr>
                <w:rFonts w:ascii="Times New Roman" w:eastAsia="Times New Roman" w:hAnsi="Times New Roman"/>
                <w:color w:val="000000"/>
                <w:sz w:val="24"/>
                <w:lang w:val="ru-RU"/>
              </w:rPr>
              <w:t>знаменателями. Приведение дробей к общему знаменателю.Практическое применение.</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46"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81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69.</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81" w:lineRule="auto"/>
              <w:ind w:left="72" w:right="288"/>
            </w:pPr>
            <w:r w:rsidRPr="00B80A4B">
              <w:rPr>
                <w:rFonts w:ascii="Times New Roman" w:eastAsia="Times New Roman" w:hAnsi="Times New Roman"/>
                <w:color w:val="000000"/>
                <w:sz w:val="24"/>
                <w:lang w:val="ru-RU"/>
              </w:rPr>
              <w:t xml:space="preserve">Контрольная работа : "Понятие </w:t>
            </w:r>
            <w:r w:rsidRPr="00B80A4B">
              <w:rPr>
                <w:lang w:val="ru-RU"/>
              </w:rPr>
              <w:br/>
            </w:r>
            <w:r w:rsidRPr="00B80A4B">
              <w:rPr>
                <w:rFonts w:ascii="Times New Roman" w:eastAsia="Times New Roman" w:hAnsi="Times New Roman"/>
                <w:color w:val="000000"/>
                <w:sz w:val="24"/>
                <w:lang w:val="ru-RU"/>
              </w:rPr>
              <w:t xml:space="preserve">обыкновенной дроби.Основное </w:t>
            </w:r>
            <w:r w:rsidRPr="00B80A4B">
              <w:rPr>
                <w:lang w:val="ru-RU"/>
              </w:rPr>
              <w:br/>
            </w:r>
            <w:r w:rsidRPr="00B80A4B">
              <w:rPr>
                <w:rFonts w:ascii="Times New Roman" w:eastAsia="Times New Roman" w:hAnsi="Times New Roman"/>
                <w:color w:val="000000"/>
                <w:sz w:val="24"/>
                <w:lang w:val="ru-RU"/>
              </w:rPr>
              <w:t xml:space="preserve">свойство дроби.Сравнение дробей с разными знаменателями. </w:t>
            </w:r>
            <w:r>
              <w:rPr>
                <w:rFonts w:ascii="Times New Roman" w:eastAsia="Times New Roman" w:hAnsi="Times New Roman"/>
                <w:color w:val="000000"/>
                <w:sz w:val="24"/>
              </w:rPr>
              <w:t>Приведение дробей к общему знаменателю."</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144"/>
            </w:pPr>
            <w:r>
              <w:rPr>
                <w:rFonts w:ascii="Times New Roman" w:eastAsia="Times New Roman" w:hAnsi="Times New Roman"/>
                <w:color w:val="000000"/>
                <w:sz w:val="24"/>
              </w:rPr>
              <w:t>Контрольная работа;</w:t>
            </w:r>
          </w:p>
        </w:tc>
      </w:tr>
    </w:tbl>
    <w:p w:rsidR="00A33BC5" w:rsidRDefault="00A33BC5">
      <w:pPr>
        <w:autoSpaceDE w:val="0"/>
        <w:autoSpaceDN w:val="0"/>
        <w:spacing w:after="0" w:line="14" w:lineRule="exact"/>
      </w:pPr>
    </w:p>
    <w:p w:rsidR="00A33BC5" w:rsidRDefault="00A33BC5">
      <w:pPr>
        <w:sectPr w:rsidR="00A33BC5">
          <w:pgSz w:w="11900" w:h="16840"/>
          <w:pgMar w:top="284" w:right="650" w:bottom="962" w:left="666" w:header="720" w:footer="720" w:gutter="0"/>
          <w:cols w:space="720" w:equalWidth="0">
            <w:col w:w="10584" w:space="0"/>
          </w:cols>
          <w:docGrid w:linePitch="360"/>
        </w:sectPr>
      </w:pPr>
    </w:p>
    <w:p w:rsidR="00A33BC5" w:rsidRDefault="00A33B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4310"/>
        <w:gridCol w:w="732"/>
        <w:gridCol w:w="1620"/>
        <w:gridCol w:w="1668"/>
        <w:gridCol w:w="1646"/>
      </w:tblGrid>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70.</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ind w:left="72" w:right="144"/>
              <w:rPr>
                <w:lang w:val="ru-RU"/>
              </w:rPr>
            </w:pPr>
            <w:r w:rsidRPr="00B80A4B">
              <w:rPr>
                <w:rFonts w:ascii="Times New Roman" w:eastAsia="Times New Roman" w:hAnsi="Times New Roman"/>
                <w:color w:val="000000"/>
                <w:sz w:val="24"/>
                <w:lang w:val="ru-RU"/>
              </w:rPr>
              <w:t>Сложение и вычитание обыкновенных дробей.( 8 ч.).Сложение и вычитание обыкновенных дробей с одинаковыми знаменателями.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71.</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71" w:lineRule="auto"/>
              <w:ind w:left="72" w:right="288"/>
              <w:rPr>
                <w:lang w:val="ru-RU"/>
              </w:rPr>
            </w:pPr>
            <w:r w:rsidRPr="00B80A4B">
              <w:rPr>
                <w:rFonts w:ascii="Times New Roman" w:eastAsia="Times New Roman" w:hAnsi="Times New Roman"/>
                <w:color w:val="000000"/>
                <w:sz w:val="24"/>
                <w:lang w:val="ru-RU"/>
              </w:rPr>
              <w:t>Применение сложения и вычитания обыкновенных дробей с одинаковыми знаменателями для решения задач.</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72.</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74" w:lineRule="auto"/>
              <w:ind w:left="72" w:right="144"/>
              <w:rPr>
                <w:lang w:val="ru-RU"/>
              </w:rPr>
            </w:pPr>
            <w:r w:rsidRPr="00B80A4B">
              <w:rPr>
                <w:rFonts w:ascii="Times New Roman" w:eastAsia="Times New Roman" w:hAnsi="Times New Roman"/>
                <w:color w:val="000000"/>
                <w:sz w:val="24"/>
                <w:lang w:val="ru-RU"/>
              </w:rPr>
              <w:t xml:space="preserve">Сложение и вычитание обыкновенных дробей с разными </w:t>
            </w:r>
            <w:r w:rsidRPr="00B80A4B">
              <w:rPr>
                <w:lang w:val="ru-RU"/>
              </w:rPr>
              <w:br/>
            </w:r>
            <w:r w:rsidRPr="00B80A4B">
              <w:rPr>
                <w:rFonts w:ascii="Times New Roman" w:eastAsia="Times New Roman" w:hAnsi="Times New Roman"/>
                <w:color w:val="000000"/>
                <w:sz w:val="24"/>
                <w:lang w:val="ru-RU"/>
              </w:rPr>
              <w:t>знаменателями.Правило сложения.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78" w:lineRule="auto"/>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73.</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ind w:left="72" w:right="144"/>
              <w:rPr>
                <w:lang w:val="ru-RU"/>
              </w:rPr>
            </w:pPr>
            <w:r w:rsidRPr="00B80A4B">
              <w:rPr>
                <w:rFonts w:ascii="Times New Roman" w:eastAsia="Times New Roman" w:hAnsi="Times New Roman"/>
                <w:color w:val="000000"/>
                <w:sz w:val="24"/>
                <w:lang w:val="ru-RU"/>
              </w:rPr>
              <w:t xml:space="preserve">Сложение и вычитание обыкновенных дробей с разными </w:t>
            </w:r>
            <w:r w:rsidRPr="00B80A4B">
              <w:rPr>
                <w:lang w:val="ru-RU"/>
              </w:rPr>
              <w:br/>
            </w:r>
            <w:r w:rsidRPr="00B80A4B">
              <w:rPr>
                <w:rFonts w:ascii="Times New Roman" w:eastAsia="Times New Roman" w:hAnsi="Times New Roman"/>
                <w:color w:val="000000"/>
                <w:sz w:val="24"/>
                <w:lang w:val="ru-RU"/>
              </w:rPr>
              <w:t xml:space="preserve">знаменателями.Переместительное </w:t>
            </w:r>
            <w:r w:rsidRPr="00B80A4B">
              <w:rPr>
                <w:lang w:val="ru-RU"/>
              </w:rPr>
              <w:br/>
            </w:r>
            <w:r w:rsidRPr="00B80A4B">
              <w:rPr>
                <w:rFonts w:ascii="Times New Roman" w:eastAsia="Times New Roman" w:hAnsi="Times New Roman"/>
                <w:color w:val="000000"/>
                <w:sz w:val="24"/>
                <w:lang w:val="ru-RU"/>
              </w:rPr>
              <w:t>свойство.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74.</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71" w:lineRule="auto"/>
              <w:ind w:left="72"/>
              <w:rPr>
                <w:lang w:val="ru-RU"/>
              </w:rPr>
            </w:pPr>
            <w:r w:rsidRPr="00B80A4B">
              <w:rPr>
                <w:rFonts w:ascii="Times New Roman" w:eastAsia="Times New Roman" w:hAnsi="Times New Roman"/>
                <w:color w:val="000000"/>
                <w:sz w:val="24"/>
                <w:lang w:val="ru-RU"/>
              </w:rPr>
              <w:t xml:space="preserve">Сложение и вычитание обыкновенных дробей с разными </w:t>
            </w:r>
            <w:r w:rsidRPr="00B80A4B">
              <w:rPr>
                <w:lang w:val="ru-RU"/>
              </w:rPr>
              <w:br/>
            </w:r>
            <w:r w:rsidRPr="00B80A4B">
              <w:rPr>
                <w:rFonts w:ascii="Times New Roman" w:eastAsia="Times New Roman" w:hAnsi="Times New Roman"/>
                <w:color w:val="000000"/>
                <w:sz w:val="24"/>
                <w:lang w:val="ru-RU"/>
              </w:rPr>
              <w:t>знаменателями.Сочетательное свойство.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75.</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ind w:left="72" w:right="144"/>
              <w:rPr>
                <w:lang w:val="ru-RU"/>
              </w:rPr>
            </w:pPr>
            <w:r w:rsidRPr="00B80A4B">
              <w:rPr>
                <w:rFonts w:ascii="Times New Roman" w:eastAsia="Times New Roman" w:hAnsi="Times New Roman"/>
                <w:color w:val="000000"/>
                <w:sz w:val="24"/>
                <w:lang w:val="ru-RU"/>
              </w:rPr>
              <w:t xml:space="preserve">Сложение и вычитание обыкновенных дробей с разными </w:t>
            </w:r>
            <w:r w:rsidRPr="00B80A4B">
              <w:rPr>
                <w:lang w:val="ru-RU"/>
              </w:rPr>
              <w:br/>
            </w:r>
            <w:r w:rsidRPr="00B80A4B">
              <w:rPr>
                <w:rFonts w:ascii="Times New Roman" w:eastAsia="Times New Roman" w:hAnsi="Times New Roman"/>
                <w:color w:val="000000"/>
                <w:sz w:val="24"/>
                <w:lang w:val="ru-RU"/>
              </w:rPr>
              <w:t xml:space="preserve">знаменателями.Решение задач на </w:t>
            </w:r>
            <w:r w:rsidRPr="00B80A4B">
              <w:rPr>
                <w:lang w:val="ru-RU"/>
              </w:rPr>
              <w:br/>
            </w:r>
            <w:r w:rsidRPr="00B80A4B">
              <w:rPr>
                <w:rFonts w:ascii="Times New Roman" w:eastAsia="Times New Roman" w:hAnsi="Times New Roman"/>
                <w:color w:val="000000"/>
                <w:sz w:val="24"/>
                <w:lang w:val="ru-RU"/>
              </w:rPr>
              <w:t>скорость.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76.</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ind w:left="72" w:right="144"/>
              <w:rPr>
                <w:lang w:val="ru-RU"/>
              </w:rPr>
            </w:pPr>
            <w:r w:rsidRPr="00B80A4B">
              <w:rPr>
                <w:rFonts w:ascii="Times New Roman" w:eastAsia="Times New Roman" w:hAnsi="Times New Roman"/>
                <w:color w:val="000000"/>
                <w:sz w:val="24"/>
                <w:lang w:val="ru-RU"/>
              </w:rPr>
              <w:t xml:space="preserve">Сложение и вычитание обыкновенных дробей с разными </w:t>
            </w:r>
            <w:r w:rsidRPr="00B80A4B">
              <w:rPr>
                <w:lang w:val="ru-RU"/>
              </w:rPr>
              <w:br/>
            </w:r>
            <w:r w:rsidRPr="00B80A4B">
              <w:rPr>
                <w:rFonts w:ascii="Times New Roman" w:eastAsia="Times New Roman" w:hAnsi="Times New Roman"/>
                <w:color w:val="000000"/>
                <w:sz w:val="24"/>
                <w:lang w:val="ru-RU"/>
              </w:rPr>
              <w:t xml:space="preserve">знаменателями.Решение задач на </w:t>
            </w:r>
            <w:r w:rsidRPr="00B80A4B">
              <w:rPr>
                <w:lang w:val="ru-RU"/>
              </w:rPr>
              <w:br/>
            </w:r>
            <w:r w:rsidRPr="00B80A4B">
              <w:rPr>
                <w:rFonts w:ascii="Times New Roman" w:eastAsia="Times New Roman" w:hAnsi="Times New Roman"/>
                <w:color w:val="000000"/>
                <w:sz w:val="24"/>
                <w:lang w:val="ru-RU"/>
              </w:rPr>
              <w:t>покупки.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rsidRPr="004F51F2">
        <w:trPr>
          <w:trHeight w:hRule="exact" w:val="183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77.</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100" w:after="0"/>
              <w:ind w:left="72" w:right="144"/>
              <w:rPr>
                <w:lang w:val="ru-RU"/>
              </w:rPr>
            </w:pPr>
            <w:r w:rsidRPr="00B80A4B">
              <w:rPr>
                <w:rFonts w:ascii="Times New Roman" w:eastAsia="Times New Roman" w:hAnsi="Times New Roman"/>
                <w:color w:val="000000"/>
                <w:sz w:val="24"/>
                <w:lang w:val="ru-RU"/>
              </w:rPr>
              <w:t xml:space="preserve">Сложение и вычитание обыкновенных дробей с разными </w:t>
            </w:r>
            <w:r w:rsidRPr="00B80A4B">
              <w:rPr>
                <w:lang w:val="ru-RU"/>
              </w:rPr>
              <w:br/>
            </w:r>
            <w:r w:rsidRPr="00B80A4B">
              <w:rPr>
                <w:rFonts w:ascii="Times New Roman" w:eastAsia="Times New Roman" w:hAnsi="Times New Roman"/>
                <w:color w:val="000000"/>
                <w:sz w:val="24"/>
                <w:lang w:val="ru-RU"/>
              </w:rPr>
              <w:t xml:space="preserve">знаменателями.Решение задач на </w:t>
            </w:r>
            <w:r w:rsidRPr="00B80A4B">
              <w:rPr>
                <w:lang w:val="ru-RU"/>
              </w:rPr>
              <w:br/>
            </w:r>
            <w:r w:rsidRPr="00B80A4B">
              <w:rPr>
                <w:rFonts w:ascii="Times New Roman" w:eastAsia="Times New Roman" w:hAnsi="Times New Roman"/>
                <w:color w:val="000000"/>
                <w:sz w:val="24"/>
                <w:lang w:val="ru-RU"/>
              </w:rPr>
              <w:t>совместную работу.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100" w:after="0" w:line="281" w:lineRule="auto"/>
              <w:ind w:left="72" w:right="144"/>
              <w:rPr>
                <w:lang w:val="ru-RU"/>
              </w:rPr>
            </w:pPr>
            <w:r w:rsidRPr="00B80A4B">
              <w:rPr>
                <w:rFonts w:ascii="Times New Roman" w:eastAsia="Times New Roman" w:hAnsi="Times New Roman"/>
                <w:color w:val="000000"/>
                <w:sz w:val="24"/>
                <w:lang w:val="ru-RU"/>
              </w:rPr>
              <w:t xml:space="preserve">Письменный контроль; </w:t>
            </w:r>
            <w:r w:rsidRPr="00B80A4B">
              <w:rPr>
                <w:lang w:val="ru-RU"/>
              </w:rPr>
              <w:br/>
            </w:r>
            <w:r w:rsidRPr="00B80A4B">
              <w:rPr>
                <w:rFonts w:ascii="Times New Roman" w:eastAsia="Times New Roman" w:hAnsi="Times New Roman"/>
                <w:color w:val="000000"/>
                <w:sz w:val="24"/>
                <w:lang w:val="ru-RU"/>
              </w:rPr>
              <w:t xml:space="preserve">Устный </w:t>
            </w:r>
            <w:r w:rsidRPr="00B80A4B">
              <w:rPr>
                <w:lang w:val="ru-RU"/>
              </w:rPr>
              <w:br/>
            </w:r>
            <w:r w:rsidRPr="00B80A4B">
              <w:rPr>
                <w:rFonts w:ascii="Times New Roman" w:eastAsia="Times New Roman" w:hAnsi="Times New Roman"/>
                <w:color w:val="000000"/>
                <w:sz w:val="24"/>
                <w:lang w:val="ru-RU"/>
              </w:rPr>
              <w:t xml:space="preserve">опрос; </w:t>
            </w:r>
            <w:r w:rsidRPr="00B80A4B">
              <w:rPr>
                <w:lang w:val="ru-RU"/>
              </w:rPr>
              <w:br/>
            </w:r>
            <w:r w:rsidRPr="00B80A4B">
              <w:rPr>
                <w:rFonts w:ascii="Times New Roman" w:eastAsia="Times New Roman" w:hAnsi="Times New Roman"/>
                <w:color w:val="000000"/>
                <w:sz w:val="24"/>
                <w:lang w:val="ru-RU"/>
              </w:rPr>
              <w:t>Зачет;</w:t>
            </w:r>
          </w:p>
        </w:tc>
      </w:tr>
      <w:tr w:rsidR="00A33B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78.</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left="72" w:right="432"/>
              <w:rPr>
                <w:lang w:val="ru-RU"/>
              </w:rPr>
            </w:pPr>
            <w:r w:rsidRPr="00B80A4B">
              <w:rPr>
                <w:rFonts w:ascii="Times New Roman" w:eastAsia="Times New Roman" w:hAnsi="Times New Roman"/>
                <w:color w:val="000000"/>
                <w:sz w:val="24"/>
                <w:lang w:val="ru-RU"/>
              </w:rPr>
              <w:t>Смешанная дробь.( 6 ч.).Понятие и примеры смешанных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81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79.</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81" w:lineRule="auto"/>
              <w:ind w:left="72" w:right="144"/>
              <w:rPr>
                <w:lang w:val="ru-RU"/>
              </w:rPr>
            </w:pPr>
            <w:r w:rsidRPr="00B80A4B">
              <w:rPr>
                <w:rFonts w:ascii="Times New Roman" w:eastAsia="Times New Roman" w:hAnsi="Times New Roman"/>
                <w:color w:val="000000"/>
                <w:sz w:val="24"/>
                <w:lang w:val="ru-RU"/>
              </w:rPr>
              <w:t xml:space="preserve">Смешанная дробь.Правило </w:t>
            </w:r>
            <w:r w:rsidRPr="00B80A4B">
              <w:rPr>
                <w:lang w:val="ru-RU"/>
              </w:rPr>
              <w:br/>
            </w:r>
            <w:r w:rsidRPr="00B80A4B">
              <w:rPr>
                <w:rFonts w:ascii="Times New Roman" w:eastAsia="Times New Roman" w:hAnsi="Times New Roman"/>
                <w:color w:val="000000"/>
                <w:sz w:val="24"/>
                <w:lang w:val="ru-RU"/>
              </w:rPr>
              <w:t xml:space="preserve">преобразования неправильной дроби в смешанное число .Правило </w:t>
            </w:r>
            <w:r w:rsidRPr="00B80A4B">
              <w:rPr>
                <w:lang w:val="ru-RU"/>
              </w:rPr>
              <w:br/>
            </w:r>
            <w:r w:rsidRPr="00B80A4B">
              <w:rPr>
                <w:rFonts w:ascii="Times New Roman" w:eastAsia="Times New Roman" w:hAnsi="Times New Roman"/>
                <w:color w:val="000000"/>
                <w:sz w:val="24"/>
                <w:lang w:val="ru-RU"/>
              </w:rPr>
              <w:t>преобразования смешанного числа в неправильную дробь.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A33BC5" w:rsidRDefault="00A33BC5">
      <w:pPr>
        <w:autoSpaceDE w:val="0"/>
        <w:autoSpaceDN w:val="0"/>
        <w:spacing w:after="0" w:line="14" w:lineRule="exact"/>
      </w:pPr>
    </w:p>
    <w:p w:rsidR="00A33BC5" w:rsidRDefault="00A33BC5">
      <w:pPr>
        <w:sectPr w:rsidR="00A33BC5">
          <w:pgSz w:w="11900" w:h="16840"/>
          <w:pgMar w:top="284" w:right="650" w:bottom="628" w:left="666" w:header="720" w:footer="720" w:gutter="0"/>
          <w:cols w:space="720" w:equalWidth="0">
            <w:col w:w="10584" w:space="0"/>
          </w:cols>
          <w:docGrid w:linePitch="360"/>
        </w:sectPr>
      </w:pPr>
    </w:p>
    <w:p w:rsidR="00A33BC5" w:rsidRDefault="00A33B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4310"/>
        <w:gridCol w:w="732"/>
        <w:gridCol w:w="1620"/>
        <w:gridCol w:w="1668"/>
        <w:gridCol w:w="1646"/>
      </w:tblGrid>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80.</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left="72" w:right="144"/>
              <w:rPr>
                <w:lang w:val="ru-RU"/>
              </w:rPr>
            </w:pPr>
            <w:r w:rsidRPr="00B80A4B">
              <w:rPr>
                <w:rFonts w:ascii="Times New Roman" w:eastAsia="Times New Roman" w:hAnsi="Times New Roman"/>
                <w:color w:val="000000"/>
                <w:sz w:val="24"/>
                <w:lang w:val="ru-RU"/>
              </w:rPr>
              <w:t>Смешанная дробь.Переместительное и сочетательное свойство.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81.</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left="72" w:right="144"/>
              <w:rPr>
                <w:lang w:val="ru-RU"/>
              </w:rPr>
            </w:pPr>
            <w:r w:rsidRPr="00B80A4B">
              <w:rPr>
                <w:rFonts w:ascii="Times New Roman" w:eastAsia="Times New Roman" w:hAnsi="Times New Roman"/>
                <w:color w:val="000000"/>
                <w:sz w:val="24"/>
                <w:lang w:val="ru-RU"/>
              </w:rPr>
              <w:t>Смешанная дробь.Правило сложения и вычитания смешанных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82.</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left="72" w:right="432"/>
              <w:rPr>
                <w:lang w:val="ru-RU"/>
              </w:rPr>
            </w:pPr>
            <w:r w:rsidRPr="00B80A4B">
              <w:rPr>
                <w:rFonts w:ascii="Times New Roman" w:eastAsia="Times New Roman" w:hAnsi="Times New Roman"/>
                <w:color w:val="000000"/>
                <w:sz w:val="24"/>
                <w:lang w:val="ru-RU"/>
              </w:rPr>
              <w:t>Смешанная дробь.Решение задач на нахождение неизвестного.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78" w:lineRule="auto"/>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83.</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ind w:left="72" w:right="576"/>
              <w:rPr>
                <w:lang w:val="ru-RU"/>
              </w:rPr>
            </w:pPr>
            <w:r w:rsidRPr="00B80A4B">
              <w:rPr>
                <w:rFonts w:ascii="Times New Roman" w:eastAsia="Times New Roman" w:hAnsi="Times New Roman"/>
                <w:color w:val="000000"/>
                <w:sz w:val="24"/>
                <w:lang w:val="ru-RU"/>
              </w:rPr>
              <w:t xml:space="preserve">Контрольная работа : "Сложение и вычитание обыкновенных дробей с одинаковыми и разными </w:t>
            </w:r>
            <w:r w:rsidRPr="00B80A4B">
              <w:rPr>
                <w:lang w:val="ru-RU"/>
              </w:rPr>
              <w:br/>
            </w:r>
            <w:r w:rsidRPr="00B80A4B">
              <w:rPr>
                <w:rFonts w:ascii="Times New Roman" w:eastAsia="Times New Roman" w:hAnsi="Times New Roman"/>
                <w:color w:val="000000"/>
                <w:sz w:val="24"/>
                <w:lang w:val="ru-RU"/>
              </w:rPr>
              <w:t>знаменателями.Смешанная дробь."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144"/>
            </w:pPr>
            <w:r>
              <w:rPr>
                <w:rFonts w:ascii="Times New Roman" w:eastAsia="Times New Roman" w:hAnsi="Times New Roman"/>
                <w:color w:val="000000"/>
                <w:sz w:val="24"/>
              </w:rPr>
              <w:t>Контрольная работа;</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84.</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288"/>
            </w:pPr>
            <w:r w:rsidRPr="00B80A4B">
              <w:rPr>
                <w:rFonts w:ascii="Times New Roman" w:eastAsia="Times New Roman" w:hAnsi="Times New Roman"/>
                <w:color w:val="000000"/>
                <w:sz w:val="24"/>
                <w:lang w:val="ru-RU"/>
              </w:rPr>
              <w:t xml:space="preserve">Умножение и деление обыкновенных дробей; взаимно-обратные дроби.( </w:t>
            </w:r>
            <w:r>
              <w:rPr>
                <w:rFonts w:ascii="Times New Roman" w:eastAsia="Times New Roman" w:hAnsi="Times New Roman"/>
                <w:color w:val="000000"/>
                <w:sz w:val="24"/>
              </w:rPr>
              <w:t xml:space="preserve">12 ч.).Правило умножения дроби на </w:t>
            </w:r>
            <w:r>
              <w:br/>
            </w:r>
            <w:r>
              <w:rPr>
                <w:rFonts w:ascii="Times New Roman" w:eastAsia="Times New Roman" w:hAnsi="Times New Roman"/>
                <w:color w:val="000000"/>
                <w:sz w:val="24"/>
              </w:rPr>
              <w:t>натуральное число.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85.</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.Определение произведения двух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86.</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 Свойства умножения.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87.</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Нахождение дроби от числа.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88.</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left="72" w:right="288"/>
              <w:rPr>
                <w:lang w:val="ru-RU"/>
              </w:rPr>
            </w:pPr>
            <w:r w:rsidRPr="00B80A4B">
              <w:rPr>
                <w:rFonts w:ascii="Times New Roman" w:eastAsia="Times New Roman" w:hAnsi="Times New Roman"/>
                <w:color w:val="000000"/>
                <w:sz w:val="24"/>
                <w:lang w:val="ru-RU"/>
              </w:rPr>
              <w:t>Нахождение дроби от числа.Решение задач.</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89.</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Взаимно обратные числа.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A33BC5" w:rsidRDefault="00A33BC5">
      <w:pPr>
        <w:autoSpaceDE w:val="0"/>
        <w:autoSpaceDN w:val="0"/>
        <w:spacing w:after="0" w:line="14" w:lineRule="exact"/>
      </w:pPr>
    </w:p>
    <w:p w:rsidR="00A33BC5" w:rsidRDefault="00A33BC5">
      <w:pPr>
        <w:sectPr w:rsidR="00A33BC5">
          <w:pgSz w:w="11900" w:h="16840"/>
          <w:pgMar w:top="284" w:right="650" w:bottom="962" w:left="666" w:header="720" w:footer="720" w:gutter="0"/>
          <w:cols w:space="720" w:equalWidth="0">
            <w:col w:w="10584" w:space="0"/>
          </w:cols>
          <w:docGrid w:linePitch="360"/>
        </w:sectPr>
      </w:pPr>
    </w:p>
    <w:p w:rsidR="00A33BC5" w:rsidRDefault="00A33B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4310"/>
        <w:gridCol w:w="732"/>
        <w:gridCol w:w="1620"/>
        <w:gridCol w:w="1668"/>
        <w:gridCol w:w="1646"/>
      </w:tblGrid>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90.</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Деление дробей.Правило.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91.</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Нахождение неизвестного.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92.</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left="72" w:right="1296"/>
              <w:rPr>
                <w:lang w:val="ru-RU"/>
              </w:rPr>
            </w:pPr>
            <w:r w:rsidRPr="00B80A4B">
              <w:rPr>
                <w:rFonts w:ascii="Times New Roman" w:eastAsia="Times New Roman" w:hAnsi="Times New Roman"/>
                <w:color w:val="000000"/>
                <w:sz w:val="24"/>
                <w:lang w:val="ru-RU"/>
              </w:rPr>
              <w:t>Нахождение неизвестного , находящегося в скобках..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78" w:lineRule="auto"/>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93.</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Нахождение значений выражений.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94.</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left="72" w:right="720"/>
              <w:rPr>
                <w:lang w:val="ru-RU"/>
              </w:rPr>
            </w:pPr>
            <w:r w:rsidRPr="00B80A4B">
              <w:rPr>
                <w:rFonts w:ascii="Times New Roman" w:eastAsia="Times New Roman" w:hAnsi="Times New Roman"/>
                <w:color w:val="000000"/>
                <w:sz w:val="24"/>
                <w:lang w:val="ru-RU"/>
              </w:rPr>
              <w:t>Нахождение числа по заданному значению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95.</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right="720"/>
              <w:jc w:val="center"/>
              <w:rPr>
                <w:lang w:val="ru-RU"/>
              </w:rPr>
            </w:pPr>
            <w:r w:rsidRPr="00B80A4B">
              <w:rPr>
                <w:rFonts w:ascii="Times New Roman" w:eastAsia="Times New Roman" w:hAnsi="Times New Roman"/>
                <w:color w:val="000000"/>
                <w:sz w:val="24"/>
                <w:lang w:val="ru-RU"/>
              </w:rPr>
              <w:t>Нахождение числа по заданному значению дроби.Решение задач.</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96.</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144"/>
            </w:pPr>
            <w:r w:rsidRPr="00B80A4B">
              <w:rPr>
                <w:rFonts w:ascii="Times New Roman" w:eastAsia="Times New Roman" w:hAnsi="Times New Roman"/>
                <w:color w:val="000000"/>
                <w:sz w:val="24"/>
                <w:lang w:val="ru-RU"/>
              </w:rPr>
              <w:t xml:space="preserve">Решение текстовых задач, со держащих дроби .( </w:t>
            </w:r>
            <w:r>
              <w:rPr>
                <w:rFonts w:ascii="Times New Roman" w:eastAsia="Times New Roman" w:hAnsi="Times New Roman"/>
                <w:color w:val="000000"/>
                <w:sz w:val="24"/>
              </w:rPr>
              <w:t>3 ч.).Задачи на движение.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97.</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30" w:lineRule="auto"/>
              <w:ind w:left="72"/>
              <w:rPr>
                <w:lang w:val="ru-RU"/>
              </w:rPr>
            </w:pPr>
            <w:r w:rsidRPr="00B80A4B">
              <w:rPr>
                <w:rFonts w:ascii="Times New Roman" w:eastAsia="Times New Roman" w:hAnsi="Times New Roman"/>
                <w:color w:val="000000"/>
                <w:sz w:val="24"/>
                <w:lang w:val="ru-RU"/>
              </w:rPr>
              <w:t>Решение задач на совместную работу.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78" w:lineRule="auto"/>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98.</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Решение задач на покупки.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99.</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left="72"/>
              <w:rPr>
                <w:lang w:val="ru-RU"/>
              </w:rPr>
            </w:pPr>
            <w:r w:rsidRPr="00B80A4B">
              <w:rPr>
                <w:rFonts w:ascii="Times New Roman" w:eastAsia="Times New Roman" w:hAnsi="Times New Roman"/>
                <w:color w:val="000000"/>
                <w:sz w:val="24"/>
                <w:lang w:val="ru-RU"/>
              </w:rPr>
              <w:t>Основные задачи на дроби.( 3 ч.).Задачи на нахождение дроби от числа.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A33BC5" w:rsidRDefault="00A33BC5">
      <w:pPr>
        <w:autoSpaceDE w:val="0"/>
        <w:autoSpaceDN w:val="0"/>
        <w:spacing w:after="0" w:line="14" w:lineRule="exact"/>
      </w:pPr>
    </w:p>
    <w:p w:rsidR="00A33BC5" w:rsidRDefault="00A33BC5">
      <w:pPr>
        <w:sectPr w:rsidR="00A33BC5">
          <w:pgSz w:w="11900" w:h="16840"/>
          <w:pgMar w:top="284" w:right="650" w:bottom="962" w:left="666" w:header="720" w:footer="720" w:gutter="0"/>
          <w:cols w:space="720" w:equalWidth="0">
            <w:col w:w="10584" w:space="0"/>
          </w:cols>
          <w:docGrid w:linePitch="360"/>
        </w:sectPr>
      </w:pPr>
    </w:p>
    <w:p w:rsidR="00A33BC5" w:rsidRDefault="00A33B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4310"/>
        <w:gridCol w:w="732"/>
        <w:gridCol w:w="1620"/>
        <w:gridCol w:w="1668"/>
        <w:gridCol w:w="1646"/>
      </w:tblGrid>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100.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tabs>
                <w:tab w:val="left" w:pos="576"/>
              </w:tabs>
              <w:autoSpaceDE w:val="0"/>
              <w:autoSpaceDN w:val="0"/>
              <w:spacing w:before="98" w:after="0" w:line="262" w:lineRule="auto"/>
              <w:ind w:right="576"/>
              <w:rPr>
                <w:lang w:val="ru-RU"/>
              </w:rPr>
            </w:pPr>
            <w:r w:rsidRPr="00B80A4B">
              <w:rPr>
                <w:rFonts w:ascii="Times New Roman" w:eastAsia="Times New Roman" w:hAnsi="Times New Roman"/>
                <w:color w:val="000000"/>
                <w:sz w:val="24"/>
                <w:lang w:val="ru-RU"/>
              </w:rPr>
              <w:t xml:space="preserve">100. Задачи на нахождение числа по его </w:t>
            </w:r>
            <w:r w:rsidRPr="00B80A4B">
              <w:rPr>
                <w:lang w:val="ru-RU"/>
              </w:rPr>
              <w:tab/>
            </w:r>
            <w:r w:rsidRPr="00B80A4B">
              <w:rPr>
                <w:rFonts w:ascii="Times New Roman" w:eastAsia="Times New Roman" w:hAnsi="Times New Roman"/>
                <w:color w:val="000000"/>
                <w:sz w:val="24"/>
                <w:lang w:val="ru-RU"/>
              </w:rPr>
              <w:t>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101.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tabs>
                <w:tab w:val="left" w:pos="576"/>
              </w:tabs>
              <w:autoSpaceDE w:val="0"/>
              <w:autoSpaceDN w:val="0"/>
              <w:spacing w:before="98" w:after="0" w:line="262" w:lineRule="auto"/>
              <w:ind w:right="1008"/>
              <w:rPr>
                <w:lang w:val="ru-RU"/>
              </w:rPr>
            </w:pPr>
            <w:r w:rsidRPr="00B80A4B">
              <w:rPr>
                <w:rFonts w:ascii="Times New Roman" w:eastAsia="Times New Roman" w:hAnsi="Times New Roman"/>
                <w:color w:val="000000"/>
                <w:sz w:val="24"/>
                <w:lang w:val="ru-RU"/>
              </w:rPr>
              <w:t xml:space="preserve">101. "Основные задачи на дроби" в </w:t>
            </w:r>
            <w:r w:rsidRPr="00B80A4B">
              <w:rPr>
                <w:lang w:val="ru-RU"/>
              </w:rPr>
              <w:tab/>
            </w:r>
            <w:r w:rsidRPr="00B80A4B">
              <w:rPr>
                <w:rFonts w:ascii="Times New Roman" w:eastAsia="Times New Roman" w:hAnsi="Times New Roman"/>
                <w:color w:val="000000"/>
                <w:sz w:val="24"/>
                <w:lang w:val="ru-RU"/>
              </w:rPr>
              <w:t>текстовых  задачах.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102.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74" w:lineRule="auto"/>
              <w:ind w:left="576" w:right="1152" w:hanging="576"/>
            </w:pPr>
            <w:r w:rsidRPr="00B80A4B">
              <w:rPr>
                <w:rFonts w:ascii="Times New Roman" w:eastAsia="Times New Roman" w:hAnsi="Times New Roman"/>
                <w:color w:val="000000"/>
                <w:sz w:val="24"/>
                <w:lang w:val="ru-RU"/>
              </w:rPr>
              <w:t xml:space="preserve">102. Применение букв для записи математических выражений и предложений.( </w:t>
            </w:r>
            <w:r>
              <w:rPr>
                <w:rFonts w:ascii="Times New Roman" w:eastAsia="Times New Roman" w:hAnsi="Times New Roman"/>
                <w:color w:val="000000"/>
                <w:sz w:val="24"/>
              </w:rPr>
              <w:t>2 ч.).</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103.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tabs>
                <w:tab w:val="left" w:pos="156"/>
              </w:tabs>
              <w:autoSpaceDE w:val="0"/>
              <w:autoSpaceDN w:val="0"/>
              <w:spacing w:before="98" w:after="0" w:line="262" w:lineRule="auto"/>
              <w:ind w:right="288"/>
              <w:rPr>
                <w:lang w:val="ru-RU"/>
              </w:rPr>
            </w:pPr>
            <w:r w:rsidRPr="00B80A4B">
              <w:rPr>
                <w:rFonts w:ascii="Times New Roman" w:eastAsia="Times New Roman" w:hAnsi="Times New Roman"/>
                <w:color w:val="000000"/>
                <w:sz w:val="24"/>
                <w:lang w:val="ru-RU"/>
              </w:rPr>
              <w:t xml:space="preserve"> Контрольная работа : " Умножение и </w:t>
            </w:r>
            <w:r w:rsidRPr="00B80A4B">
              <w:rPr>
                <w:lang w:val="ru-RU"/>
              </w:rPr>
              <w:tab/>
            </w:r>
            <w:r w:rsidRPr="00B80A4B">
              <w:rPr>
                <w:rFonts w:ascii="Times New Roman" w:eastAsia="Times New Roman" w:hAnsi="Times New Roman"/>
                <w:color w:val="000000"/>
                <w:sz w:val="24"/>
                <w:lang w:val="ru-RU"/>
              </w:rPr>
              <w:t>деление обыкновенных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144"/>
            </w:pPr>
            <w:r>
              <w:rPr>
                <w:rFonts w:ascii="Times New Roman" w:eastAsia="Times New Roman" w:hAnsi="Times New Roman"/>
                <w:color w:val="000000"/>
                <w:sz w:val="24"/>
              </w:rPr>
              <w:t>Контрольная работа;</w:t>
            </w:r>
          </w:p>
        </w:tc>
      </w:tr>
      <w:tr w:rsidR="00A33B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104.</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pPr>
            <w:r>
              <w:rPr>
                <w:rFonts w:ascii="Times New Roman" w:eastAsia="Times New Roman" w:hAnsi="Times New Roman"/>
                <w:color w:val="000000"/>
                <w:sz w:val="24"/>
              </w:rPr>
              <w:t>104. Многоугольники.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105.</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tabs>
                <w:tab w:val="left" w:pos="576"/>
              </w:tabs>
              <w:autoSpaceDE w:val="0"/>
              <w:autoSpaceDN w:val="0"/>
              <w:spacing w:before="98" w:after="0" w:line="262" w:lineRule="auto"/>
              <w:ind w:right="576"/>
            </w:pPr>
            <w:r>
              <w:rPr>
                <w:rFonts w:ascii="Times New Roman" w:eastAsia="Times New Roman" w:hAnsi="Times New Roman"/>
                <w:color w:val="000000"/>
                <w:sz w:val="24"/>
              </w:rPr>
              <w:t xml:space="preserve">105. Четырёхугольник, прямоугольник, </w:t>
            </w:r>
            <w:r>
              <w:tab/>
            </w:r>
            <w:r>
              <w:rPr>
                <w:rFonts w:ascii="Times New Roman" w:eastAsia="Times New Roman" w:hAnsi="Times New Roman"/>
                <w:color w:val="000000"/>
                <w:sz w:val="24"/>
              </w:rPr>
              <w:t>квадрат.</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106.</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tabs>
                <w:tab w:val="left" w:pos="576"/>
              </w:tabs>
              <w:autoSpaceDE w:val="0"/>
              <w:autoSpaceDN w:val="0"/>
              <w:spacing w:before="98" w:after="0" w:line="262" w:lineRule="auto"/>
              <w:ind w:right="576"/>
              <w:rPr>
                <w:lang w:val="ru-RU"/>
              </w:rPr>
            </w:pPr>
            <w:r w:rsidRPr="00B80A4B">
              <w:rPr>
                <w:rFonts w:ascii="Times New Roman" w:eastAsia="Times New Roman" w:hAnsi="Times New Roman"/>
                <w:color w:val="000000"/>
                <w:sz w:val="24"/>
                <w:lang w:val="ru-RU"/>
              </w:rPr>
              <w:t xml:space="preserve">106. Четырёхугольник, прямоугольник, </w:t>
            </w:r>
            <w:r w:rsidRPr="00B80A4B">
              <w:rPr>
                <w:lang w:val="ru-RU"/>
              </w:rPr>
              <w:tab/>
            </w:r>
            <w:r w:rsidRPr="00B80A4B">
              <w:rPr>
                <w:rFonts w:ascii="Times New Roman" w:eastAsia="Times New Roman" w:hAnsi="Times New Roman"/>
                <w:color w:val="000000"/>
                <w:sz w:val="24"/>
                <w:lang w:val="ru-RU"/>
              </w:rPr>
              <w:t>квадрат.Решение задач.</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107.</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71" w:lineRule="auto"/>
              <w:ind w:left="576" w:right="288" w:hanging="576"/>
              <w:rPr>
                <w:lang w:val="ru-RU"/>
              </w:rPr>
            </w:pPr>
            <w:r w:rsidRPr="00B80A4B">
              <w:rPr>
                <w:rFonts w:ascii="Times New Roman" w:eastAsia="Times New Roman" w:hAnsi="Times New Roman"/>
                <w:color w:val="000000"/>
                <w:sz w:val="24"/>
                <w:lang w:val="ru-RU"/>
              </w:rPr>
              <w:t xml:space="preserve">107. Практическая работа «Построение прямоугольника с заданными </w:t>
            </w:r>
            <w:r w:rsidRPr="00B80A4B">
              <w:rPr>
                <w:lang w:val="ru-RU"/>
              </w:rPr>
              <w:br/>
            </w:r>
            <w:r w:rsidRPr="00B80A4B">
              <w:rPr>
                <w:rFonts w:ascii="Times New Roman" w:eastAsia="Times New Roman" w:hAnsi="Times New Roman"/>
                <w:color w:val="000000"/>
                <w:sz w:val="24"/>
                <w:lang w:val="ru-RU"/>
              </w:rPr>
              <w:t>сторонами на нелинованной бумаге».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A33BC5">
        <w:trPr>
          <w:trHeight w:hRule="exact" w:val="828"/>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108.</w:t>
            </w:r>
          </w:p>
        </w:tc>
        <w:tc>
          <w:tcPr>
            <w:tcW w:w="431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Треугольник.</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2"/>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jc w:val="center"/>
            </w:pPr>
            <w:r>
              <w:rPr>
                <w:rFonts w:ascii="Times New Roman" w:eastAsia="Times New Roman" w:hAnsi="Times New Roman"/>
                <w:color w:val="000000"/>
                <w:sz w:val="24"/>
              </w:rPr>
              <w:t>109.</w:t>
            </w:r>
          </w:p>
        </w:tc>
        <w:tc>
          <w:tcPr>
            <w:tcW w:w="431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tabs>
                <w:tab w:val="left" w:pos="576"/>
              </w:tabs>
              <w:autoSpaceDE w:val="0"/>
              <w:autoSpaceDN w:val="0"/>
              <w:spacing w:before="100" w:after="0" w:line="262" w:lineRule="auto"/>
              <w:ind w:right="720"/>
              <w:rPr>
                <w:lang w:val="ru-RU"/>
              </w:rPr>
            </w:pPr>
            <w:r w:rsidRPr="00B80A4B">
              <w:rPr>
                <w:rFonts w:ascii="Times New Roman" w:eastAsia="Times New Roman" w:hAnsi="Times New Roman"/>
                <w:color w:val="000000"/>
                <w:sz w:val="24"/>
                <w:lang w:val="ru-RU"/>
              </w:rPr>
              <w:t xml:space="preserve">109. Построение треугольника по трём </w:t>
            </w:r>
            <w:r w:rsidRPr="00B80A4B">
              <w:rPr>
                <w:lang w:val="ru-RU"/>
              </w:rPr>
              <w:tab/>
            </w:r>
            <w:r w:rsidRPr="00B80A4B">
              <w:rPr>
                <w:rFonts w:ascii="Times New Roman" w:eastAsia="Times New Roman" w:hAnsi="Times New Roman"/>
                <w:color w:val="000000"/>
                <w:sz w:val="24"/>
                <w:lang w:val="ru-RU"/>
              </w:rPr>
              <w:t>элементам.</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46"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110.</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ind w:left="72" w:right="144"/>
              <w:rPr>
                <w:lang w:val="ru-RU"/>
              </w:rPr>
            </w:pPr>
            <w:r w:rsidRPr="00B80A4B">
              <w:rPr>
                <w:rFonts w:ascii="Times New Roman" w:eastAsia="Times New Roman" w:hAnsi="Times New Roman"/>
                <w:color w:val="000000"/>
                <w:sz w:val="24"/>
                <w:lang w:val="ru-RU"/>
              </w:rPr>
              <w:t xml:space="preserve">Площадь и периметр прямоугольника и многоугольников, составленных из </w:t>
            </w:r>
            <w:r w:rsidRPr="00B80A4B">
              <w:rPr>
                <w:lang w:val="ru-RU"/>
              </w:rPr>
              <w:br/>
            </w:r>
            <w:r w:rsidRPr="00B80A4B">
              <w:rPr>
                <w:rFonts w:ascii="Times New Roman" w:eastAsia="Times New Roman" w:hAnsi="Times New Roman"/>
                <w:color w:val="000000"/>
                <w:sz w:val="24"/>
                <w:lang w:val="ru-RU"/>
              </w:rPr>
              <w:t>прямоугольников, единицы измерения площади.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111.</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left="72" w:right="288"/>
              <w:rPr>
                <w:lang w:val="ru-RU"/>
              </w:rPr>
            </w:pPr>
            <w:r w:rsidRPr="00B80A4B">
              <w:rPr>
                <w:rFonts w:ascii="Times New Roman" w:eastAsia="Times New Roman" w:hAnsi="Times New Roman"/>
                <w:color w:val="000000"/>
                <w:sz w:val="24"/>
                <w:lang w:val="ru-RU"/>
              </w:rPr>
              <w:t>Практическое применение площади  и периметра прямоугольника.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A33BC5" w:rsidRDefault="00A33BC5">
      <w:pPr>
        <w:autoSpaceDE w:val="0"/>
        <w:autoSpaceDN w:val="0"/>
        <w:spacing w:after="0" w:line="14" w:lineRule="exact"/>
      </w:pPr>
    </w:p>
    <w:p w:rsidR="00A33BC5" w:rsidRDefault="00A33BC5">
      <w:pPr>
        <w:sectPr w:rsidR="00A33BC5">
          <w:pgSz w:w="11900" w:h="16840"/>
          <w:pgMar w:top="284" w:right="650" w:bottom="470" w:left="666" w:header="720" w:footer="720" w:gutter="0"/>
          <w:cols w:space="720" w:equalWidth="0">
            <w:col w:w="10584" w:space="0"/>
          </w:cols>
          <w:docGrid w:linePitch="360"/>
        </w:sectPr>
      </w:pPr>
    </w:p>
    <w:p w:rsidR="00A33BC5" w:rsidRDefault="00A33B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4310"/>
        <w:gridCol w:w="732"/>
        <w:gridCol w:w="1620"/>
        <w:gridCol w:w="1668"/>
        <w:gridCol w:w="1646"/>
      </w:tblGrid>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112.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pPr>
            <w:r>
              <w:rPr>
                <w:rFonts w:ascii="Times New Roman" w:eastAsia="Times New Roman" w:hAnsi="Times New Roman"/>
                <w:color w:val="000000"/>
                <w:sz w:val="24"/>
              </w:rPr>
              <w:t>112. Периметр многоугольника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113.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tabs>
                <w:tab w:val="left" w:pos="576"/>
              </w:tabs>
              <w:autoSpaceDE w:val="0"/>
              <w:autoSpaceDN w:val="0"/>
              <w:spacing w:before="98" w:after="0" w:line="262" w:lineRule="auto"/>
              <w:ind w:right="2016"/>
            </w:pPr>
            <w:r>
              <w:rPr>
                <w:rFonts w:ascii="Times New Roman" w:eastAsia="Times New Roman" w:hAnsi="Times New Roman"/>
                <w:color w:val="000000"/>
                <w:sz w:val="24"/>
              </w:rPr>
              <w:t xml:space="preserve">113. Контрольная работа : </w:t>
            </w:r>
            <w:r>
              <w:tab/>
            </w:r>
            <w:r>
              <w:rPr>
                <w:rFonts w:ascii="Times New Roman" w:eastAsia="Times New Roman" w:hAnsi="Times New Roman"/>
                <w:color w:val="000000"/>
                <w:sz w:val="24"/>
              </w:rPr>
              <w:t>"Многоугольники"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144"/>
            </w:pPr>
            <w:r>
              <w:rPr>
                <w:rFonts w:ascii="Times New Roman" w:eastAsia="Times New Roman" w:hAnsi="Times New Roman"/>
                <w:color w:val="000000"/>
                <w:sz w:val="24"/>
              </w:rPr>
              <w:t>Контрольная работа;</w:t>
            </w:r>
          </w:p>
        </w:tc>
      </w:tr>
      <w:tr w:rsidR="00A33BC5">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114.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71" w:lineRule="auto"/>
              <w:ind w:left="576" w:right="432" w:hanging="576"/>
              <w:rPr>
                <w:lang w:val="ru-RU"/>
              </w:rPr>
            </w:pPr>
            <w:r w:rsidRPr="00B80A4B">
              <w:rPr>
                <w:rFonts w:ascii="Times New Roman" w:eastAsia="Times New Roman" w:hAnsi="Times New Roman"/>
                <w:color w:val="000000"/>
                <w:sz w:val="24"/>
                <w:lang w:val="ru-RU"/>
              </w:rPr>
              <w:t xml:space="preserve">114. Десятичная запись </w:t>
            </w:r>
            <w:r w:rsidRPr="00B80A4B">
              <w:rPr>
                <w:lang w:val="ru-RU"/>
              </w:rPr>
              <w:br/>
            </w:r>
            <w:r w:rsidRPr="00B80A4B">
              <w:rPr>
                <w:rFonts w:ascii="Times New Roman" w:eastAsia="Times New Roman" w:hAnsi="Times New Roman"/>
                <w:color w:val="000000"/>
                <w:sz w:val="24"/>
                <w:lang w:val="ru-RU"/>
              </w:rPr>
              <w:t>дробей.Представление о десятичных дробях.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115.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71" w:lineRule="auto"/>
              <w:ind w:left="576" w:right="288" w:hanging="576"/>
              <w:rPr>
                <w:lang w:val="ru-RU"/>
              </w:rPr>
            </w:pPr>
            <w:r w:rsidRPr="00B80A4B">
              <w:rPr>
                <w:rFonts w:ascii="Times New Roman" w:eastAsia="Times New Roman" w:hAnsi="Times New Roman"/>
                <w:color w:val="000000"/>
                <w:sz w:val="24"/>
                <w:lang w:val="ru-RU"/>
              </w:rPr>
              <w:t>115. Десятичная запись дробей.Единицы измерения длины,массы и десятичные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116.</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30" w:lineRule="auto"/>
              <w:ind w:left="72"/>
              <w:rPr>
                <w:lang w:val="ru-RU"/>
              </w:rPr>
            </w:pPr>
            <w:r w:rsidRPr="00B80A4B">
              <w:rPr>
                <w:rFonts w:ascii="Times New Roman" w:eastAsia="Times New Roman" w:hAnsi="Times New Roman"/>
                <w:color w:val="000000"/>
                <w:sz w:val="24"/>
                <w:lang w:val="ru-RU"/>
              </w:rPr>
              <w:t xml:space="preserve">Десятичные дроби и координатный луч.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117.</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pPr>
            <w:r>
              <w:rPr>
                <w:rFonts w:ascii="Times New Roman" w:eastAsia="Times New Roman" w:hAnsi="Times New Roman"/>
                <w:color w:val="000000"/>
                <w:sz w:val="24"/>
              </w:rPr>
              <w:t>117. Сравнение 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118.</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left="72" w:right="144"/>
              <w:rPr>
                <w:lang w:val="ru-RU"/>
              </w:rPr>
            </w:pPr>
            <w:r w:rsidRPr="00B80A4B">
              <w:rPr>
                <w:rFonts w:ascii="Times New Roman" w:eastAsia="Times New Roman" w:hAnsi="Times New Roman"/>
                <w:color w:val="000000"/>
                <w:sz w:val="24"/>
                <w:lang w:val="ru-RU"/>
              </w:rPr>
              <w:t>Сравнение десятичных дробей.Правила сравнения.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119.</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71" w:lineRule="auto"/>
              <w:ind w:left="576" w:right="432" w:hanging="576"/>
              <w:rPr>
                <w:lang w:val="ru-RU"/>
              </w:rPr>
            </w:pPr>
            <w:r w:rsidRPr="00B80A4B">
              <w:rPr>
                <w:rFonts w:ascii="Times New Roman" w:eastAsia="Times New Roman" w:hAnsi="Times New Roman"/>
                <w:color w:val="000000"/>
                <w:sz w:val="24"/>
                <w:lang w:val="ru-RU"/>
              </w:rPr>
              <w:t xml:space="preserve">119. Сравнение десятичных </w:t>
            </w:r>
            <w:r w:rsidRPr="00B80A4B">
              <w:rPr>
                <w:lang w:val="ru-RU"/>
              </w:rPr>
              <w:br/>
            </w:r>
            <w:r w:rsidRPr="00B80A4B">
              <w:rPr>
                <w:rFonts w:ascii="Times New Roman" w:eastAsia="Times New Roman" w:hAnsi="Times New Roman"/>
                <w:color w:val="000000"/>
                <w:sz w:val="24"/>
                <w:lang w:val="ru-RU"/>
              </w:rPr>
              <w:t>дробей.Упорядочевание 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 xml:space="preserve">120.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tabs>
                <w:tab w:val="left" w:pos="576"/>
              </w:tabs>
              <w:autoSpaceDE w:val="0"/>
              <w:autoSpaceDN w:val="0"/>
              <w:spacing w:before="100" w:after="0" w:line="262" w:lineRule="auto"/>
              <w:rPr>
                <w:lang w:val="ru-RU"/>
              </w:rPr>
            </w:pPr>
            <w:r w:rsidRPr="00B80A4B">
              <w:rPr>
                <w:rFonts w:ascii="Times New Roman" w:eastAsia="Times New Roman" w:hAnsi="Times New Roman"/>
                <w:color w:val="000000"/>
                <w:sz w:val="24"/>
                <w:lang w:val="ru-RU"/>
              </w:rPr>
              <w:t xml:space="preserve">120. Сложение и вычитание десятичных </w:t>
            </w:r>
            <w:r w:rsidRPr="00B80A4B">
              <w:rPr>
                <w:lang w:val="ru-RU"/>
              </w:rPr>
              <w:tab/>
            </w:r>
            <w:r w:rsidRPr="00B80A4B">
              <w:rPr>
                <w:rFonts w:ascii="Times New Roman" w:eastAsia="Times New Roman" w:hAnsi="Times New Roman"/>
                <w:color w:val="000000"/>
                <w:sz w:val="24"/>
                <w:lang w:val="ru-RU"/>
              </w:rPr>
              <w:t>дробей.Правила сложения и вычитания.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 xml:space="preserve">121.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100" w:after="0" w:line="271" w:lineRule="auto"/>
              <w:ind w:left="576" w:right="432" w:hanging="576"/>
              <w:rPr>
                <w:lang w:val="ru-RU"/>
              </w:rPr>
            </w:pPr>
            <w:r w:rsidRPr="00B80A4B">
              <w:rPr>
                <w:rFonts w:ascii="Times New Roman" w:eastAsia="Times New Roman" w:hAnsi="Times New Roman"/>
                <w:color w:val="000000"/>
                <w:sz w:val="24"/>
                <w:lang w:val="ru-RU"/>
              </w:rPr>
              <w:t xml:space="preserve">121. Сложение и вычитание десятичных дробей.Переместительное и </w:t>
            </w:r>
            <w:r w:rsidRPr="00B80A4B">
              <w:rPr>
                <w:lang w:val="ru-RU"/>
              </w:rPr>
              <w:br/>
            </w:r>
            <w:r w:rsidRPr="00B80A4B">
              <w:rPr>
                <w:rFonts w:ascii="Times New Roman" w:eastAsia="Times New Roman" w:hAnsi="Times New Roman"/>
                <w:color w:val="000000"/>
                <w:sz w:val="24"/>
                <w:lang w:val="ru-RU"/>
              </w:rPr>
              <w:t>сочетательное свойство сложения.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122.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tabs>
                <w:tab w:val="left" w:pos="576"/>
              </w:tabs>
              <w:autoSpaceDE w:val="0"/>
              <w:autoSpaceDN w:val="0"/>
              <w:spacing w:before="98" w:after="0" w:line="262" w:lineRule="auto"/>
              <w:ind w:right="144"/>
              <w:rPr>
                <w:lang w:val="ru-RU"/>
              </w:rPr>
            </w:pPr>
            <w:r w:rsidRPr="00B80A4B">
              <w:rPr>
                <w:rFonts w:ascii="Times New Roman" w:eastAsia="Times New Roman" w:hAnsi="Times New Roman"/>
                <w:color w:val="000000"/>
                <w:sz w:val="24"/>
                <w:lang w:val="ru-RU"/>
              </w:rPr>
              <w:t xml:space="preserve">122. Сложение и вычитание десятичных </w:t>
            </w:r>
            <w:r w:rsidRPr="00B80A4B">
              <w:rPr>
                <w:lang w:val="ru-RU"/>
              </w:rPr>
              <w:tab/>
            </w:r>
            <w:r w:rsidRPr="00B80A4B">
              <w:rPr>
                <w:rFonts w:ascii="Times New Roman" w:eastAsia="Times New Roman" w:hAnsi="Times New Roman"/>
                <w:color w:val="000000"/>
                <w:sz w:val="24"/>
                <w:lang w:val="ru-RU"/>
              </w:rPr>
              <w:t>дробей при  нахождении неизвестного.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A33BC5" w:rsidRDefault="00A33BC5">
      <w:pPr>
        <w:autoSpaceDE w:val="0"/>
        <w:autoSpaceDN w:val="0"/>
        <w:spacing w:after="0" w:line="14" w:lineRule="exact"/>
      </w:pPr>
    </w:p>
    <w:p w:rsidR="00A33BC5" w:rsidRDefault="00A33BC5">
      <w:pPr>
        <w:sectPr w:rsidR="00A33BC5">
          <w:pgSz w:w="11900" w:h="16840"/>
          <w:pgMar w:top="284" w:right="650" w:bottom="1052" w:left="666" w:header="720" w:footer="720" w:gutter="0"/>
          <w:cols w:space="720" w:equalWidth="0">
            <w:col w:w="10584" w:space="0"/>
          </w:cols>
          <w:docGrid w:linePitch="360"/>
        </w:sectPr>
      </w:pPr>
    </w:p>
    <w:p w:rsidR="00A33BC5" w:rsidRDefault="00A33B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4310"/>
        <w:gridCol w:w="732"/>
        <w:gridCol w:w="1620"/>
        <w:gridCol w:w="1668"/>
        <w:gridCol w:w="1646"/>
      </w:tblGrid>
      <w:tr w:rsidR="00A33BC5" w:rsidRPr="004F51F2">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123.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tabs>
                <w:tab w:val="left" w:pos="576"/>
              </w:tabs>
              <w:autoSpaceDE w:val="0"/>
              <w:autoSpaceDN w:val="0"/>
              <w:spacing w:before="98" w:after="0" w:line="262" w:lineRule="auto"/>
              <w:ind w:right="432"/>
              <w:rPr>
                <w:lang w:val="ru-RU"/>
              </w:rPr>
            </w:pPr>
            <w:r w:rsidRPr="00B80A4B">
              <w:rPr>
                <w:rFonts w:ascii="Times New Roman" w:eastAsia="Times New Roman" w:hAnsi="Times New Roman"/>
                <w:color w:val="000000"/>
                <w:sz w:val="24"/>
                <w:lang w:val="ru-RU"/>
              </w:rPr>
              <w:t xml:space="preserve">123. Сложение и вычитание десятичных </w:t>
            </w:r>
            <w:r w:rsidRPr="00B80A4B">
              <w:rPr>
                <w:lang w:val="ru-RU"/>
              </w:rPr>
              <w:tab/>
            </w:r>
            <w:r w:rsidRPr="00B80A4B">
              <w:rPr>
                <w:rFonts w:ascii="Times New Roman" w:eastAsia="Times New Roman" w:hAnsi="Times New Roman"/>
                <w:color w:val="000000"/>
                <w:sz w:val="24"/>
                <w:lang w:val="ru-RU"/>
              </w:rPr>
              <w:t>дробей в решении задач.</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81" w:lineRule="auto"/>
              <w:ind w:left="72"/>
              <w:rPr>
                <w:lang w:val="ru-RU"/>
              </w:rPr>
            </w:pPr>
            <w:r w:rsidRPr="00B80A4B">
              <w:rPr>
                <w:rFonts w:ascii="Times New Roman" w:eastAsia="Times New Roman" w:hAnsi="Times New Roman"/>
                <w:color w:val="000000"/>
                <w:sz w:val="24"/>
                <w:lang w:val="ru-RU"/>
              </w:rPr>
              <w:t xml:space="preserve">Письменный </w:t>
            </w:r>
            <w:r w:rsidRPr="00B80A4B">
              <w:rPr>
                <w:lang w:val="ru-RU"/>
              </w:rPr>
              <w:br/>
            </w:r>
            <w:r w:rsidRPr="00B80A4B">
              <w:rPr>
                <w:rFonts w:ascii="Times New Roman" w:eastAsia="Times New Roman" w:hAnsi="Times New Roman"/>
                <w:color w:val="000000"/>
                <w:sz w:val="24"/>
                <w:lang w:val="ru-RU"/>
              </w:rPr>
              <w:t xml:space="preserve">контроль; </w:t>
            </w:r>
            <w:r w:rsidRPr="00B80A4B">
              <w:rPr>
                <w:lang w:val="ru-RU"/>
              </w:rPr>
              <w:br/>
            </w:r>
            <w:r w:rsidRPr="00B80A4B">
              <w:rPr>
                <w:rFonts w:ascii="Times New Roman" w:eastAsia="Times New Roman" w:hAnsi="Times New Roman"/>
                <w:color w:val="000000"/>
                <w:sz w:val="24"/>
                <w:lang w:val="ru-RU"/>
              </w:rPr>
              <w:t xml:space="preserve">Устный </w:t>
            </w:r>
            <w:r w:rsidRPr="00B80A4B">
              <w:rPr>
                <w:lang w:val="ru-RU"/>
              </w:rPr>
              <w:br/>
            </w:r>
            <w:r w:rsidRPr="00B80A4B">
              <w:rPr>
                <w:rFonts w:ascii="Times New Roman" w:eastAsia="Times New Roman" w:hAnsi="Times New Roman"/>
                <w:color w:val="000000"/>
                <w:sz w:val="24"/>
                <w:lang w:val="ru-RU"/>
              </w:rPr>
              <w:t xml:space="preserve">опрос; </w:t>
            </w:r>
            <w:r w:rsidRPr="00B80A4B">
              <w:rPr>
                <w:lang w:val="ru-RU"/>
              </w:rPr>
              <w:br/>
            </w:r>
            <w:r w:rsidRPr="00B80A4B">
              <w:rPr>
                <w:rFonts w:ascii="Times New Roman" w:eastAsia="Times New Roman" w:hAnsi="Times New Roman"/>
                <w:color w:val="000000"/>
                <w:sz w:val="24"/>
                <w:lang w:val="ru-RU"/>
              </w:rPr>
              <w:t>Тестирование;</w:t>
            </w:r>
          </w:p>
        </w:tc>
      </w:tr>
      <w:tr w:rsidR="00A33B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124.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tabs>
                <w:tab w:val="left" w:pos="576"/>
              </w:tabs>
              <w:autoSpaceDE w:val="0"/>
              <w:autoSpaceDN w:val="0"/>
              <w:spacing w:before="98" w:after="0" w:line="262" w:lineRule="auto"/>
              <w:ind w:right="1296"/>
              <w:rPr>
                <w:lang w:val="ru-RU"/>
              </w:rPr>
            </w:pPr>
            <w:r w:rsidRPr="00B80A4B">
              <w:rPr>
                <w:rFonts w:ascii="Times New Roman" w:eastAsia="Times New Roman" w:hAnsi="Times New Roman"/>
                <w:color w:val="000000"/>
                <w:sz w:val="24"/>
                <w:lang w:val="ru-RU"/>
              </w:rPr>
              <w:t xml:space="preserve">124. Умножение десятичных </w:t>
            </w:r>
            <w:r w:rsidRPr="00B80A4B">
              <w:rPr>
                <w:lang w:val="ru-RU"/>
              </w:rPr>
              <w:br/>
            </w:r>
            <w:r w:rsidRPr="00B80A4B">
              <w:rPr>
                <w:lang w:val="ru-RU"/>
              </w:rPr>
              <w:tab/>
            </w:r>
            <w:r w:rsidRPr="00B80A4B">
              <w:rPr>
                <w:rFonts w:ascii="Times New Roman" w:eastAsia="Times New Roman" w:hAnsi="Times New Roman"/>
                <w:color w:val="000000"/>
                <w:sz w:val="24"/>
                <w:lang w:val="ru-RU"/>
              </w:rPr>
              <w:t>дробей.Правила умножения.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125.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71" w:lineRule="auto"/>
              <w:ind w:left="576" w:right="432" w:hanging="576"/>
              <w:rPr>
                <w:lang w:val="ru-RU"/>
              </w:rPr>
            </w:pPr>
            <w:r w:rsidRPr="00B80A4B">
              <w:rPr>
                <w:rFonts w:ascii="Times New Roman" w:eastAsia="Times New Roman" w:hAnsi="Times New Roman"/>
                <w:color w:val="000000"/>
                <w:sz w:val="24"/>
                <w:lang w:val="ru-RU"/>
              </w:rPr>
              <w:t xml:space="preserve">125. Умножение десятичных </w:t>
            </w:r>
            <w:r w:rsidRPr="00B80A4B">
              <w:rPr>
                <w:lang w:val="ru-RU"/>
              </w:rPr>
              <w:br/>
            </w:r>
            <w:r w:rsidRPr="00B80A4B">
              <w:rPr>
                <w:rFonts w:ascii="Times New Roman" w:eastAsia="Times New Roman" w:hAnsi="Times New Roman"/>
                <w:color w:val="000000"/>
                <w:sz w:val="24"/>
                <w:lang w:val="ru-RU"/>
              </w:rPr>
              <w:t xml:space="preserve">дробей.Переместительное и </w:t>
            </w:r>
            <w:r w:rsidRPr="00B80A4B">
              <w:rPr>
                <w:lang w:val="ru-RU"/>
              </w:rPr>
              <w:br/>
            </w:r>
            <w:r w:rsidRPr="00B80A4B">
              <w:rPr>
                <w:rFonts w:ascii="Times New Roman" w:eastAsia="Times New Roman" w:hAnsi="Times New Roman"/>
                <w:color w:val="000000"/>
                <w:sz w:val="24"/>
                <w:lang w:val="ru-RU"/>
              </w:rPr>
              <w:t>сочетательное свойства умножения.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78" w:lineRule="auto"/>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126.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tabs>
                <w:tab w:val="left" w:pos="576"/>
              </w:tabs>
              <w:autoSpaceDE w:val="0"/>
              <w:autoSpaceDN w:val="0"/>
              <w:spacing w:before="98" w:after="0" w:line="262" w:lineRule="auto"/>
              <w:ind w:right="288"/>
              <w:rPr>
                <w:lang w:val="ru-RU"/>
              </w:rPr>
            </w:pPr>
            <w:r w:rsidRPr="00B80A4B">
              <w:rPr>
                <w:rFonts w:ascii="Times New Roman" w:eastAsia="Times New Roman" w:hAnsi="Times New Roman"/>
                <w:color w:val="000000"/>
                <w:sz w:val="24"/>
                <w:lang w:val="ru-RU"/>
              </w:rPr>
              <w:t xml:space="preserve">126. Умножение десятичных </w:t>
            </w:r>
            <w:r w:rsidRPr="00B80A4B">
              <w:rPr>
                <w:lang w:val="ru-RU"/>
              </w:rPr>
              <w:br/>
            </w:r>
            <w:r w:rsidRPr="00B80A4B">
              <w:rPr>
                <w:lang w:val="ru-RU"/>
              </w:rPr>
              <w:tab/>
            </w:r>
            <w:r w:rsidRPr="00B80A4B">
              <w:rPr>
                <w:rFonts w:ascii="Times New Roman" w:eastAsia="Times New Roman" w:hAnsi="Times New Roman"/>
                <w:color w:val="000000"/>
                <w:sz w:val="24"/>
                <w:lang w:val="ru-RU"/>
              </w:rPr>
              <w:t>дробей.Распределительное свойство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127.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tabs>
                <w:tab w:val="left" w:pos="576"/>
              </w:tabs>
              <w:autoSpaceDE w:val="0"/>
              <w:autoSpaceDN w:val="0"/>
              <w:spacing w:before="98" w:after="0" w:line="262" w:lineRule="auto"/>
              <w:ind w:right="720"/>
              <w:rPr>
                <w:lang w:val="ru-RU"/>
              </w:rPr>
            </w:pPr>
            <w:r w:rsidRPr="00B80A4B">
              <w:rPr>
                <w:rFonts w:ascii="Times New Roman" w:eastAsia="Times New Roman" w:hAnsi="Times New Roman"/>
                <w:color w:val="000000"/>
                <w:sz w:val="24"/>
                <w:lang w:val="ru-RU"/>
              </w:rPr>
              <w:t xml:space="preserve">127. Умножение десятичных дробей в </w:t>
            </w:r>
            <w:r w:rsidRPr="00B80A4B">
              <w:rPr>
                <w:lang w:val="ru-RU"/>
              </w:rPr>
              <w:tab/>
            </w:r>
            <w:r w:rsidRPr="00B80A4B">
              <w:rPr>
                <w:rFonts w:ascii="Times New Roman" w:eastAsia="Times New Roman" w:hAnsi="Times New Roman"/>
                <w:color w:val="000000"/>
                <w:sz w:val="24"/>
                <w:lang w:val="ru-RU"/>
              </w:rPr>
              <w:t>решении задач.</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128.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tabs>
                <w:tab w:val="left" w:pos="576"/>
              </w:tabs>
              <w:autoSpaceDE w:val="0"/>
              <w:autoSpaceDN w:val="0"/>
              <w:spacing w:before="98" w:after="0" w:line="262" w:lineRule="auto"/>
              <w:ind w:right="432"/>
              <w:rPr>
                <w:lang w:val="ru-RU"/>
              </w:rPr>
            </w:pPr>
            <w:r w:rsidRPr="00B80A4B">
              <w:rPr>
                <w:rFonts w:ascii="Times New Roman" w:eastAsia="Times New Roman" w:hAnsi="Times New Roman"/>
                <w:color w:val="000000"/>
                <w:sz w:val="24"/>
                <w:lang w:val="ru-RU"/>
              </w:rPr>
              <w:t xml:space="preserve">128. Умножение десятичных дробей при </w:t>
            </w:r>
            <w:r w:rsidRPr="00B80A4B">
              <w:rPr>
                <w:lang w:val="ru-RU"/>
              </w:rPr>
              <w:tab/>
            </w:r>
            <w:r w:rsidRPr="00B80A4B">
              <w:rPr>
                <w:rFonts w:ascii="Times New Roman" w:eastAsia="Times New Roman" w:hAnsi="Times New Roman"/>
                <w:color w:val="000000"/>
                <w:sz w:val="24"/>
                <w:lang w:val="ru-RU"/>
              </w:rPr>
              <w:t>нахождении значений выражений.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129.</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pPr>
            <w:r>
              <w:rPr>
                <w:rFonts w:ascii="Times New Roman" w:eastAsia="Times New Roman" w:hAnsi="Times New Roman"/>
                <w:color w:val="000000"/>
                <w:sz w:val="24"/>
              </w:rPr>
              <w:t>129. Деление 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130.</w:t>
            </w:r>
          </w:p>
        </w:tc>
        <w:tc>
          <w:tcPr>
            <w:tcW w:w="431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left="72" w:right="288"/>
              <w:rPr>
                <w:lang w:val="ru-RU"/>
              </w:rPr>
            </w:pPr>
            <w:r w:rsidRPr="00B80A4B">
              <w:rPr>
                <w:rFonts w:ascii="Times New Roman" w:eastAsia="Times New Roman" w:hAnsi="Times New Roman"/>
                <w:color w:val="000000"/>
                <w:sz w:val="24"/>
                <w:lang w:val="ru-RU"/>
              </w:rPr>
              <w:t>Деление десятичных дробей.Правило деления.</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2"/>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jc w:val="center"/>
            </w:pPr>
            <w:r>
              <w:rPr>
                <w:rFonts w:ascii="Times New Roman" w:eastAsia="Times New Roman" w:hAnsi="Times New Roman"/>
                <w:color w:val="000000"/>
                <w:sz w:val="24"/>
              </w:rPr>
              <w:t>131.</w:t>
            </w:r>
          </w:p>
        </w:tc>
        <w:tc>
          <w:tcPr>
            <w:tcW w:w="431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tabs>
                <w:tab w:val="left" w:pos="576"/>
              </w:tabs>
              <w:autoSpaceDE w:val="0"/>
              <w:autoSpaceDN w:val="0"/>
              <w:spacing w:before="100" w:after="0" w:line="262" w:lineRule="auto"/>
              <w:ind w:right="1008"/>
              <w:rPr>
                <w:lang w:val="ru-RU"/>
              </w:rPr>
            </w:pPr>
            <w:r w:rsidRPr="00B80A4B">
              <w:rPr>
                <w:rFonts w:ascii="Times New Roman" w:eastAsia="Times New Roman" w:hAnsi="Times New Roman"/>
                <w:color w:val="000000"/>
                <w:sz w:val="24"/>
                <w:lang w:val="ru-RU"/>
              </w:rPr>
              <w:t xml:space="preserve">131. Деление десятичных дробей на </w:t>
            </w:r>
            <w:r w:rsidRPr="00B80A4B">
              <w:rPr>
                <w:lang w:val="ru-RU"/>
              </w:rPr>
              <w:tab/>
            </w:r>
            <w:r w:rsidRPr="00B80A4B">
              <w:rPr>
                <w:rFonts w:ascii="Times New Roman" w:eastAsia="Times New Roman" w:hAnsi="Times New Roman"/>
                <w:color w:val="000000"/>
                <w:sz w:val="24"/>
                <w:lang w:val="ru-RU"/>
              </w:rPr>
              <w:t>10,100,1000 и т.д.</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46"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132.</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left="72" w:right="144"/>
              <w:rPr>
                <w:lang w:val="ru-RU"/>
              </w:rPr>
            </w:pPr>
            <w:r w:rsidRPr="00B80A4B">
              <w:rPr>
                <w:rFonts w:ascii="Times New Roman" w:eastAsia="Times New Roman" w:hAnsi="Times New Roman"/>
                <w:color w:val="000000"/>
                <w:sz w:val="24"/>
                <w:lang w:val="ru-RU"/>
              </w:rPr>
              <w:t>Преобразование обыкновенных дробей в десятичную дробь.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133.</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tabs>
                <w:tab w:val="left" w:pos="576"/>
              </w:tabs>
              <w:autoSpaceDE w:val="0"/>
              <w:autoSpaceDN w:val="0"/>
              <w:spacing w:before="98" w:after="0" w:line="262" w:lineRule="auto"/>
              <w:ind w:right="288"/>
              <w:rPr>
                <w:lang w:val="ru-RU"/>
              </w:rPr>
            </w:pPr>
            <w:r w:rsidRPr="00B80A4B">
              <w:rPr>
                <w:rFonts w:ascii="Times New Roman" w:eastAsia="Times New Roman" w:hAnsi="Times New Roman"/>
                <w:color w:val="000000"/>
                <w:sz w:val="24"/>
                <w:lang w:val="ru-RU"/>
              </w:rPr>
              <w:t xml:space="preserve">133. Применение деления десятичных </w:t>
            </w:r>
            <w:r w:rsidRPr="00B80A4B">
              <w:rPr>
                <w:lang w:val="ru-RU"/>
              </w:rPr>
              <w:br/>
            </w:r>
            <w:r w:rsidRPr="00B80A4B">
              <w:rPr>
                <w:lang w:val="ru-RU"/>
              </w:rPr>
              <w:tab/>
            </w:r>
            <w:r w:rsidRPr="00B80A4B">
              <w:rPr>
                <w:rFonts w:ascii="Times New Roman" w:eastAsia="Times New Roman" w:hAnsi="Times New Roman"/>
                <w:color w:val="000000"/>
                <w:sz w:val="24"/>
                <w:lang w:val="ru-RU"/>
              </w:rPr>
              <w:t>дробей для нахождения неизвестного.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1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134.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71" w:lineRule="auto"/>
              <w:ind w:left="576" w:right="796" w:hanging="576"/>
              <w:jc w:val="both"/>
              <w:rPr>
                <w:lang w:val="ru-RU"/>
              </w:rPr>
            </w:pPr>
            <w:r w:rsidRPr="00B80A4B">
              <w:rPr>
                <w:rFonts w:ascii="Times New Roman" w:eastAsia="Times New Roman" w:hAnsi="Times New Roman"/>
                <w:color w:val="000000"/>
                <w:sz w:val="24"/>
                <w:lang w:val="ru-RU"/>
              </w:rPr>
              <w:t>134. Применение деления десятичных дробей для нахождения значений выражений.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144"/>
            </w:pPr>
            <w:r>
              <w:rPr>
                <w:rFonts w:ascii="Times New Roman" w:eastAsia="Times New Roman" w:hAnsi="Times New Roman"/>
                <w:color w:val="000000"/>
                <w:sz w:val="24"/>
              </w:rPr>
              <w:t>Контрольная работа;</w:t>
            </w:r>
          </w:p>
        </w:tc>
      </w:tr>
    </w:tbl>
    <w:p w:rsidR="00A33BC5" w:rsidRDefault="00A33BC5">
      <w:pPr>
        <w:autoSpaceDE w:val="0"/>
        <w:autoSpaceDN w:val="0"/>
        <w:spacing w:after="0" w:line="14" w:lineRule="exact"/>
      </w:pPr>
    </w:p>
    <w:p w:rsidR="00A33BC5" w:rsidRDefault="00A33BC5">
      <w:pPr>
        <w:sectPr w:rsidR="00A33BC5">
          <w:pgSz w:w="11900" w:h="16840"/>
          <w:pgMar w:top="284" w:right="650" w:bottom="470" w:left="666" w:header="720" w:footer="720" w:gutter="0"/>
          <w:cols w:space="720" w:equalWidth="0">
            <w:col w:w="10584" w:space="0"/>
          </w:cols>
          <w:docGrid w:linePitch="360"/>
        </w:sectPr>
      </w:pPr>
    </w:p>
    <w:p w:rsidR="00A33BC5" w:rsidRDefault="00A33B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4310"/>
        <w:gridCol w:w="732"/>
        <w:gridCol w:w="1620"/>
        <w:gridCol w:w="1668"/>
        <w:gridCol w:w="1646"/>
      </w:tblGrid>
      <w:tr w:rsidR="00A33B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135.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tabs>
                <w:tab w:val="left" w:pos="576"/>
              </w:tabs>
              <w:autoSpaceDE w:val="0"/>
              <w:autoSpaceDN w:val="0"/>
              <w:spacing w:before="98" w:after="0" w:line="262" w:lineRule="auto"/>
              <w:ind w:right="720"/>
              <w:rPr>
                <w:lang w:val="ru-RU"/>
              </w:rPr>
            </w:pPr>
            <w:r w:rsidRPr="00B80A4B">
              <w:rPr>
                <w:rFonts w:ascii="Times New Roman" w:eastAsia="Times New Roman" w:hAnsi="Times New Roman"/>
                <w:color w:val="000000"/>
                <w:sz w:val="24"/>
                <w:lang w:val="ru-RU"/>
              </w:rPr>
              <w:t xml:space="preserve">135. Применение деления десятичных </w:t>
            </w:r>
            <w:r w:rsidRPr="00B80A4B">
              <w:rPr>
                <w:lang w:val="ru-RU"/>
              </w:rPr>
              <w:tab/>
            </w:r>
            <w:r w:rsidRPr="00B80A4B">
              <w:rPr>
                <w:rFonts w:ascii="Times New Roman" w:eastAsia="Times New Roman" w:hAnsi="Times New Roman"/>
                <w:color w:val="000000"/>
                <w:sz w:val="24"/>
                <w:lang w:val="ru-RU"/>
              </w:rPr>
              <w:t>дробей для решения задач.</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136.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ind w:left="576" w:right="432" w:hanging="576"/>
              <w:rPr>
                <w:lang w:val="ru-RU"/>
              </w:rPr>
            </w:pPr>
            <w:r w:rsidRPr="00B80A4B">
              <w:rPr>
                <w:rFonts w:ascii="Times New Roman" w:eastAsia="Times New Roman" w:hAnsi="Times New Roman"/>
                <w:color w:val="000000"/>
                <w:sz w:val="24"/>
                <w:lang w:val="ru-RU"/>
              </w:rPr>
              <w:t xml:space="preserve">136. Деление десятичных дробей при нахождении среднего </w:t>
            </w:r>
            <w:r w:rsidRPr="00B80A4B">
              <w:rPr>
                <w:lang w:val="ru-RU"/>
              </w:rPr>
              <w:br/>
            </w:r>
            <w:r w:rsidRPr="00B80A4B">
              <w:rPr>
                <w:rFonts w:ascii="Times New Roman" w:eastAsia="Times New Roman" w:hAnsi="Times New Roman"/>
                <w:color w:val="000000"/>
                <w:sz w:val="24"/>
                <w:lang w:val="ru-RU"/>
              </w:rPr>
              <w:t>арифметического.Среднее значение величины.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137. </w:t>
            </w:r>
          </w:p>
        </w:tc>
        <w:tc>
          <w:tcPr>
            <w:tcW w:w="431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Pr="00B80A4B" w:rsidRDefault="00B242DD">
            <w:pPr>
              <w:autoSpaceDE w:val="0"/>
              <w:autoSpaceDN w:val="0"/>
              <w:spacing w:before="98" w:after="0"/>
              <w:ind w:left="576" w:right="432" w:hanging="576"/>
              <w:rPr>
                <w:lang w:val="ru-RU"/>
              </w:rPr>
            </w:pPr>
            <w:r w:rsidRPr="00B80A4B">
              <w:rPr>
                <w:rFonts w:ascii="Times New Roman" w:eastAsia="Times New Roman" w:hAnsi="Times New Roman"/>
                <w:color w:val="000000"/>
                <w:sz w:val="24"/>
                <w:lang w:val="ru-RU"/>
              </w:rPr>
              <w:t xml:space="preserve">137. Деление десятичных дробей при нахождении среднего </w:t>
            </w:r>
            <w:r w:rsidRPr="00B80A4B">
              <w:rPr>
                <w:lang w:val="ru-RU"/>
              </w:rPr>
              <w:br/>
            </w:r>
            <w:r w:rsidRPr="00B80A4B">
              <w:rPr>
                <w:rFonts w:ascii="Times New Roman" w:eastAsia="Times New Roman" w:hAnsi="Times New Roman"/>
                <w:color w:val="000000"/>
                <w:sz w:val="24"/>
                <w:lang w:val="ru-RU"/>
              </w:rPr>
              <w:t>арифметического.Среднее значение величины.Решение задач.</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2"/>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 xml:space="preserve">138. </w:t>
            </w:r>
          </w:p>
        </w:tc>
        <w:tc>
          <w:tcPr>
            <w:tcW w:w="431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tabs>
                <w:tab w:val="left" w:pos="576"/>
              </w:tabs>
              <w:autoSpaceDE w:val="0"/>
              <w:autoSpaceDN w:val="0"/>
              <w:spacing w:before="100" w:after="0" w:line="262" w:lineRule="auto"/>
              <w:ind w:right="720"/>
              <w:rPr>
                <w:lang w:val="ru-RU"/>
              </w:rPr>
            </w:pPr>
            <w:r w:rsidRPr="00B80A4B">
              <w:rPr>
                <w:rFonts w:ascii="Times New Roman" w:eastAsia="Times New Roman" w:hAnsi="Times New Roman"/>
                <w:color w:val="000000"/>
                <w:sz w:val="24"/>
                <w:lang w:val="ru-RU"/>
              </w:rPr>
              <w:t xml:space="preserve">138. Контрольная работа: " Действия с </w:t>
            </w:r>
            <w:r w:rsidRPr="00B80A4B">
              <w:rPr>
                <w:lang w:val="ru-RU"/>
              </w:rPr>
              <w:tab/>
            </w:r>
            <w:r w:rsidRPr="00B80A4B">
              <w:rPr>
                <w:rFonts w:ascii="Times New Roman" w:eastAsia="Times New Roman" w:hAnsi="Times New Roman"/>
                <w:color w:val="000000"/>
                <w:sz w:val="24"/>
                <w:lang w:val="ru-RU"/>
              </w:rPr>
              <w:t>десятичными дробями"</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46"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139.</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tabs>
                <w:tab w:val="left" w:pos="576"/>
              </w:tabs>
              <w:autoSpaceDE w:val="0"/>
              <w:autoSpaceDN w:val="0"/>
              <w:spacing w:before="98" w:after="0" w:line="262" w:lineRule="auto"/>
              <w:ind w:right="1152"/>
              <w:rPr>
                <w:lang w:val="ru-RU"/>
              </w:rPr>
            </w:pPr>
            <w:r w:rsidRPr="00B80A4B">
              <w:rPr>
                <w:rFonts w:ascii="Times New Roman" w:eastAsia="Times New Roman" w:hAnsi="Times New Roman"/>
                <w:color w:val="000000"/>
                <w:sz w:val="24"/>
                <w:lang w:val="ru-RU"/>
              </w:rPr>
              <w:t xml:space="preserve">139. Округление десятичных </w:t>
            </w:r>
            <w:r w:rsidRPr="00B80A4B">
              <w:rPr>
                <w:lang w:val="ru-RU"/>
              </w:rPr>
              <w:br/>
            </w:r>
            <w:r w:rsidRPr="00B80A4B">
              <w:rPr>
                <w:lang w:val="ru-RU"/>
              </w:rPr>
              <w:tab/>
            </w:r>
            <w:r w:rsidRPr="00B80A4B">
              <w:rPr>
                <w:rFonts w:ascii="Times New Roman" w:eastAsia="Times New Roman" w:hAnsi="Times New Roman"/>
                <w:color w:val="000000"/>
                <w:sz w:val="24"/>
                <w:lang w:val="ru-RU"/>
              </w:rPr>
              <w:t>дробей.Правило округления.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140.</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right="1728"/>
              <w:jc w:val="center"/>
            </w:pPr>
            <w:r>
              <w:rPr>
                <w:rFonts w:ascii="Times New Roman" w:eastAsia="Times New Roman" w:hAnsi="Times New Roman"/>
                <w:color w:val="000000"/>
                <w:sz w:val="24"/>
              </w:rPr>
              <w:t>140. Округление десятичных дробей.Прикидки.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141.</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tabs>
                <w:tab w:val="left" w:pos="576"/>
              </w:tabs>
              <w:autoSpaceDE w:val="0"/>
              <w:autoSpaceDN w:val="0"/>
              <w:spacing w:before="98" w:after="0" w:line="262" w:lineRule="auto"/>
              <w:ind w:right="1728"/>
              <w:rPr>
                <w:lang w:val="ru-RU"/>
              </w:rPr>
            </w:pPr>
            <w:r w:rsidRPr="00B80A4B">
              <w:rPr>
                <w:rFonts w:ascii="Times New Roman" w:eastAsia="Times New Roman" w:hAnsi="Times New Roman"/>
                <w:color w:val="000000"/>
                <w:sz w:val="24"/>
                <w:lang w:val="ru-RU"/>
              </w:rPr>
              <w:t xml:space="preserve">141. Округление десятичных </w:t>
            </w:r>
            <w:r w:rsidRPr="00B80A4B">
              <w:rPr>
                <w:lang w:val="ru-RU"/>
              </w:rPr>
              <w:tab/>
            </w:r>
            <w:r w:rsidRPr="00B80A4B">
              <w:rPr>
                <w:rFonts w:ascii="Times New Roman" w:eastAsia="Times New Roman" w:hAnsi="Times New Roman"/>
                <w:color w:val="000000"/>
                <w:sz w:val="24"/>
                <w:lang w:val="ru-RU"/>
              </w:rPr>
              <w:t>дробей.Решение задач.</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142.</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left="72" w:right="144"/>
              <w:rPr>
                <w:lang w:val="ru-RU"/>
              </w:rPr>
            </w:pPr>
            <w:r w:rsidRPr="00B80A4B">
              <w:rPr>
                <w:rFonts w:ascii="Times New Roman" w:eastAsia="Times New Roman" w:hAnsi="Times New Roman"/>
                <w:color w:val="000000"/>
                <w:sz w:val="24"/>
                <w:lang w:val="ru-RU"/>
              </w:rPr>
              <w:t>Решение текстовых задач, содержащих дроби.Задачи на движение.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78" w:lineRule="auto"/>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143.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tabs>
                <w:tab w:val="left" w:pos="156"/>
              </w:tabs>
              <w:autoSpaceDE w:val="0"/>
              <w:autoSpaceDN w:val="0"/>
              <w:spacing w:before="98" w:after="0" w:line="262" w:lineRule="auto"/>
              <w:ind w:right="144"/>
              <w:rPr>
                <w:lang w:val="ru-RU"/>
              </w:rPr>
            </w:pPr>
            <w:r w:rsidRPr="00B80A4B">
              <w:rPr>
                <w:rFonts w:ascii="Times New Roman" w:eastAsia="Times New Roman" w:hAnsi="Times New Roman"/>
                <w:color w:val="000000"/>
                <w:sz w:val="24"/>
                <w:lang w:val="ru-RU"/>
              </w:rPr>
              <w:t xml:space="preserve"> Решение текстовых задач, содержащих </w:t>
            </w:r>
            <w:r w:rsidRPr="00B80A4B">
              <w:rPr>
                <w:lang w:val="ru-RU"/>
              </w:rPr>
              <w:tab/>
            </w:r>
            <w:r w:rsidRPr="00B80A4B">
              <w:rPr>
                <w:rFonts w:ascii="Times New Roman" w:eastAsia="Times New Roman" w:hAnsi="Times New Roman"/>
                <w:color w:val="000000"/>
                <w:sz w:val="24"/>
                <w:lang w:val="ru-RU"/>
              </w:rPr>
              <w:t>дроби.Задачи на покупки.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144.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right="144"/>
              <w:jc w:val="center"/>
              <w:rPr>
                <w:lang w:val="ru-RU"/>
              </w:rPr>
            </w:pPr>
            <w:r w:rsidRPr="00B80A4B">
              <w:rPr>
                <w:rFonts w:ascii="Times New Roman" w:eastAsia="Times New Roman" w:hAnsi="Times New Roman"/>
                <w:color w:val="000000"/>
                <w:sz w:val="24"/>
                <w:lang w:val="ru-RU"/>
              </w:rPr>
              <w:t xml:space="preserve"> Решение текстовых задач, содержащих дроби.Задачи на совместную работу.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A33BC5" w:rsidRDefault="00A33BC5">
      <w:pPr>
        <w:autoSpaceDE w:val="0"/>
        <w:autoSpaceDN w:val="0"/>
        <w:spacing w:after="0" w:line="14" w:lineRule="exact"/>
      </w:pPr>
    </w:p>
    <w:p w:rsidR="00A33BC5" w:rsidRDefault="00A33BC5">
      <w:pPr>
        <w:sectPr w:rsidR="00A33BC5">
          <w:pgSz w:w="11900" w:h="16840"/>
          <w:pgMar w:top="284" w:right="650" w:bottom="962" w:left="666" w:header="720" w:footer="720" w:gutter="0"/>
          <w:cols w:space="720" w:equalWidth="0">
            <w:col w:w="10584" w:space="0"/>
          </w:cols>
          <w:docGrid w:linePitch="360"/>
        </w:sectPr>
      </w:pPr>
    </w:p>
    <w:p w:rsidR="00A33BC5" w:rsidRDefault="00A33B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4310"/>
        <w:gridCol w:w="732"/>
        <w:gridCol w:w="1620"/>
        <w:gridCol w:w="1668"/>
        <w:gridCol w:w="1646"/>
      </w:tblGrid>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145.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tabs>
                <w:tab w:val="left" w:pos="156"/>
              </w:tabs>
              <w:autoSpaceDE w:val="0"/>
              <w:autoSpaceDN w:val="0"/>
              <w:spacing w:before="98" w:after="0" w:line="262" w:lineRule="auto"/>
              <w:ind w:right="144"/>
              <w:rPr>
                <w:lang w:val="ru-RU"/>
              </w:rPr>
            </w:pPr>
            <w:r w:rsidRPr="00B80A4B">
              <w:rPr>
                <w:rFonts w:ascii="Times New Roman" w:eastAsia="Times New Roman" w:hAnsi="Times New Roman"/>
                <w:color w:val="000000"/>
                <w:sz w:val="24"/>
                <w:lang w:val="ru-RU"/>
              </w:rPr>
              <w:t xml:space="preserve"> Решение текстовых задач, содержащих </w:t>
            </w:r>
            <w:r w:rsidRPr="00B80A4B">
              <w:rPr>
                <w:lang w:val="ru-RU"/>
              </w:rPr>
              <w:tab/>
            </w:r>
            <w:r w:rsidRPr="00B80A4B">
              <w:rPr>
                <w:rFonts w:ascii="Times New Roman" w:eastAsia="Times New Roman" w:hAnsi="Times New Roman"/>
                <w:color w:val="000000"/>
                <w:sz w:val="24"/>
                <w:lang w:val="ru-RU"/>
              </w:rPr>
              <w:t>дроби.Геометрические задачи.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146.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tabs>
                <w:tab w:val="left" w:pos="156"/>
              </w:tabs>
              <w:autoSpaceDE w:val="0"/>
              <w:autoSpaceDN w:val="0"/>
              <w:spacing w:before="98" w:after="0" w:line="262" w:lineRule="auto"/>
              <w:ind w:right="144"/>
              <w:rPr>
                <w:lang w:val="ru-RU"/>
              </w:rPr>
            </w:pPr>
            <w:r w:rsidRPr="00B80A4B">
              <w:rPr>
                <w:rFonts w:ascii="Times New Roman" w:eastAsia="Times New Roman" w:hAnsi="Times New Roman"/>
                <w:color w:val="000000"/>
                <w:sz w:val="24"/>
                <w:lang w:val="ru-RU"/>
              </w:rPr>
              <w:t xml:space="preserve"> Решение текстовых задач, содержащих </w:t>
            </w:r>
            <w:r w:rsidRPr="00B80A4B">
              <w:rPr>
                <w:lang w:val="ru-RU"/>
              </w:rPr>
              <w:tab/>
            </w:r>
            <w:r w:rsidRPr="00B80A4B">
              <w:rPr>
                <w:rFonts w:ascii="Times New Roman" w:eastAsia="Times New Roman" w:hAnsi="Times New Roman"/>
                <w:color w:val="000000"/>
                <w:sz w:val="24"/>
                <w:lang w:val="ru-RU"/>
              </w:rPr>
              <w:t>дроби.Нахождение неизвестного.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828"/>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147. </w:t>
            </w:r>
          </w:p>
        </w:tc>
        <w:tc>
          <w:tcPr>
            <w:tcW w:w="431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Pr="00B80A4B" w:rsidRDefault="00B242DD">
            <w:pPr>
              <w:tabs>
                <w:tab w:val="left" w:pos="156"/>
              </w:tabs>
              <w:autoSpaceDE w:val="0"/>
              <w:autoSpaceDN w:val="0"/>
              <w:spacing w:before="98" w:after="0" w:line="262" w:lineRule="auto"/>
              <w:ind w:right="288"/>
              <w:rPr>
                <w:lang w:val="ru-RU"/>
              </w:rPr>
            </w:pPr>
            <w:r w:rsidRPr="00B80A4B">
              <w:rPr>
                <w:rFonts w:ascii="Times New Roman" w:eastAsia="Times New Roman" w:hAnsi="Times New Roman"/>
                <w:color w:val="000000"/>
                <w:sz w:val="24"/>
                <w:lang w:val="ru-RU"/>
              </w:rPr>
              <w:t xml:space="preserve"> Основные за дачи на дроби.Задачи на </w:t>
            </w:r>
            <w:r w:rsidRPr="00B80A4B">
              <w:rPr>
                <w:lang w:val="ru-RU"/>
              </w:rPr>
              <w:tab/>
            </w:r>
            <w:r w:rsidRPr="00B80A4B">
              <w:rPr>
                <w:rFonts w:ascii="Times New Roman" w:eastAsia="Times New Roman" w:hAnsi="Times New Roman"/>
                <w:color w:val="000000"/>
                <w:sz w:val="24"/>
                <w:lang w:val="ru-RU"/>
              </w:rPr>
              <w:t>покупки.</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144"/>
            </w:pPr>
            <w:r>
              <w:rPr>
                <w:rFonts w:ascii="Times New Roman" w:eastAsia="Times New Roman" w:hAnsi="Times New Roman"/>
                <w:color w:val="000000"/>
                <w:sz w:val="24"/>
              </w:rPr>
              <w:t>Контрольная работа;</w:t>
            </w:r>
          </w:p>
        </w:tc>
      </w:tr>
      <w:tr w:rsidR="00A33BC5">
        <w:trPr>
          <w:trHeight w:hRule="exact" w:val="830"/>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 xml:space="preserve">148. </w:t>
            </w:r>
          </w:p>
        </w:tc>
        <w:tc>
          <w:tcPr>
            <w:tcW w:w="431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tabs>
                <w:tab w:val="left" w:pos="156"/>
              </w:tabs>
              <w:autoSpaceDE w:val="0"/>
              <w:autoSpaceDN w:val="0"/>
              <w:spacing w:before="100" w:after="0" w:line="262" w:lineRule="auto"/>
              <w:ind w:right="288"/>
              <w:rPr>
                <w:lang w:val="ru-RU"/>
              </w:rPr>
            </w:pPr>
            <w:r w:rsidRPr="00B80A4B">
              <w:rPr>
                <w:rFonts w:ascii="Times New Roman" w:eastAsia="Times New Roman" w:hAnsi="Times New Roman"/>
                <w:color w:val="000000"/>
                <w:sz w:val="24"/>
                <w:lang w:val="ru-RU"/>
              </w:rPr>
              <w:t xml:space="preserve"> Основные за дачи на дроби.Задачи на </w:t>
            </w:r>
            <w:r w:rsidRPr="00B80A4B">
              <w:rPr>
                <w:lang w:val="ru-RU"/>
              </w:rPr>
              <w:tab/>
            </w:r>
            <w:r w:rsidRPr="00B80A4B">
              <w:rPr>
                <w:rFonts w:ascii="Times New Roman" w:eastAsia="Times New Roman" w:hAnsi="Times New Roman"/>
                <w:color w:val="000000"/>
                <w:sz w:val="24"/>
                <w:lang w:val="ru-RU"/>
              </w:rPr>
              <w:t>движение.</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46"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149.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tabs>
                <w:tab w:val="left" w:pos="156"/>
              </w:tabs>
              <w:autoSpaceDE w:val="0"/>
              <w:autoSpaceDN w:val="0"/>
              <w:spacing w:before="98" w:after="0" w:line="262" w:lineRule="auto"/>
              <w:ind w:right="288"/>
              <w:rPr>
                <w:lang w:val="ru-RU"/>
              </w:rPr>
            </w:pPr>
            <w:r w:rsidRPr="00B80A4B">
              <w:rPr>
                <w:rFonts w:ascii="Times New Roman" w:eastAsia="Times New Roman" w:hAnsi="Times New Roman"/>
                <w:color w:val="000000"/>
                <w:sz w:val="24"/>
                <w:lang w:val="ru-RU"/>
              </w:rPr>
              <w:t xml:space="preserve"> Основные за дачи на дроби.Задачи на </w:t>
            </w:r>
            <w:r w:rsidRPr="00B80A4B">
              <w:rPr>
                <w:lang w:val="ru-RU"/>
              </w:rPr>
              <w:tab/>
            </w:r>
            <w:r w:rsidRPr="00B80A4B">
              <w:rPr>
                <w:rFonts w:ascii="Times New Roman" w:eastAsia="Times New Roman" w:hAnsi="Times New Roman"/>
                <w:color w:val="000000"/>
                <w:sz w:val="24"/>
                <w:lang w:val="ru-RU"/>
              </w:rPr>
              <w:t>совместную работу.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150.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tabs>
                <w:tab w:val="left" w:pos="156"/>
              </w:tabs>
              <w:autoSpaceDE w:val="0"/>
              <w:autoSpaceDN w:val="0"/>
              <w:spacing w:before="98" w:after="0" w:line="262" w:lineRule="auto"/>
              <w:rPr>
                <w:lang w:val="ru-RU"/>
              </w:rPr>
            </w:pPr>
            <w:r w:rsidRPr="00B80A4B">
              <w:rPr>
                <w:rFonts w:ascii="Times New Roman" w:eastAsia="Times New Roman" w:hAnsi="Times New Roman"/>
                <w:color w:val="000000"/>
                <w:sz w:val="24"/>
                <w:lang w:val="ru-RU"/>
              </w:rPr>
              <w:t xml:space="preserve"> Основные за дачи на дроби.Нахождение </w:t>
            </w:r>
            <w:r w:rsidRPr="00B80A4B">
              <w:rPr>
                <w:lang w:val="ru-RU"/>
              </w:rPr>
              <w:tab/>
            </w:r>
            <w:r w:rsidRPr="00B80A4B">
              <w:rPr>
                <w:rFonts w:ascii="Times New Roman" w:eastAsia="Times New Roman" w:hAnsi="Times New Roman"/>
                <w:color w:val="000000"/>
                <w:sz w:val="24"/>
                <w:lang w:val="ru-RU"/>
              </w:rPr>
              <w:t>неизвестного.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151.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30" w:lineRule="auto"/>
              <w:rPr>
                <w:lang w:val="ru-RU"/>
              </w:rPr>
            </w:pPr>
            <w:r w:rsidRPr="00B80A4B">
              <w:rPr>
                <w:rFonts w:ascii="Times New Roman" w:eastAsia="Times New Roman" w:hAnsi="Times New Roman"/>
                <w:color w:val="000000"/>
                <w:sz w:val="24"/>
                <w:lang w:val="ru-RU"/>
              </w:rPr>
              <w:t xml:space="preserve"> Контрольная работа: "Задачи на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144"/>
            </w:pPr>
            <w:r>
              <w:rPr>
                <w:rFonts w:ascii="Times New Roman" w:eastAsia="Times New Roman" w:hAnsi="Times New Roman"/>
                <w:color w:val="000000"/>
                <w:sz w:val="24"/>
              </w:rPr>
              <w:t>Контрольная работа;</w:t>
            </w:r>
          </w:p>
        </w:tc>
      </w:tr>
      <w:tr w:rsidR="00A33B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152.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pPr>
            <w:r>
              <w:rPr>
                <w:rFonts w:ascii="Times New Roman" w:eastAsia="Times New Roman" w:hAnsi="Times New Roman"/>
                <w:color w:val="000000"/>
                <w:sz w:val="24"/>
              </w:rPr>
              <w:t>152. Многогранники.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153.</w:t>
            </w:r>
          </w:p>
        </w:tc>
        <w:tc>
          <w:tcPr>
            <w:tcW w:w="431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pPr>
            <w:r>
              <w:rPr>
                <w:rFonts w:ascii="Times New Roman" w:eastAsia="Times New Roman" w:hAnsi="Times New Roman"/>
                <w:color w:val="000000"/>
                <w:sz w:val="24"/>
              </w:rPr>
              <w:t>153. Изображение многогранников.</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2"/>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jc w:val="center"/>
            </w:pPr>
            <w:r>
              <w:rPr>
                <w:rFonts w:ascii="Times New Roman" w:eastAsia="Times New Roman" w:hAnsi="Times New Roman"/>
                <w:color w:val="000000"/>
                <w:sz w:val="24"/>
              </w:rPr>
              <w:t>154.</w:t>
            </w:r>
          </w:p>
        </w:tc>
        <w:tc>
          <w:tcPr>
            <w:tcW w:w="431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pPr>
            <w:r>
              <w:rPr>
                <w:rFonts w:ascii="Times New Roman" w:eastAsia="Times New Roman" w:hAnsi="Times New Roman"/>
                <w:color w:val="000000"/>
                <w:sz w:val="24"/>
              </w:rPr>
              <w:t>154. Изображение многогранников.</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46"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155.</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pPr>
            <w:r>
              <w:rPr>
                <w:rFonts w:ascii="Times New Roman" w:eastAsia="Times New Roman" w:hAnsi="Times New Roman"/>
                <w:color w:val="000000"/>
                <w:sz w:val="24"/>
              </w:rPr>
              <w:t>155. Модели пространственных тел.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156.</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Прямоугольный параллелепипед, куб.</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A33BC5" w:rsidRDefault="00A33BC5">
      <w:pPr>
        <w:autoSpaceDE w:val="0"/>
        <w:autoSpaceDN w:val="0"/>
        <w:spacing w:after="0" w:line="14" w:lineRule="exact"/>
      </w:pPr>
    </w:p>
    <w:p w:rsidR="00A33BC5" w:rsidRDefault="00A33BC5">
      <w:pPr>
        <w:sectPr w:rsidR="00A33BC5">
          <w:pgSz w:w="11900" w:h="16840"/>
          <w:pgMar w:top="284" w:right="650" w:bottom="808" w:left="666" w:header="720" w:footer="720" w:gutter="0"/>
          <w:cols w:space="720" w:equalWidth="0">
            <w:col w:w="10584" w:space="0"/>
          </w:cols>
          <w:docGrid w:linePitch="360"/>
        </w:sectPr>
      </w:pPr>
    </w:p>
    <w:p w:rsidR="00A33BC5" w:rsidRDefault="00A33B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4310"/>
        <w:gridCol w:w="732"/>
        <w:gridCol w:w="1620"/>
        <w:gridCol w:w="1668"/>
        <w:gridCol w:w="1646"/>
      </w:tblGrid>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157.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pPr>
            <w:r>
              <w:rPr>
                <w:rFonts w:ascii="Times New Roman" w:eastAsia="Times New Roman" w:hAnsi="Times New Roman"/>
                <w:color w:val="000000"/>
                <w:sz w:val="24"/>
              </w:rPr>
              <w:t>157. Развёртки куба и параллелепипеда.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158.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pPr>
            <w:r>
              <w:rPr>
                <w:rFonts w:ascii="Times New Roman" w:eastAsia="Times New Roman" w:hAnsi="Times New Roman"/>
                <w:color w:val="000000"/>
                <w:sz w:val="24"/>
              </w:rPr>
              <w:t xml:space="preserve"> Практическая работа «Развёртка куба».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A33BC5">
        <w:trPr>
          <w:trHeight w:hRule="exact" w:val="1500"/>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159. </w:t>
            </w:r>
          </w:p>
        </w:tc>
        <w:tc>
          <w:tcPr>
            <w:tcW w:w="431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Pr="00B80A4B" w:rsidRDefault="00B242DD">
            <w:pPr>
              <w:autoSpaceDE w:val="0"/>
              <w:autoSpaceDN w:val="0"/>
              <w:spacing w:before="98" w:after="0" w:line="271" w:lineRule="auto"/>
              <w:ind w:left="576" w:right="576" w:hanging="576"/>
              <w:rPr>
                <w:lang w:val="ru-RU"/>
              </w:rPr>
            </w:pPr>
            <w:r w:rsidRPr="00B80A4B">
              <w:rPr>
                <w:rFonts w:ascii="Times New Roman" w:eastAsia="Times New Roman" w:hAnsi="Times New Roman"/>
                <w:color w:val="000000"/>
                <w:sz w:val="24"/>
                <w:lang w:val="ru-RU"/>
              </w:rPr>
              <w:t>159. Повторение основных понятий и методов курса 5 класса, обобщение знаний</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2"/>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 xml:space="preserve">160. </w:t>
            </w:r>
          </w:p>
        </w:tc>
        <w:tc>
          <w:tcPr>
            <w:tcW w:w="431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100" w:after="0" w:line="271" w:lineRule="auto"/>
              <w:ind w:left="576" w:right="576" w:hanging="576"/>
              <w:rPr>
                <w:lang w:val="ru-RU"/>
              </w:rPr>
            </w:pPr>
            <w:r w:rsidRPr="00B80A4B">
              <w:rPr>
                <w:rFonts w:ascii="Times New Roman" w:eastAsia="Times New Roman" w:hAnsi="Times New Roman"/>
                <w:color w:val="000000"/>
                <w:sz w:val="24"/>
                <w:lang w:val="ru-RU"/>
              </w:rPr>
              <w:t>160. Повторение основных понятий и методов курса 5 класса, обобщение знаний</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46"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161.</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71" w:lineRule="auto"/>
              <w:ind w:left="576" w:right="576" w:hanging="576"/>
              <w:rPr>
                <w:lang w:val="ru-RU"/>
              </w:rPr>
            </w:pPr>
            <w:r w:rsidRPr="00B80A4B">
              <w:rPr>
                <w:rFonts w:ascii="Times New Roman" w:eastAsia="Times New Roman" w:hAnsi="Times New Roman"/>
                <w:color w:val="000000"/>
                <w:sz w:val="24"/>
                <w:lang w:val="ru-RU"/>
              </w:rPr>
              <w:t>161. Повторение основных понятий и методов курса 5 класса, обобщение знаний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rsidRPr="004F51F2">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162.</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71" w:lineRule="auto"/>
              <w:ind w:left="576" w:right="576" w:hanging="576"/>
              <w:rPr>
                <w:lang w:val="ru-RU"/>
              </w:rPr>
            </w:pPr>
            <w:r w:rsidRPr="00B80A4B">
              <w:rPr>
                <w:rFonts w:ascii="Times New Roman" w:eastAsia="Times New Roman" w:hAnsi="Times New Roman"/>
                <w:color w:val="000000"/>
                <w:sz w:val="24"/>
                <w:lang w:val="ru-RU"/>
              </w:rPr>
              <w:t>162. Повторение основных понятий и методов курса 5 класса, обобщение знаний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81" w:lineRule="auto"/>
              <w:ind w:left="72"/>
              <w:rPr>
                <w:lang w:val="ru-RU"/>
              </w:rPr>
            </w:pPr>
            <w:r w:rsidRPr="00B80A4B">
              <w:rPr>
                <w:rFonts w:ascii="Times New Roman" w:eastAsia="Times New Roman" w:hAnsi="Times New Roman"/>
                <w:color w:val="000000"/>
                <w:sz w:val="24"/>
                <w:lang w:val="ru-RU"/>
              </w:rPr>
              <w:t xml:space="preserve">Письменный </w:t>
            </w:r>
            <w:r w:rsidRPr="00B80A4B">
              <w:rPr>
                <w:lang w:val="ru-RU"/>
              </w:rPr>
              <w:br/>
            </w:r>
            <w:r w:rsidRPr="00B80A4B">
              <w:rPr>
                <w:rFonts w:ascii="Times New Roman" w:eastAsia="Times New Roman" w:hAnsi="Times New Roman"/>
                <w:color w:val="000000"/>
                <w:sz w:val="24"/>
                <w:lang w:val="ru-RU"/>
              </w:rPr>
              <w:t xml:space="preserve">контроль; </w:t>
            </w:r>
            <w:r w:rsidRPr="00B80A4B">
              <w:rPr>
                <w:lang w:val="ru-RU"/>
              </w:rPr>
              <w:br/>
            </w:r>
            <w:r w:rsidRPr="00B80A4B">
              <w:rPr>
                <w:rFonts w:ascii="Times New Roman" w:eastAsia="Times New Roman" w:hAnsi="Times New Roman"/>
                <w:color w:val="000000"/>
                <w:sz w:val="24"/>
                <w:lang w:val="ru-RU"/>
              </w:rPr>
              <w:t xml:space="preserve">Устный </w:t>
            </w:r>
            <w:r w:rsidRPr="00B80A4B">
              <w:rPr>
                <w:lang w:val="ru-RU"/>
              </w:rPr>
              <w:br/>
            </w:r>
            <w:r w:rsidRPr="00B80A4B">
              <w:rPr>
                <w:rFonts w:ascii="Times New Roman" w:eastAsia="Times New Roman" w:hAnsi="Times New Roman"/>
                <w:color w:val="000000"/>
                <w:sz w:val="24"/>
                <w:lang w:val="ru-RU"/>
              </w:rPr>
              <w:t xml:space="preserve">опрос; </w:t>
            </w:r>
            <w:r w:rsidRPr="00B80A4B">
              <w:rPr>
                <w:lang w:val="ru-RU"/>
              </w:rPr>
              <w:br/>
            </w:r>
            <w:r w:rsidRPr="00B80A4B">
              <w:rPr>
                <w:rFonts w:ascii="Times New Roman" w:eastAsia="Times New Roman" w:hAnsi="Times New Roman"/>
                <w:color w:val="000000"/>
                <w:sz w:val="24"/>
                <w:lang w:val="ru-RU"/>
              </w:rPr>
              <w:t>Тестирование;</w:t>
            </w:r>
          </w:p>
        </w:tc>
      </w:tr>
      <w:tr w:rsidR="00A33B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163.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pPr>
            <w:r>
              <w:rPr>
                <w:rFonts w:ascii="Times New Roman" w:eastAsia="Times New Roman" w:hAnsi="Times New Roman"/>
                <w:color w:val="000000"/>
                <w:sz w:val="24"/>
              </w:rPr>
              <w:t>163. Итоговая контрольная работа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144"/>
            </w:pPr>
            <w:r>
              <w:rPr>
                <w:rFonts w:ascii="Times New Roman" w:eastAsia="Times New Roman" w:hAnsi="Times New Roman"/>
                <w:color w:val="000000"/>
                <w:sz w:val="24"/>
              </w:rPr>
              <w:t>Контрольная работа;</w:t>
            </w:r>
          </w:p>
        </w:tc>
      </w:tr>
      <w:tr w:rsidR="00A33BC5">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164.</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71" w:lineRule="auto"/>
              <w:ind w:left="576" w:right="576" w:hanging="576"/>
              <w:rPr>
                <w:lang w:val="ru-RU"/>
              </w:rPr>
            </w:pPr>
            <w:r w:rsidRPr="00B80A4B">
              <w:rPr>
                <w:rFonts w:ascii="Times New Roman" w:eastAsia="Times New Roman" w:hAnsi="Times New Roman"/>
                <w:color w:val="000000"/>
                <w:sz w:val="24"/>
                <w:lang w:val="ru-RU"/>
              </w:rPr>
              <w:t>164. Повторение основных понятий и методов курса 5 класса, обобщение знаний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 xml:space="preserve">165.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100" w:after="0" w:line="271" w:lineRule="auto"/>
              <w:ind w:left="576" w:right="576" w:hanging="576"/>
              <w:rPr>
                <w:lang w:val="ru-RU"/>
              </w:rPr>
            </w:pPr>
            <w:r w:rsidRPr="00B80A4B">
              <w:rPr>
                <w:rFonts w:ascii="Times New Roman" w:eastAsia="Times New Roman" w:hAnsi="Times New Roman"/>
                <w:color w:val="000000"/>
                <w:sz w:val="24"/>
                <w:lang w:val="ru-RU"/>
              </w:rPr>
              <w:t>165. Повторение основных понятий и методов курса 5 класса, обобщение знаний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166.</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71" w:lineRule="auto"/>
              <w:ind w:left="576" w:right="576" w:hanging="576"/>
              <w:rPr>
                <w:lang w:val="ru-RU"/>
              </w:rPr>
            </w:pPr>
            <w:r w:rsidRPr="00B80A4B">
              <w:rPr>
                <w:rFonts w:ascii="Times New Roman" w:eastAsia="Times New Roman" w:hAnsi="Times New Roman"/>
                <w:color w:val="000000"/>
                <w:sz w:val="24"/>
                <w:lang w:val="ru-RU"/>
              </w:rPr>
              <w:t>166. Повторение основных понятий и методов курса 5 класса, обобщение знаний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167.</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71" w:lineRule="auto"/>
              <w:ind w:left="576" w:right="576" w:hanging="576"/>
              <w:rPr>
                <w:lang w:val="ru-RU"/>
              </w:rPr>
            </w:pPr>
            <w:r w:rsidRPr="00B80A4B">
              <w:rPr>
                <w:rFonts w:ascii="Times New Roman" w:eastAsia="Times New Roman" w:hAnsi="Times New Roman"/>
                <w:color w:val="000000"/>
                <w:sz w:val="24"/>
                <w:lang w:val="ru-RU"/>
              </w:rPr>
              <w:t>167. Повторение основных понятий и методов курса 5 класса, обобщение знаний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A33BC5" w:rsidRDefault="00A33BC5">
      <w:pPr>
        <w:autoSpaceDE w:val="0"/>
        <w:autoSpaceDN w:val="0"/>
        <w:spacing w:after="0" w:line="14" w:lineRule="exact"/>
      </w:pPr>
    </w:p>
    <w:p w:rsidR="00A33BC5" w:rsidRDefault="00A33BC5">
      <w:pPr>
        <w:sectPr w:rsidR="00A33BC5">
          <w:pgSz w:w="11900" w:h="16840"/>
          <w:pgMar w:top="284" w:right="650" w:bottom="550" w:left="666" w:header="720" w:footer="720" w:gutter="0"/>
          <w:cols w:space="720" w:equalWidth="0">
            <w:col w:w="10584" w:space="0"/>
          </w:cols>
          <w:docGrid w:linePitch="360"/>
        </w:sectPr>
      </w:pPr>
    </w:p>
    <w:p w:rsidR="00A33BC5" w:rsidRDefault="00A33B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4310"/>
        <w:gridCol w:w="732"/>
        <w:gridCol w:w="1620"/>
        <w:gridCol w:w="1668"/>
        <w:gridCol w:w="1646"/>
      </w:tblGrid>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168.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71" w:lineRule="auto"/>
              <w:ind w:left="576" w:right="576" w:hanging="576"/>
              <w:rPr>
                <w:lang w:val="ru-RU"/>
              </w:rPr>
            </w:pPr>
            <w:r w:rsidRPr="00B80A4B">
              <w:rPr>
                <w:rFonts w:ascii="Times New Roman" w:eastAsia="Times New Roman" w:hAnsi="Times New Roman"/>
                <w:color w:val="000000"/>
                <w:sz w:val="24"/>
                <w:lang w:val="ru-RU"/>
              </w:rPr>
              <w:t>168. Повторение основных понятий и методов курса 5 класса, обобщение знаний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169.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71" w:lineRule="auto"/>
              <w:ind w:left="576" w:right="576" w:hanging="576"/>
              <w:rPr>
                <w:lang w:val="ru-RU"/>
              </w:rPr>
            </w:pPr>
            <w:r w:rsidRPr="00B80A4B">
              <w:rPr>
                <w:rFonts w:ascii="Times New Roman" w:eastAsia="Times New Roman" w:hAnsi="Times New Roman"/>
                <w:color w:val="000000"/>
                <w:sz w:val="24"/>
                <w:lang w:val="ru-RU"/>
              </w:rPr>
              <w:t>169. Повторение основных понятий и методов курса 5 класса, обобщение знаний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170.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74" w:lineRule="auto"/>
              <w:ind w:left="576" w:right="576" w:hanging="576"/>
              <w:rPr>
                <w:lang w:val="ru-RU"/>
              </w:rPr>
            </w:pPr>
            <w:r w:rsidRPr="00B80A4B">
              <w:rPr>
                <w:rFonts w:ascii="Times New Roman" w:eastAsia="Times New Roman" w:hAnsi="Times New Roman"/>
                <w:color w:val="000000"/>
                <w:sz w:val="24"/>
                <w:lang w:val="ru-RU"/>
              </w:rPr>
              <w:t>170. Повторение основных понятий и методов курса 5 класса, обобщение знаний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78" w:lineRule="auto"/>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828"/>
        </w:trPr>
        <w:tc>
          <w:tcPr>
            <w:tcW w:w="48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left="72" w:right="864"/>
              <w:rPr>
                <w:lang w:val="ru-RU"/>
              </w:rPr>
            </w:pPr>
            <w:r w:rsidRPr="00B80A4B">
              <w:rPr>
                <w:rFonts w:ascii="Times New Roman" w:eastAsia="Times New Roman" w:hAnsi="Times New Roman"/>
                <w:color w:val="000000"/>
                <w:sz w:val="24"/>
                <w:lang w:val="ru-RU"/>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170</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11</w:t>
            </w:r>
          </w:p>
        </w:tc>
        <w:tc>
          <w:tcPr>
            <w:tcW w:w="331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5</w:t>
            </w:r>
          </w:p>
        </w:tc>
      </w:tr>
    </w:tbl>
    <w:p w:rsidR="00A33BC5" w:rsidRDefault="00B242DD">
      <w:pPr>
        <w:autoSpaceDE w:val="0"/>
        <w:autoSpaceDN w:val="0"/>
        <w:spacing w:before="218" w:after="140" w:line="230" w:lineRule="auto"/>
      </w:pPr>
      <w:r>
        <w:rPr>
          <w:rFonts w:ascii="Times New Roman" w:eastAsia="Times New Roman" w:hAnsi="Times New Roman"/>
          <w:b/>
          <w:color w:val="000000"/>
          <w:sz w:val="24"/>
        </w:rPr>
        <w:t>6 КЛАСС</w:t>
      </w:r>
    </w:p>
    <w:tbl>
      <w:tblPr>
        <w:tblW w:w="0" w:type="auto"/>
        <w:tblInd w:w="6" w:type="dxa"/>
        <w:tblLayout w:type="fixed"/>
        <w:tblLook w:val="04A0" w:firstRow="1" w:lastRow="0" w:firstColumn="1" w:lastColumn="0" w:noHBand="0" w:noVBand="1"/>
      </w:tblPr>
      <w:tblGrid>
        <w:gridCol w:w="576"/>
        <w:gridCol w:w="4310"/>
        <w:gridCol w:w="732"/>
        <w:gridCol w:w="1620"/>
        <w:gridCol w:w="1668"/>
        <w:gridCol w:w="1646"/>
      </w:tblGrid>
      <w:tr w:rsidR="00A33BC5">
        <w:trPr>
          <w:trHeight w:hRule="exact" w:val="492"/>
        </w:trPr>
        <w:tc>
          <w:tcPr>
            <w:tcW w:w="57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144"/>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431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402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b/>
                <w:color w:val="000000"/>
                <w:sz w:val="24"/>
              </w:rPr>
              <w:t>Количество часов</w:t>
            </w:r>
          </w:p>
        </w:tc>
        <w:tc>
          <w:tcPr>
            <w:tcW w:w="164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71" w:lineRule="auto"/>
              <w:ind w:left="72" w:right="432"/>
            </w:pPr>
            <w:r>
              <w:rPr>
                <w:rFonts w:ascii="Times New Roman" w:eastAsia="Times New Roman" w:hAnsi="Times New Roman"/>
                <w:b/>
                <w:color w:val="000000"/>
                <w:sz w:val="24"/>
              </w:rPr>
              <w:t xml:space="preserve">Виды, </w:t>
            </w:r>
            <w:r>
              <w:br/>
            </w:r>
            <w:r>
              <w:rPr>
                <w:rFonts w:ascii="Times New Roman" w:eastAsia="Times New Roman" w:hAnsi="Times New Roman"/>
                <w:b/>
                <w:color w:val="000000"/>
                <w:sz w:val="24"/>
              </w:rPr>
              <w:t xml:space="preserve">формы </w:t>
            </w:r>
            <w:r>
              <w:br/>
            </w:r>
            <w:r>
              <w:rPr>
                <w:rFonts w:ascii="Times New Roman" w:eastAsia="Times New Roman" w:hAnsi="Times New Roman"/>
                <w:b/>
                <w:color w:val="000000"/>
                <w:sz w:val="24"/>
              </w:rPr>
              <w:t>контроля</w:t>
            </w:r>
          </w:p>
        </w:tc>
      </w:tr>
      <w:tr w:rsidR="00A33BC5">
        <w:trPr>
          <w:trHeight w:hRule="exact" w:val="828"/>
        </w:trPr>
        <w:tc>
          <w:tcPr>
            <w:tcW w:w="1764" w:type="dxa"/>
            <w:vMerge/>
            <w:tcBorders>
              <w:top w:val="single" w:sz="4" w:space="0" w:color="000000"/>
              <w:left w:val="single" w:sz="4" w:space="0" w:color="000000"/>
              <w:bottom w:val="single" w:sz="4" w:space="0" w:color="000000"/>
              <w:right w:val="single" w:sz="4" w:space="0" w:color="000000"/>
            </w:tcBorders>
          </w:tcPr>
          <w:p w:rsidR="00A33BC5" w:rsidRDefault="00A33BC5"/>
        </w:tc>
        <w:tc>
          <w:tcPr>
            <w:tcW w:w="1764" w:type="dxa"/>
            <w:vMerge/>
            <w:tcBorders>
              <w:top w:val="single" w:sz="4" w:space="0" w:color="000000"/>
              <w:left w:val="single" w:sz="4" w:space="0" w:color="000000"/>
              <w:bottom w:val="single" w:sz="4" w:space="0" w:color="000000"/>
              <w:right w:val="single" w:sz="4" w:space="0" w:color="000000"/>
            </w:tcBorders>
          </w:tcPr>
          <w:p w:rsidR="00A33BC5" w:rsidRDefault="00A33BC5"/>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b/>
                <w:color w:val="000000"/>
                <w:sz w:val="24"/>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pPr>
            <w:r>
              <w:rPr>
                <w:rFonts w:ascii="Times New Roman" w:eastAsia="Times New Roman" w:hAnsi="Times New Roman"/>
                <w:b/>
                <w:color w:val="000000"/>
                <w:sz w:val="24"/>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pPr>
            <w:r>
              <w:rPr>
                <w:rFonts w:ascii="Times New Roman" w:eastAsia="Times New Roman" w:hAnsi="Times New Roman"/>
                <w:b/>
                <w:color w:val="000000"/>
                <w:sz w:val="24"/>
              </w:rPr>
              <w:t>практические работы</w:t>
            </w:r>
          </w:p>
        </w:tc>
        <w:tc>
          <w:tcPr>
            <w:tcW w:w="1764" w:type="dxa"/>
            <w:vMerge/>
            <w:tcBorders>
              <w:top w:val="single" w:sz="4" w:space="0" w:color="000000"/>
              <w:left w:val="single" w:sz="4" w:space="0" w:color="000000"/>
              <w:bottom w:val="single" w:sz="4" w:space="0" w:color="000000"/>
              <w:right w:val="single" w:sz="4" w:space="0" w:color="000000"/>
            </w:tcBorders>
          </w:tcPr>
          <w:p w:rsidR="00A33BC5" w:rsidRDefault="00A33BC5"/>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71" w:lineRule="auto"/>
              <w:ind w:left="72" w:right="1008"/>
              <w:rPr>
                <w:lang w:val="ru-RU"/>
              </w:rPr>
            </w:pPr>
            <w:r w:rsidRPr="00B80A4B">
              <w:rPr>
                <w:rFonts w:ascii="Times New Roman" w:eastAsia="Times New Roman" w:hAnsi="Times New Roman"/>
                <w:color w:val="000000"/>
                <w:sz w:val="24"/>
                <w:lang w:val="ru-RU"/>
              </w:rPr>
              <w:t>Арифметические действия с многозначными натуральными числами.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2.</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71" w:lineRule="auto"/>
              <w:ind w:left="72" w:right="1008"/>
              <w:rPr>
                <w:lang w:val="ru-RU"/>
              </w:rPr>
            </w:pPr>
            <w:r w:rsidRPr="00B80A4B">
              <w:rPr>
                <w:rFonts w:ascii="Times New Roman" w:eastAsia="Times New Roman" w:hAnsi="Times New Roman"/>
                <w:color w:val="000000"/>
                <w:sz w:val="24"/>
                <w:lang w:val="ru-RU"/>
              </w:rPr>
              <w:t>Арифметические действия с многозначными натуральными числами.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3.</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100" w:after="0" w:line="271" w:lineRule="auto"/>
              <w:ind w:left="72" w:right="1008"/>
              <w:rPr>
                <w:lang w:val="ru-RU"/>
              </w:rPr>
            </w:pPr>
            <w:r w:rsidRPr="00B80A4B">
              <w:rPr>
                <w:rFonts w:ascii="Times New Roman" w:eastAsia="Times New Roman" w:hAnsi="Times New Roman"/>
                <w:color w:val="000000"/>
                <w:sz w:val="24"/>
                <w:lang w:val="ru-RU"/>
              </w:rPr>
              <w:t>Арифметические действия с многозначными натуральными числами.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4.</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71" w:lineRule="auto"/>
              <w:ind w:left="72" w:right="1008"/>
              <w:rPr>
                <w:lang w:val="ru-RU"/>
              </w:rPr>
            </w:pPr>
            <w:r w:rsidRPr="00B80A4B">
              <w:rPr>
                <w:rFonts w:ascii="Times New Roman" w:eastAsia="Times New Roman" w:hAnsi="Times New Roman"/>
                <w:color w:val="000000"/>
                <w:sz w:val="24"/>
                <w:lang w:val="ru-RU"/>
              </w:rPr>
              <w:t>Арифметические действия с многозначными натуральными числами.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5.</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71" w:lineRule="auto"/>
              <w:ind w:left="72" w:right="1008"/>
              <w:rPr>
                <w:lang w:val="ru-RU"/>
              </w:rPr>
            </w:pPr>
            <w:r w:rsidRPr="00B80A4B">
              <w:rPr>
                <w:rFonts w:ascii="Times New Roman" w:eastAsia="Times New Roman" w:hAnsi="Times New Roman"/>
                <w:color w:val="000000"/>
                <w:sz w:val="24"/>
                <w:lang w:val="ru-RU"/>
              </w:rPr>
              <w:t>Арифметические действия с многозначными натуральными числами.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6.</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left="72" w:right="720"/>
              <w:rPr>
                <w:lang w:val="ru-RU"/>
              </w:rPr>
            </w:pPr>
            <w:r w:rsidRPr="00B80A4B">
              <w:rPr>
                <w:rFonts w:ascii="Times New Roman" w:eastAsia="Times New Roman" w:hAnsi="Times New Roman"/>
                <w:color w:val="000000"/>
                <w:sz w:val="24"/>
                <w:lang w:val="ru-RU"/>
              </w:rPr>
              <w:t>Числовые выражения, порядок действий, использование скобок.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A33BC5" w:rsidRDefault="00A33BC5">
      <w:pPr>
        <w:autoSpaceDE w:val="0"/>
        <w:autoSpaceDN w:val="0"/>
        <w:spacing w:after="0" w:line="14" w:lineRule="exact"/>
      </w:pPr>
    </w:p>
    <w:p w:rsidR="00A33BC5" w:rsidRDefault="00A33BC5">
      <w:pPr>
        <w:sectPr w:rsidR="00A33BC5">
          <w:pgSz w:w="11900" w:h="16840"/>
          <w:pgMar w:top="284" w:right="650" w:bottom="490" w:left="666" w:header="720" w:footer="720" w:gutter="0"/>
          <w:cols w:space="720" w:equalWidth="0">
            <w:col w:w="10584" w:space="0"/>
          </w:cols>
          <w:docGrid w:linePitch="360"/>
        </w:sectPr>
      </w:pPr>
    </w:p>
    <w:p w:rsidR="00A33BC5" w:rsidRDefault="00A33B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4310"/>
        <w:gridCol w:w="732"/>
        <w:gridCol w:w="1620"/>
        <w:gridCol w:w="1668"/>
        <w:gridCol w:w="1646"/>
      </w:tblGrid>
      <w:tr w:rsidR="00A33B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7.</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left="72" w:right="720"/>
              <w:rPr>
                <w:lang w:val="ru-RU"/>
              </w:rPr>
            </w:pPr>
            <w:r w:rsidRPr="00B80A4B">
              <w:rPr>
                <w:rFonts w:ascii="Times New Roman" w:eastAsia="Times New Roman" w:hAnsi="Times New Roman"/>
                <w:color w:val="000000"/>
                <w:sz w:val="24"/>
                <w:lang w:val="ru-RU"/>
              </w:rPr>
              <w:t>Числовые выражения, порядок действий, использование скобок.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8.</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left="72" w:right="720"/>
              <w:rPr>
                <w:lang w:val="ru-RU"/>
              </w:rPr>
            </w:pPr>
            <w:r w:rsidRPr="00B80A4B">
              <w:rPr>
                <w:rFonts w:ascii="Times New Roman" w:eastAsia="Times New Roman" w:hAnsi="Times New Roman"/>
                <w:color w:val="000000"/>
                <w:sz w:val="24"/>
                <w:lang w:val="ru-RU"/>
              </w:rPr>
              <w:t>Числовые выражения, порядок действий, использование скобок.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9.</w:t>
            </w:r>
          </w:p>
        </w:tc>
        <w:tc>
          <w:tcPr>
            <w:tcW w:w="431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left="72" w:right="720"/>
              <w:rPr>
                <w:lang w:val="ru-RU"/>
              </w:rPr>
            </w:pPr>
            <w:r w:rsidRPr="00B80A4B">
              <w:rPr>
                <w:rFonts w:ascii="Times New Roman" w:eastAsia="Times New Roman" w:hAnsi="Times New Roman"/>
                <w:color w:val="000000"/>
                <w:sz w:val="24"/>
                <w:lang w:val="ru-RU"/>
              </w:rPr>
              <w:t>Числовые выражения, порядок действий, использование скобок.</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2"/>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10.</w:t>
            </w:r>
          </w:p>
        </w:tc>
        <w:tc>
          <w:tcPr>
            <w:tcW w:w="431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Округление натуральных чисел.</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46"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11.</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Округление натуральных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12.</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Округление натуральных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13.</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Округление натуральных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164"/>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14.</w:t>
            </w:r>
          </w:p>
        </w:tc>
        <w:tc>
          <w:tcPr>
            <w:tcW w:w="431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Pr="00B80A4B" w:rsidRDefault="00B242DD">
            <w:pPr>
              <w:autoSpaceDE w:val="0"/>
              <w:autoSpaceDN w:val="0"/>
              <w:spacing w:before="98" w:after="0" w:line="271" w:lineRule="auto"/>
              <w:ind w:left="72"/>
              <w:rPr>
                <w:lang w:val="ru-RU"/>
              </w:rPr>
            </w:pPr>
            <w:r w:rsidRPr="00B80A4B">
              <w:rPr>
                <w:rFonts w:ascii="Times New Roman" w:eastAsia="Times New Roman" w:hAnsi="Times New Roman"/>
                <w:color w:val="000000"/>
                <w:sz w:val="24"/>
                <w:lang w:val="ru-RU"/>
              </w:rPr>
              <w:t>Делители и кратные числа; наибольший общий делитель и наименьшее общее кратное</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2"/>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15.</w:t>
            </w:r>
          </w:p>
        </w:tc>
        <w:tc>
          <w:tcPr>
            <w:tcW w:w="431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100" w:after="0" w:line="271" w:lineRule="auto"/>
              <w:ind w:left="72"/>
              <w:rPr>
                <w:lang w:val="ru-RU"/>
              </w:rPr>
            </w:pPr>
            <w:r w:rsidRPr="00B80A4B">
              <w:rPr>
                <w:rFonts w:ascii="Times New Roman" w:eastAsia="Times New Roman" w:hAnsi="Times New Roman"/>
                <w:color w:val="000000"/>
                <w:sz w:val="24"/>
                <w:lang w:val="ru-RU"/>
              </w:rPr>
              <w:t>Делители и кратные числа; наибольший общий делитель и наименьшее общее кратное</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46"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16.</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71" w:lineRule="auto"/>
              <w:ind w:left="72"/>
              <w:rPr>
                <w:lang w:val="ru-RU"/>
              </w:rPr>
            </w:pPr>
            <w:r w:rsidRPr="00B80A4B">
              <w:rPr>
                <w:rFonts w:ascii="Times New Roman" w:eastAsia="Times New Roman" w:hAnsi="Times New Roman"/>
                <w:color w:val="000000"/>
                <w:sz w:val="24"/>
                <w:lang w:val="ru-RU"/>
              </w:rPr>
              <w:t>Делители и кратные числа; наибольший общий делитель и наименьшее общее кратное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17.</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71" w:lineRule="auto"/>
              <w:ind w:left="72"/>
              <w:rPr>
                <w:lang w:val="ru-RU"/>
              </w:rPr>
            </w:pPr>
            <w:r w:rsidRPr="00B80A4B">
              <w:rPr>
                <w:rFonts w:ascii="Times New Roman" w:eastAsia="Times New Roman" w:hAnsi="Times New Roman"/>
                <w:color w:val="000000"/>
                <w:sz w:val="24"/>
                <w:lang w:val="ru-RU"/>
              </w:rPr>
              <w:t>Делители и кратные числа; наибольший общий делитель и наименьшее общее кратное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A33BC5" w:rsidRDefault="00A33BC5">
      <w:pPr>
        <w:autoSpaceDE w:val="0"/>
        <w:autoSpaceDN w:val="0"/>
        <w:spacing w:after="0" w:line="14" w:lineRule="exact"/>
      </w:pPr>
    </w:p>
    <w:p w:rsidR="00A33BC5" w:rsidRDefault="00A33BC5">
      <w:pPr>
        <w:sectPr w:rsidR="00A33BC5">
          <w:pgSz w:w="11900" w:h="16840"/>
          <w:pgMar w:top="284" w:right="650" w:bottom="380" w:left="666" w:header="720" w:footer="720" w:gutter="0"/>
          <w:cols w:space="720" w:equalWidth="0">
            <w:col w:w="10584" w:space="0"/>
          </w:cols>
          <w:docGrid w:linePitch="360"/>
        </w:sectPr>
      </w:pPr>
    </w:p>
    <w:p w:rsidR="00A33BC5" w:rsidRDefault="00A33B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4310"/>
        <w:gridCol w:w="732"/>
        <w:gridCol w:w="1620"/>
        <w:gridCol w:w="1668"/>
        <w:gridCol w:w="1646"/>
      </w:tblGrid>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18.</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right="2016"/>
              <w:jc w:val="center"/>
              <w:rPr>
                <w:lang w:val="ru-RU"/>
              </w:rPr>
            </w:pPr>
            <w:r w:rsidRPr="00B80A4B">
              <w:rPr>
                <w:rFonts w:ascii="Times New Roman" w:eastAsia="Times New Roman" w:hAnsi="Times New Roman"/>
                <w:color w:val="000000"/>
                <w:sz w:val="24"/>
                <w:lang w:val="ru-RU"/>
              </w:rPr>
              <w:t xml:space="preserve">Разложение числа на </w:t>
            </w:r>
            <w:r w:rsidRPr="00B80A4B">
              <w:rPr>
                <w:lang w:val="ru-RU"/>
              </w:rPr>
              <w:br/>
            </w:r>
            <w:r w:rsidRPr="00B80A4B">
              <w:rPr>
                <w:rFonts w:ascii="Times New Roman" w:eastAsia="Times New Roman" w:hAnsi="Times New Roman"/>
                <w:color w:val="000000"/>
                <w:sz w:val="24"/>
                <w:lang w:val="ru-RU"/>
              </w:rPr>
              <w:t>простые множители.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19.</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right="2016"/>
              <w:jc w:val="center"/>
              <w:rPr>
                <w:lang w:val="ru-RU"/>
              </w:rPr>
            </w:pPr>
            <w:r w:rsidRPr="00B80A4B">
              <w:rPr>
                <w:rFonts w:ascii="Times New Roman" w:eastAsia="Times New Roman" w:hAnsi="Times New Roman"/>
                <w:color w:val="000000"/>
                <w:sz w:val="24"/>
                <w:lang w:val="ru-RU"/>
              </w:rPr>
              <w:t xml:space="preserve">Разложение числа на </w:t>
            </w:r>
            <w:r w:rsidRPr="00B80A4B">
              <w:rPr>
                <w:lang w:val="ru-RU"/>
              </w:rPr>
              <w:br/>
            </w:r>
            <w:r w:rsidRPr="00B80A4B">
              <w:rPr>
                <w:rFonts w:ascii="Times New Roman" w:eastAsia="Times New Roman" w:hAnsi="Times New Roman"/>
                <w:color w:val="000000"/>
                <w:sz w:val="24"/>
                <w:lang w:val="ru-RU"/>
              </w:rPr>
              <w:t>простые множители.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828"/>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20.</w:t>
            </w:r>
          </w:p>
        </w:tc>
        <w:tc>
          <w:tcPr>
            <w:tcW w:w="431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Контрольная работа</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144"/>
            </w:pPr>
            <w:r>
              <w:rPr>
                <w:rFonts w:ascii="Times New Roman" w:eastAsia="Times New Roman" w:hAnsi="Times New Roman"/>
                <w:color w:val="000000"/>
                <w:sz w:val="24"/>
              </w:rPr>
              <w:t>Контрольная работа;</w:t>
            </w:r>
          </w:p>
        </w:tc>
      </w:tr>
      <w:tr w:rsidR="00A33BC5">
        <w:trPr>
          <w:trHeight w:hRule="exact" w:val="830"/>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21.</w:t>
            </w:r>
          </w:p>
        </w:tc>
        <w:tc>
          <w:tcPr>
            <w:tcW w:w="431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Делимость суммы и произведения.</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46"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22.</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Делимость суммы и произведения.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23.</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Делимость суммы и произведения.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24.</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Деление с остатком.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25.</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Деление с остатком.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26.</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Деление с остатком.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78" w:lineRule="auto"/>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27.</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Решение текстовых задач</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28.</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Решение текстовых задач</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A33BC5" w:rsidRDefault="00A33BC5">
      <w:pPr>
        <w:autoSpaceDE w:val="0"/>
        <w:autoSpaceDN w:val="0"/>
        <w:spacing w:after="0" w:line="14" w:lineRule="exact"/>
      </w:pPr>
    </w:p>
    <w:p w:rsidR="00A33BC5" w:rsidRDefault="00A33BC5">
      <w:pPr>
        <w:sectPr w:rsidR="00A33BC5">
          <w:pgSz w:w="11900" w:h="16840"/>
          <w:pgMar w:top="284" w:right="650" w:bottom="884" w:left="666" w:header="720" w:footer="720" w:gutter="0"/>
          <w:cols w:space="720" w:equalWidth="0">
            <w:col w:w="10584" w:space="0"/>
          </w:cols>
          <w:docGrid w:linePitch="360"/>
        </w:sectPr>
      </w:pPr>
    </w:p>
    <w:p w:rsidR="00A33BC5" w:rsidRDefault="00A33B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4310"/>
        <w:gridCol w:w="732"/>
        <w:gridCol w:w="1620"/>
        <w:gridCol w:w="1668"/>
        <w:gridCol w:w="1646"/>
      </w:tblGrid>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29.</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Решение текстовых задач</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30.</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Контрольная работа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828"/>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31.</w:t>
            </w:r>
          </w:p>
        </w:tc>
        <w:tc>
          <w:tcPr>
            <w:tcW w:w="431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Перпендикулярные прямые.</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2"/>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32.</w:t>
            </w:r>
          </w:p>
        </w:tc>
        <w:tc>
          <w:tcPr>
            <w:tcW w:w="431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Перпендикулярные прямые.</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46"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33.</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Параллельные прямые.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34.</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71" w:lineRule="auto"/>
              <w:ind w:left="72" w:right="288"/>
              <w:rPr>
                <w:lang w:val="ru-RU"/>
              </w:rPr>
            </w:pPr>
            <w:r w:rsidRPr="00B80A4B">
              <w:rPr>
                <w:rFonts w:ascii="Times New Roman" w:eastAsia="Times New Roman" w:hAnsi="Times New Roman"/>
                <w:color w:val="000000"/>
                <w:sz w:val="24"/>
                <w:lang w:val="ru-RU"/>
              </w:rPr>
              <w:t xml:space="preserve">Расстояние между двумя точками, от точки до прямой, длина пути на </w:t>
            </w:r>
            <w:r w:rsidRPr="00B80A4B">
              <w:rPr>
                <w:lang w:val="ru-RU"/>
              </w:rPr>
              <w:br/>
            </w:r>
            <w:r w:rsidRPr="00B80A4B">
              <w:rPr>
                <w:rFonts w:ascii="Times New Roman" w:eastAsia="Times New Roman" w:hAnsi="Times New Roman"/>
                <w:color w:val="000000"/>
                <w:sz w:val="24"/>
                <w:lang w:val="ru-RU"/>
              </w:rPr>
              <w:t>квадратной сетке.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35.</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71" w:lineRule="auto"/>
              <w:ind w:left="72" w:right="288"/>
              <w:rPr>
                <w:lang w:val="ru-RU"/>
              </w:rPr>
            </w:pPr>
            <w:r w:rsidRPr="00B80A4B">
              <w:rPr>
                <w:rFonts w:ascii="Times New Roman" w:eastAsia="Times New Roman" w:hAnsi="Times New Roman"/>
                <w:color w:val="000000"/>
                <w:sz w:val="24"/>
                <w:lang w:val="ru-RU"/>
              </w:rPr>
              <w:t xml:space="preserve">Расстояние между двумя точками, от точки до прямой, длина пути на </w:t>
            </w:r>
            <w:r w:rsidRPr="00B80A4B">
              <w:rPr>
                <w:lang w:val="ru-RU"/>
              </w:rPr>
              <w:br/>
            </w:r>
            <w:r w:rsidRPr="00B80A4B">
              <w:rPr>
                <w:rFonts w:ascii="Times New Roman" w:eastAsia="Times New Roman" w:hAnsi="Times New Roman"/>
                <w:color w:val="000000"/>
                <w:sz w:val="24"/>
                <w:lang w:val="ru-RU"/>
              </w:rPr>
              <w:t>квадратной сетке.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36.</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Примеры прямых в пространстве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78" w:lineRule="auto"/>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37.</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Примеры прямых в пространстве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38.</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left="72" w:right="432"/>
              <w:rPr>
                <w:lang w:val="ru-RU"/>
              </w:rPr>
            </w:pPr>
            <w:r w:rsidRPr="00B80A4B">
              <w:rPr>
                <w:rFonts w:ascii="Times New Roman" w:eastAsia="Times New Roman" w:hAnsi="Times New Roman"/>
                <w:color w:val="000000"/>
                <w:sz w:val="24"/>
                <w:lang w:val="ru-RU"/>
              </w:rPr>
              <w:t xml:space="preserve">Обыкновенная дробь, основное </w:t>
            </w:r>
            <w:r w:rsidRPr="00B80A4B">
              <w:rPr>
                <w:lang w:val="ru-RU"/>
              </w:rPr>
              <w:br/>
            </w:r>
            <w:r w:rsidRPr="00B80A4B">
              <w:rPr>
                <w:rFonts w:ascii="Times New Roman" w:eastAsia="Times New Roman" w:hAnsi="Times New Roman"/>
                <w:color w:val="000000"/>
                <w:sz w:val="24"/>
                <w:lang w:val="ru-RU"/>
              </w:rPr>
              <w:t>свойство дроби, сокращение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39.</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left="72" w:right="432"/>
              <w:rPr>
                <w:lang w:val="ru-RU"/>
              </w:rPr>
            </w:pPr>
            <w:r w:rsidRPr="00B80A4B">
              <w:rPr>
                <w:rFonts w:ascii="Times New Roman" w:eastAsia="Times New Roman" w:hAnsi="Times New Roman"/>
                <w:color w:val="000000"/>
                <w:sz w:val="24"/>
                <w:lang w:val="ru-RU"/>
              </w:rPr>
              <w:t xml:space="preserve">Обыкновенная дробь, основное </w:t>
            </w:r>
            <w:r w:rsidRPr="00B80A4B">
              <w:rPr>
                <w:lang w:val="ru-RU"/>
              </w:rPr>
              <w:br/>
            </w:r>
            <w:r w:rsidRPr="00B80A4B">
              <w:rPr>
                <w:rFonts w:ascii="Times New Roman" w:eastAsia="Times New Roman" w:hAnsi="Times New Roman"/>
                <w:color w:val="000000"/>
                <w:sz w:val="24"/>
                <w:lang w:val="ru-RU"/>
              </w:rPr>
              <w:t>свойство дроби, сокращение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A33BC5" w:rsidRDefault="00A33BC5">
      <w:pPr>
        <w:autoSpaceDE w:val="0"/>
        <w:autoSpaceDN w:val="0"/>
        <w:spacing w:after="0" w:line="14" w:lineRule="exact"/>
      </w:pPr>
    </w:p>
    <w:p w:rsidR="00A33BC5" w:rsidRDefault="00A33BC5">
      <w:pPr>
        <w:sectPr w:rsidR="00A33BC5">
          <w:pgSz w:w="11900" w:h="16840"/>
          <w:pgMar w:top="284" w:right="650" w:bottom="550" w:left="666" w:header="720" w:footer="720" w:gutter="0"/>
          <w:cols w:space="720" w:equalWidth="0">
            <w:col w:w="10584" w:space="0"/>
          </w:cols>
          <w:docGrid w:linePitch="360"/>
        </w:sectPr>
      </w:pPr>
    </w:p>
    <w:p w:rsidR="00A33BC5" w:rsidRDefault="00A33B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4310"/>
        <w:gridCol w:w="732"/>
        <w:gridCol w:w="1620"/>
        <w:gridCol w:w="1668"/>
        <w:gridCol w:w="1646"/>
      </w:tblGrid>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40.</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left="72" w:right="432"/>
              <w:rPr>
                <w:lang w:val="ru-RU"/>
              </w:rPr>
            </w:pPr>
            <w:r w:rsidRPr="00B80A4B">
              <w:rPr>
                <w:rFonts w:ascii="Times New Roman" w:eastAsia="Times New Roman" w:hAnsi="Times New Roman"/>
                <w:color w:val="000000"/>
                <w:sz w:val="24"/>
                <w:lang w:val="ru-RU"/>
              </w:rPr>
              <w:t xml:space="preserve">Обыкновенная дробь, основное </w:t>
            </w:r>
            <w:r w:rsidRPr="00B80A4B">
              <w:rPr>
                <w:lang w:val="ru-RU"/>
              </w:rPr>
              <w:br/>
            </w:r>
            <w:r w:rsidRPr="00B80A4B">
              <w:rPr>
                <w:rFonts w:ascii="Times New Roman" w:eastAsia="Times New Roman" w:hAnsi="Times New Roman"/>
                <w:color w:val="000000"/>
                <w:sz w:val="24"/>
                <w:lang w:val="ru-RU"/>
              </w:rPr>
              <w:t>свойство дроби, сокращение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41.</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Сравнение и упорядочивание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42.</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Сравнение и упорядочивание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78" w:lineRule="auto"/>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43.</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Сравнение и упорядочивание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44.</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left="72" w:right="720"/>
              <w:rPr>
                <w:lang w:val="ru-RU"/>
              </w:rPr>
            </w:pPr>
            <w:r w:rsidRPr="00B80A4B">
              <w:rPr>
                <w:rFonts w:ascii="Times New Roman" w:eastAsia="Times New Roman" w:hAnsi="Times New Roman"/>
                <w:color w:val="000000"/>
                <w:sz w:val="24"/>
                <w:lang w:val="ru-RU"/>
              </w:rPr>
              <w:t>Десятичные дроби и метрическая система мер.</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45.</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left="72" w:right="720"/>
              <w:rPr>
                <w:lang w:val="ru-RU"/>
              </w:rPr>
            </w:pPr>
            <w:r w:rsidRPr="00B80A4B">
              <w:rPr>
                <w:rFonts w:ascii="Times New Roman" w:eastAsia="Times New Roman" w:hAnsi="Times New Roman"/>
                <w:color w:val="000000"/>
                <w:sz w:val="24"/>
                <w:lang w:val="ru-RU"/>
              </w:rPr>
              <w:t>Десятичные дроби и метрическая система мер.</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46.</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left="72" w:right="720"/>
              <w:rPr>
                <w:lang w:val="ru-RU"/>
              </w:rPr>
            </w:pPr>
            <w:r w:rsidRPr="00B80A4B">
              <w:rPr>
                <w:rFonts w:ascii="Times New Roman" w:eastAsia="Times New Roman" w:hAnsi="Times New Roman"/>
                <w:color w:val="000000"/>
                <w:sz w:val="24"/>
                <w:lang w:val="ru-RU"/>
              </w:rPr>
              <w:t>Десятичные дроби и метрическая система мер.</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47.</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100" w:after="0" w:line="271" w:lineRule="auto"/>
              <w:ind w:left="72" w:right="864"/>
              <w:rPr>
                <w:lang w:val="ru-RU"/>
              </w:rPr>
            </w:pPr>
            <w:r w:rsidRPr="00B80A4B">
              <w:rPr>
                <w:rFonts w:ascii="Times New Roman" w:eastAsia="Times New Roman" w:hAnsi="Times New Roman"/>
                <w:color w:val="000000"/>
                <w:sz w:val="24"/>
                <w:lang w:val="ru-RU"/>
              </w:rPr>
              <w:t xml:space="preserve">Арифметические действия с </w:t>
            </w:r>
            <w:r w:rsidRPr="00B80A4B">
              <w:rPr>
                <w:lang w:val="ru-RU"/>
              </w:rPr>
              <w:br/>
            </w:r>
            <w:r w:rsidRPr="00B80A4B">
              <w:rPr>
                <w:rFonts w:ascii="Times New Roman" w:eastAsia="Times New Roman" w:hAnsi="Times New Roman"/>
                <w:color w:val="000000"/>
                <w:sz w:val="24"/>
                <w:lang w:val="ru-RU"/>
              </w:rPr>
              <w:t>обыкновенными и десятичными дробями.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48.</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71" w:lineRule="auto"/>
              <w:ind w:left="72" w:right="864"/>
              <w:rPr>
                <w:lang w:val="ru-RU"/>
              </w:rPr>
            </w:pPr>
            <w:r w:rsidRPr="00B80A4B">
              <w:rPr>
                <w:rFonts w:ascii="Times New Roman" w:eastAsia="Times New Roman" w:hAnsi="Times New Roman"/>
                <w:color w:val="000000"/>
                <w:sz w:val="24"/>
                <w:lang w:val="ru-RU"/>
              </w:rPr>
              <w:t xml:space="preserve">Арифметические действия с </w:t>
            </w:r>
            <w:r w:rsidRPr="00B80A4B">
              <w:rPr>
                <w:lang w:val="ru-RU"/>
              </w:rPr>
              <w:br/>
            </w:r>
            <w:r w:rsidRPr="00B80A4B">
              <w:rPr>
                <w:rFonts w:ascii="Times New Roman" w:eastAsia="Times New Roman" w:hAnsi="Times New Roman"/>
                <w:color w:val="000000"/>
                <w:sz w:val="24"/>
                <w:lang w:val="ru-RU"/>
              </w:rPr>
              <w:t>обыкновенными и десятичными дробями.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49.</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Контрольная работа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A33BC5" w:rsidRDefault="00A33BC5">
      <w:pPr>
        <w:autoSpaceDE w:val="0"/>
        <w:autoSpaceDN w:val="0"/>
        <w:spacing w:after="0" w:line="14" w:lineRule="exact"/>
      </w:pPr>
    </w:p>
    <w:p w:rsidR="00A33BC5" w:rsidRDefault="00A33BC5">
      <w:pPr>
        <w:sectPr w:rsidR="00A33BC5">
          <w:pgSz w:w="11900" w:h="16840"/>
          <w:pgMar w:top="284" w:right="650" w:bottom="628" w:left="666" w:header="720" w:footer="720" w:gutter="0"/>
          <w:cols w:space="720" w:equalWidth="0">
            <w:col w:w="10584" w:space="0"/>
          </w:cols>
          <w:docGrid w:linePitch="360"/>
        </w:sectPr>
      </w:pPr>
    </w:p>
    <w:p w:rsidR="00A33BC5" w:rsidRDefault="00A33B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4310"/>
        <w:gridCol w:w="732"/>
        <w:gridCol w:w="1620"/>
        <w:gridCol w:w="1668"/>
        <w:gridCol w:w="1646"/>
      </w:tblGrid>
      <w:tr w:rsidR="00A33B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50.</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Отношение.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51.</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Отношение.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52.</w:t>
            </w:r>
          </w:p>
        </w:tc>
        <w:tc>
          <w:tcPr>
            <w:tcW w:w="431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Отношение.</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2"/>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53.</w:t>
            </w:r>
          </w:p>
        </w:tc>
        <w:tc>
          <w:tcPr>
            <w:tcW w:w="431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Деление в данном отношении.</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46"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54.</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Деление в данном отношении.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55.</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Деление в данном отношении.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56.</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Масштаб, пропорция.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57.</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Масштаб, пропорция.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78" w:lineRule="auto"/>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58.</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Масштаб, пропорция.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59.</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Понятие процента.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A33BC5" w:rsidRDefault="00A33BC5">
      <w:pPr>
        <w:autoSpaceDE w:val="0"/>
        <w:autoSpaceDN w:val="0"/>
        <w:spacing w:after="0" w:line="14" w:lineRule="exact"/>
      </w:pPr>
    </w:p>
    <w:p w:rsidR="00A33BC5" w:rsidRDefault="00A33BC5">
      <w:pPr>
        <w:sectPr w:rsidR="00A33BC5">
          <w:pgSz w:w="11900" w:h="16840"/>
          <w:pgMar w:top="284" w:right="650" w:bottom="962" w:left="666" w:header="720" w:footer="720" w:gutter="0"/>
          <w:cols w:space="720" w:equalWidth="0">
            <w:col w:w="10584" w:space="0"/>
          </w:cols>
          <w:docGrid w:linePitch="360"/>
        </w:sectPr>
      </w:pPr>
    </w:p>
    <w:p w:rsidR="00A33BC5" w:rsidRDefault="00A33B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4310"/>
        <w:gridCol w:w="732"/>
        <w:gridCol w:w="1620"/>
        <w:gridCol w:w="1668"/>
        <w:gridCol w:w="1646"/>
      </w:tblGrid>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60.</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Понятие процента.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61.</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Контрольнвя работа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144"/>
            </w:pPr>
            <w:r>
              <w:rPr>
                <w:rFonts w:ascii="Times New Roman" w:eastAsia="Times New Roman" w:hAnsi="Times New Roman"/>
                <w:color w:val="000000"/>
                <w:sz w:val="24"/>
              </w:rPr>
              <w:t>Контрольная работа;</w:t>
            </w:r>
          </w:p>
        </w:tc>
      </w:tr>
      <w:tr w:rsidR="00A33BC5">
        <w:trPr>
          <w:trHeight w:hRule="exact" w:val="1500"/>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62.</w:t>
            </w:r>
          </w:p>
        </w:tc>
        <w:tc>
          <w:tcPr>
            <w:tcW w:w="431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left="72" w:right="288"/>
              <w:rPr>
                <w:lang w:val="ru-RU"/>
              </w:rPr>
            </w:pPr>
            <w:r w:rsidRPr="00B80A4B">
              <w:rPr>
                <w:rFonts w:ascii="Times New Roman" w:eastAsia="Times New Roman" w:hAnsi="Times New Roman"/>
                <w:color w:val="000000"/>
                <w:sz w:val="24"/>
                <w:lang w:val="ru-RU"/>
              </w:rPr>
              <w:t>Вычисление процента от величины и величины по её проценту.</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2"/>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63.</w:t>
            </w:r>
          </w:p>
        </w:tc>
        <w:tc>
          <w:tcPr>
            <w:tcW w:w="431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100" w:after="0" w:line="262" w:lineRule="auto"/>
              <w:ind w:left="72" w:right="288"/>
              <w:rPr>
                <w:lang w:val="ru-RU"/>
              </w:rPr>
            </w:pPr>
            <w:r w:rsidRPr="00B80A4B">
              <w:rPr>
                <w:rFonts w:ascii="Times New Roman" w:eastAsia="Times New Roman" w:hAnsi="Times New Roman"/>
                <w:color w:val="000000"/>
                <w:sz w:val="24"/>
                <w:lang w:val="ru-RU"/>
              </w:rPr>
              <w:t>Вычисление процента от величины и величины по её проценту.</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46"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64.</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left="72" w:right="288"/>
              <w:rPr>
                <w:lang w:val="ru-RU"/>
              </w:rPr>
            </w:pPr>
            <w:r w:rsidRPr="00B80A4B">
              <w:rPr>
                <w:rFonts w:ascii="Times New Roman" w:eastAsia="Times New Roman" w:hAnsi="Times New Roman"/>
                <w:color w:val="000000"/>
                <w:sz w:val="24"/>
                <w:lang w:val="ru-RU"/>
              </w:rPr>
              <w:t>Вычисление процента от величины и величины по её проценту.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65.</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left="72" w:right="144"/>
              <w:rPr>
                <w:lang w:val="ru-RU"/>
              </w:rPr>
            </w:pPr>
            <w:r w:rsidRPr="00B80A4B">
              <w:rPr>
                <w:rFonts w:ascii="Times New Roman" w:eastAsia="Times New Roman" w:hAnsi="Times New Roman"/>
                <w:color w:val="000000"/>
                <w:sz w:val="24"/>
                <w:lang w:val="ru-RU"/>
              </w:rPr>
              <w:t>Решение текстовых задач, со держащих дроби и проценты.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66.</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left="72" w:right="144"/>
              <w:rPr>
                <w:lang w:val="ru-RU"/>
              </w:rPr>
            </w:pPr>
            <w:r w:rsidRPr="00B80A4B">
              <w:rPr>
                <w:rFonts w:ascii="Times New Roman" w:eastAsia="Times New Roman" w:hAnsi="Times New Roman"/>
                <w:color w:val="000000"/>
                <w:sz w:val="24"/>
                <w:lang w:val="ru-RU"/>
              </w:rPr>
              <w:t>Решение текстовых задач, со держащих дроби и проценты.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67.</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left="72" w:right="144"/>
              <w:rPr>
                <w:lang w:val="ru-RU"/>
              </w:rPr>
            </w:pPr>
            <w:r w:rsidRPr="00B80A4B">
              <w:rPr>
                <w:rFonts w:ascii="Times New Roman" w:eastAsia="Times New Roman" w:hAnsi="Times New Roman"/>
                <w:color w:val="000000"/>
                <w:sz w:val="24"/>
                <w:lang w:val="ru-RU"/>
              </w:rPr>
              <w:t>Решение текстовых задач, со держащих дроби и проценты.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78" w:lineRule="auto"/>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68.</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right="576"/>
              <w:jc w:val="center"/>
              <w:rPr>
                <w:lang w:val="ru-RU"/>
              </w:rPr>
            </w:pPr>
            <w:r w:rsidRPr="00B80A4B">
              <w:rPr>
                <w:rFonts w:ascii="Times New Roman" w:eastAsia="Times New Roman" w:hAnsi="Times New Roman"/>
                <w:color w:val="000000"/>
                <w:sz w:val="24"/>
                <w:lang w:val="ru-RU"/>
              </w:rPr>
              <w:t>Практическая работа «Отношение длины окружности к её диаметру»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A33B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69.</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right="576"/>
              <w:jc w:val="center"/>
              <w:rPr>
                <w:lang w:val="ru-RU"/>
              </w:rPr>
            </w:pPr>
            <w:r w:rsidRPr="00B80A4B">
              <w:rPr>
                <w:rFonts w:ascii="Times New Roman" w:eastAsia="Times New Roman" w:hAnsi="Times New Roman"/>
                <w:color w:val="000000"/>
                <w:sz w:val="24"/>
                <w:lang w:val="ru-RU"/>
              </w:rPr>
              <w:t>Практическая работа «Отношение длины окружности к её диаметру»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A33B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70.</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Осевая симметрия.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71.</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Центральная симметрия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A33BC5" w:rsidRDefault="00A33BC5">
      <w:pPr>
        <w:autoSpaceDE w:val="0"/>
        <w:autoSpaceDN w:val="0"/>
        <w:spacing w:after="0" w:line="14" w:lineRule="exact"/>
      </w:pPr>
    </w:p>
    <w:p w:rsidR="00A33BC5" w:rsidRDefault="00A33BC5">
      <w:pPr>
        <w:sectPr w:rsidR="00A33BC5">
          <w:pgSz w:w="11900" w:h="16840"/>
          <w:pgMar w:top="284" w:right="650" w:bottom="470" w:left="666" w:header="720" w:footer="720" w:gutter="0"/>
          <w:cols w:space="720" w:equalWidth="0">
            <w:col w:w="10584" w:space="0"/>
          </w:cols>
          <w:docGrid w:linePitch="360"/>
        </w:sectPr>
      </w:pPr>
    </w:p>
    <w:p w:rsidR="00A33BC5" w:rsidRDefault="00A33B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4310"/>
        <w:gridCol w:w="732"/>
        <w:gridCol w:w="1620"/>
        <w:gridCol w:w="1668"/>
        <w:gridCol w:w="1646"/>
      </w:tblGrid>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72.</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Ценральная симметрия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73.</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Построение симметричных фигур.</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828"/>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74.</w:t>
            </w:r>
          </w:p>
        </w:tc>
        <w:tc>
          <w:tcPr>
            <w:tcW w:w="431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1152"/>
            </w:pPr>
            <w:r>
              <w:rPr>
                <w:rFonts w:ascii="Times New Roman" w:eastAsia="Times New Roman" w:hAnsi="Times New Roman"/>
                <w:color w:val="000000"/>
                <w:sz w:val="24"/>
              </w:rPr>
              <w:t>Практическая работа «Осевая симметрия».</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46"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A33BC5">
        <w:trPr>
          <w:trHeight w:hRule="exact" w:val="1502"/>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75.</w:t>
            </w:r>
          </w:p>
        </w:tc>
        <w:tc>
          <w:tcPr>
            <w:tcW w:w="431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Симметрия в пространстве</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46"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76.</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71" w:lineRule="auto"/>
              <w:ind w:left="72" w:right="1152"/>
              <w:rPr>
                <w:lang w:val="ru-RU"/>
              </w:rPr>
            </w:pPr>
            <w:r w:rsidRPr="00B80A4B">
              <w:rPr>
                <w:rFonts w:ascii="Times New Roman" w:eastAsia="Times New Roman" w:hAnsi="Times New Roman"/>
                <w:color w:val="000000"/>
                <w:sz w:val="24"/>
                <w:lang w:val="ru-RU"/>
              </w:rPr>
              <w:t>Применение букв для записи математических выражений и предложений.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77.</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left="72" w:right="576"/>
              <w:rPr>
                <w:lang w:val="ru-RU"/>
              </w:rPr>
            </w:pPr>
            <w:r w:rsidRPr="00B80A4B">
              <w:rPr>
                <w:rFonts w:ascii="Times New Roman" w:eastAsia="Times New Roman" w:hAnsi="Times New Roman"/>
                <w:color w:val="000000"/>
                <w:sz w:val="24"/>
                <w:lang w:val="ru-RU"/>
              </w:rPr>
              <w:t>Буквенные выражения и числовые подстановки.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78.</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left="72" w:right="144"/>
              <w:rPr>
                <w:lang w:val="ru-RU"/>
              </w:rPr>
            </w:pPr>
            <w:r w:rsidRPr="00B80A4B">
              <w:rPr>
                <w:rFonts w:ascii="Times New Roman" w:eastAsia="Times New Roman" w:hAnsi="Times New Roman"/>
                <w:color w:val="000000"/>
                <w:sz w:val="24"/>
                <w:lang w:val="ru-RU"/>
              </w:rPr>
              <w:t xml:space="preserve">Буквенные равенства, </w:t>
            </w:r>
            <w:r w:rsidRPr="00B80A4B">
              <w:rPr>
                <w:lang w:val="ru-RU"/>
              </w:rPr>
              <w:br/>
            </w:r>
            <w:r w:rsidRPr="00B80A4B">
              <w:rPr>
                <w:rFonts w:ascii="Times New Roman" w:eastAsia="Times New Roman" w:hAnsi="Times New Roman"/>
                <w:color w:val="000000"/>
                <w:sz w:val="24"/>
                <w:lang w:val="ru-RU"/>
              </w:rPr>
              <w:t>нахождение неизвестного компонента.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79.</w:t>
            </w:r>
          </w:p>
        </w:tc>
        <w:tc>
          <w:tcPr>
            <w:tcW w:w="431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left="72" w:right="144"/>
              <w:rPr>
                <w:lang w:val="ru-RU"/>
              </w:rPr>
            </w:pPr>
            <w:r w:rsidRPr="00B80A4B">
              <w:rPr>
                <w:rFonts w:ascii="Times New Roman" w:eastAsia="Times New Roman" w:hAnsi="Times New Roman"/>
                <w:color w:val="000000"/>
                <w:sz w:val="24"/>
                <w:lang w:val="ru-RU"/>
              </w:rPr>
              <w:t xml:space="preserve">Буквенные равенства, </w:t>
            </w:r>
            <w:r w:rsidRPr="00B80A4B">
              <w:rPr>
                <w:lang w:val="ru-RU"/>
              </w:rPr>
              <w:br/>
            </w:r>
            <w:r w:rsidRPr="00B80A4B">
              <w:rPr>
                <w:rFonts w:ascii="Times New Roman" w:eastAsia="Times New Roman" w:hAnsi="Times New Roman"/>
                <w:color w:val="000000"/>
                <w:sz w:val="24"/>
                <w:lang w:val="ru-RU"/>
              </w:rPr>
              <w:t>нахождение неизвестного компонента.</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2"/>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80.</w:t>
            </w:r>
          </w:p>
        </w:tc>
        <w:tc>
          <w:tcPr>
            <w:tcW w:w="431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Формулы</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46"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81.</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Контрольная работа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144"/>
            </w:pPr>
            <w:r>
              <w:rPr>
                <w:rFonts w:ascii="Times New Roman" w:eastAsia="Times New Roman" w:hAnsi="Times New Roman"/>
                <w:color w:val="000000"/>
                <w:sz w:val="24"/>
              </w:rPr>
              <w:t>Контрольная работа;</w:t>
            </w:r>
          </w:p>
        </w:tc>
      </w:tr>
      <w:tr w:rsidR="00A33B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82.</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1296"/>
            </w:pPr>
            <w:r>
              <w:rPr>
                <w:rFonts w:ascii="Times New Roman" w:eastAsia="Times New Roman" w:hAnsi="Times New Roman"/>
                <w:color w:val="000000"/>
                <w:sz w:val="24"/>
              </w:rPr>
              <w:t>Четырёхугольник, примеры четырёхугольников.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83.</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1296"/>
            </w:pPr>
            <w:r>
              <w:rPr>
                <w:rFonts w:ascii="Times New Roman" w:eastAsia="Times New Roman" w:hAnsi="Times New Roman"/>
                <w:color w:val="000000"/>
                <w:sz w:val="24"/>
              </w:rPr>
              <w:t>Четырёхугольник, примеры четырёхугольников.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A33BC5" w:rsidRDefault="00A33BC5">
      <w:pPr>
        <w:autoSpaceDE w:val="0"/>
        <w:autoSpaceDN w:val="0"/>
        <w:spacing w:after="0" w:line="14" w:lineRule="exact"/>
      </w:pPr>
    </w:p>
    <w:p w:rsidR="00A33BC5" w:rsidRDefault="00A33BC5">
      <w:pPr>
        <w:sectPr w:rsidR="00A33BC5">
          <w:pgSz w:w="11900" w:h="16840"/>
          <w:pgMar w:top="284" w:right="650" w:bottom="302" w:left="666" w:header="720" w:footer="720" w:gutter="0"/>
          <w:cols w:space="720" w:equalWidth="0">
            <w:col w:w="10584" w:space="0"/>
          </w:cols>
          <w:docGrid w:linePitch="360"/>
        </w:sectPr>
      </w:pPr>
    </w:p>
    <w:p w:rsidR="00A33BC5" w:rsidRDefault="00A33B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4310"/>
        <w:gridCol w:w="732"/>
        <w:gridCol w:w="1620"/>
        <w:gridCol w:w="1668"/>
        <w:gridCol w:w="1646"/>
      </w:tblGrid>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84.</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left="72" w:right="576"/>
              <w:rPr>
                <w:lang w:val="ru-RU"/>
              </w:rPr>
            </w:pPr>
            <w:r w:rsidRPr="00B80A4B">
              <w:rPr>
                <w:rFonts w:ascii="Times New Roman" w:eastAsia="Times New Roman" w:hAnsi="Times New Roman"/>
                <w:color w:val="000000"/>
                <w:sz w:val="24"/>
                <w:lang w:val="ru-RU"/>
              </w:rPr>
              <w:t>Прямоугольник, квадрат: свойства сторон, углов, диагоналей.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85.</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left="72" w:right="576"/>
              <w:rPr>
                <w:lang w:val="ru-RU"/>
              </w:rPr>
            </w:pPr>
            <w:r w:rsidRPr="00B80A4B">
              <w:rPr>
                <w:rFonts w:ascii="Times New Roman" w:eastAsia="Times New Roman" w:hAnsi="Times New Roman"/>
                <w:color w:val="000000"/>
                <w:sz w:val="24"/>
                <w:lang w:val="ru-RU"/>
              </w:rPr>
              <w:t>Прямоугольник, квадрат: свойства сторон, углов, диагоналей.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86.</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Измерение углов.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78" w:lineRule="auto"/>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87.</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Виды треугольников.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88.</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Виды треугольников.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89.</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Периметр многоугольника.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90.</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Площадь фигуры.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91.</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100" w:after="0" w:line="262" w:lineRule="auto"/>
              <w:ind w:left="72" w:right="864"/>
              <w:rPr>
                <w:lang w:val="ru-RU"/>
              </w:rPr>
            </w:pPr>
            <w:r w:rsidRPr="00B80A4B">
              <w:rPr>
                <w:rFonts w:ascii="Times New Roman" w:eastAsia="Times New Roman" w:hAnsi="Times New Roman"/>
                <w:color w:val="000000"/>
                <w:sz w:val="24"/>
                <w:lang w:val="ru-RU"/>
              </w:rPr>
              <w:t>Формулы периметра и площади прямоугольника.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92.</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Контрольная работа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144"/>
            </w:pPr>
            <w:r>
              <w:rPr>
                <w:rFonts w:ascii="Times New Roman" w:eastAsia="Times New Roman" w:hAnsi="Times New Roman"/>
                <w:color w:val="000000"/>
                <w:sz w:val="24"/>
              </w:rPr>
              <w:t>Контрольная работа;</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93.</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576"/>
            </w:pPr>
            <w:r>
              <w:rPr>
                <w:rFonts w:ascii="Times New Roman" w:eastAsia="Times New Roman" w:hAnsi="Times New Roman"/>
                <w:color w:val="000000"/>
                <w:sz w:val="24"/>
              </w:rPr>
              <w:t>Приближённое измерение площади фигур.</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94.</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Практическая работа «Площадь круга»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bl>
    <w:p w:rsidR="00A33BC5" w:rsidRDefault="00A33BC5">
      <w:pPr>
        <w:autoSpaceDE w:val="0"/>
        <w:autoSpaceDN w:val="0"/>
        <w:spacing w:after="0" w:line="14" w:lineRule="exact"/>
      </w:pPr>
    </w:p>
    <w:p w:rsidR="00A33BC5" w:rsidRDefault="00A33BC5">
      <w:pPr>
        <w:sectPr w:rsidR="00A33BC5">
          <w:pgSz w:w="11900" w:h="16840"/>
          <w:pgMar w:top="284" w:right="650" w:bottom="550" w:left="666" w:header="720" w:footer="720" w:gutter="0"/>
          <w:cols w:space="720" w:equalWidth="0">
            <w:col w:w="10584" w:space="0"/>
          </w:cols>
          <w:docGrid w:linePitch="360"/>
        </w:sectPr>
      </w:pPr>
    </w:p>
    <w:p w:rsidR="00A33BC5" w:rsidRDefault="00A33B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4310"/>
        <w:gridCol w:w="732"/>
        <w:gridCol w:w="1620"/>
        <w:gridCol w:w="1668"/>
        <w:gridCol w:w="1646"/>
      </w:tblGrid>
      <w:tr w:rsidR="00A33B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95.</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Практическая работа «Площадь круга»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A33B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96.</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Целые числа.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97.</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Целые числа.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98.</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Целые числа.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99.</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Целые числа.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100.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pPr>
            <w:r>
              <w:rPr>
                <w:rFonts w:ascii="Times New Roman" w:eastAsia="Times New Roman" w:hAnsi="Times New Roman"/>
                <w:color w:val="000000"/>
                <w:sz w:val="24"/>
              </w:rPr>
              <w:t xml:space="preserve"> Целые числа.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101.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tabs>
                <w:tab w:val="left" w:pos="576"/>
              </w:tabs>
              <w:autoSpaceDE w:val="0"/>
              <w:autoSpaceDN w:val="0"/>
              <w:spacing w:before="98" w:after="0" w:line="262" w:lineRule="auto"/>
              <w:ind w:right="1008"/>
              <w:rPr>
                <w:lang w:val="ru-RU"/>
              </w:rPr>
            </w:pPr>
            <w:r w:rsidRPr="00B80A4B">
              <w:rPr>
                <w:rFonts w:ascii="Times New Roman" w:eastAsia="Times New Roman" w:hAnsi="Times New Roman"/>
                <w:color w:val="000000"/>
                <w:sz w:val="24"/>
                <w:lang w:val="ru-RU"/>
              </w:rPr>
              <w:t xml:space="preserve">101. Модуль числа, геометрическая </w:t>
            </w:r>
            <w:r w:rsidRPr="00B80A4B">
              <w:rPr>
                <w:lang w:val="ru-RU"/>
              </w:rPr>
              <w:tab/>
            </w:r>
            <w:r w:rsidRPr="00B80A4B">
              <w:rPr>
                <w:rFonts w:ascii="Times New Roman" w:eastAsia="Times New Roman" w:hAnsi="Times New Roman"/>
                <w:color w:val="000000"/>
                <w:sz w:val="24"/>
                <w:lang w:val="ru-RU"/>
              </w:rPr>
              <w:t>интерпретация модуля.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102.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tabs>
                <w:tab w:val="left" w:pos="576"/>
              </w:tabs>
              <w:autoSpaceDE w:val="0"/>
              <w:autoSpaceDN w:val="0"/>
              <w:spacing w:before="98" w:after="0" w:line="262" w:lineRule="auto"/>
              <w:ind w:right="1008"/>
              <w:rPr>
                <w:lang w:val="ru-RU"/>
              </w:rPr>
            </w:pPr>
            <w:r w:rsidRPr="00B80A4B">
              <w:rPr>
                <w:rFonts w:ascii="Times New Roman" w:eastAsia="Times New Roman" w:hAnsi="Times New Roman"/>
                <w:color w:val="000000"/>
                <w:sz w:val="24"/>
                <w:lang w:val="ru-RU"/>
              </w:rPr>
              <w:t xml:space="preserve">102. Модуль числа, геометрическая </w:t>
            </w:r>
            <w:r w:rsidRPr="00B80A4B">
              <w:rPr>
                <w:lang w:val="ru-RU"/>
              </w:rPr>
              <w:tab/>
            </w:r>
            <w:r w:rsidRPr="00B80A4B">
              <w:rPr>
                <w:rFonts w:ascii="Times New Roman" w:eastAsia="Times New Roman" w:hAnsi="Times New Roman"/>
                <w:color w:val="000000"/>
                <w:sz w:val="24"/>
                <w:lang w:val="ru-RU"/>
              </w:rPr>
              <w:t>интерпретация модуля.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 xml:space="preserve">103.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tabs>
                <w:tab w:val="left" w:pos="576"/>
              </w:tabs>
              <w:autoSpaceDE w:val="0"/>
              <w:autoSpaceDN w:val="0"/>
              <w:spacing w:before="100" w:after="0" w:line="262" w:lineRule="auto"/>
              <w:ind w:right="1008"/>
              <w:rPr>
                <w:lang w:val="ru-RU"/>
              </w:rPr>
            </w:pPr>
            <w:r w:rsidRPr="00B80A4B">
              <w:rPr>
                <w:rFonts w:ascii="Times New Roman" w:eastAsia="Times New Roman" w:hAnsi="Times New Roman"/>
                <w:color w:val="000000"/>
                <w:sz w:val="24"/>
                <w:lang w:val="ru-RU"/>
              </w:rPr>
              <w:t xml:space="preserve">103. Модуль числа, геометрическая </w:t>
            </w:r>
            <w:r w:rsidRPr="00B80A4B">
              <w:rPr>
                <w:lang w:val="ru-RU"/>
              </w:rPr>
              <w:tab/>
            </w:r>
            <w:r w:rsidRPr="00B80A4B">
              <w:rPr>
                <w:rFonts w:ascii="Times New Roman" w:eastAsia="Times New Roman" w:hAnsi="Times New Roman"/>
                <w:color w:val="000000"/>
                <w:sz w:val="24"/>
                <w:lang w:val="ru-RU"/>
              </w:rPr>
              <w:t>интерпретация модуля.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104.</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tabs>
                <w:tab w:val="left" w:pos="576"/>
              </w:tabs>
              <w:autoSpaceDE w:val="0"/>
              <w:autoSpaceDN w:val="0"/>
              <w:spacing w:before="98" w:after="0" w:line="262" w:lineRule="auto"/>
              <w:ind w:right="1008"/>
              <w:rPr>
                <w:lang w:val="ru-RU"/>
              </w:rPr>
            </w:pPr>
            <w:r w:rsidRPr="00B80A4B">
              <w:rPr>
                <w:rFonts w:ascii="Times New Roman" w:eastAsia="Times New Roman" w:hAnsi="Times New Roman"/>
                <w:color w:val="000000"/>
                <w:sz w:val="24"/>
                <w:lang w:val="ru-RU"/>
              </w:rPr>
              <w:t xml:space="preserve">104. Модуль числа, геометрическая </w:t>
            </w:r>
            <w:r w:rsidRPr="00B80A4B">
              <w:rPr>
                <w:lang w:val="ru-RU"/>
              </w:rPr>
              <w:tab/>
            </w:r>
            <w:r w:rsidRPr="00B80A4B">
              <w:rPr>
                <w:rFonts w:ascii="Times New Roman" w:eastAsia="Times New Roman" w:hAnsi="Times New Roman"/>
                <w:color w:val="000000"/>
                <w:sz w:val="24"/>
                <w:lang w:val="ru-RU"/>
              </w:rPr>
              <w:t>интерпретация модуля.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105.</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tabs>
                <w:tab w:val="left" w:pos="576"/>
              </w:tabs>
              <w:autoSpaceDE w:val="0"/>
              <w:autoSpaceDN w:val="0"/>
              <w:spacing w:before="98" w:after="0" w:line="262" w:lineRule="auto"/>
              <w:ind w:right="1008"/>
              <w:rPr>
                <w:lang w:val="ru-RU"/>
              </w:rPr>
            </w:pPr>
            <w:r w:rsidRPr="00B80A4B">
              <w:rPr>
                <w:rFonts w:ascii="Times New Roman" w:eastAsia="Times New Roman" w:hAnsi="Times New Roman"/>
                <w:color w:val="000000"/>
                <w:sz w:val="24"/>
                <w:lang w:val="ru-RU"/>
              </w:rPr>
              <w:t xml:space="preserve">105. Модуль числа, геометрическая </w:t>
            </w:r>
            <w:r w:rsidRPr="00B80A4B">
              <w:rPr>
                <w:lang w:val="ru-RU"/>
              </w:rPr>
              <w:tab/>
            </w:r>
            <w:r w:rsidRPr="00B80A4B">
              <w:rPr>
                <w:rFonts w:ascii="Times New Roman" w:eastAsia="Times New Roman" w:hAnsi="Times New Roman"/>
                <w:color w:val="000000"/>
                <w:sz w:val="24"/>
                <w:lang w:val="ru-RU"/>
              </w:rPr>
              <w:t>интерпретация модуля.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A33BC5" w:rsidRDefault="00A33BC5">
      <w:pPr>
        <w:autoSpaceDE w:val="0"/>
        <w:autoSpaceDN w:val="0"/>
        <w:spacing w:after="0" w:line="14" w:lineRule="exact"/>
      </w:pPr>
    </w:p>
    <w:p w:rsidR="00A33BC5" w:rsidRDefault="00A33BC5">
      <w:pPr>
        <w:sectPr w:rsidR="00A33BC5">
          <w:pgSz w:w="11900" w:h="16840"/>
          <w:pgMar w:top="284" w:right="650" w:bottom="550" w:left="666" w:header="720" w:footer="720" w:gutter="0"/>
          <w:cols w:space="720" w:equalWidth="0">
            <w:col w:w="10584" w:space="0"/>
          </w:cols>
          <w:docGrid w:linePitch="360"/>
        </w:sectPr>
      </w:pPr>
    </w:p>
    <w:p w:rsidR="00A33BC5" w:rsidRDefault="00A33B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4310"/>
        <w:gridCol w:w="732"/>
        <w:gridCol w:w="1620"/>
        <w:gridCol w:w="1668"/>
        <w:gridCol w:w="1646"/>
      </w:tblGrid>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106.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pPr>
            <w:r>
              <w:rPr>
                <w:rFonts w:ascii="Times New Roman" w:eastAsia="Times New Roman" w:hAnsi="Times New Roman"/>
                <w:color w:val="000000"/>
                <w:sz w:val="24"/>
              </w:rPr>
              <w:t>106. Числовые промежутки.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107.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pPr>
            <w:r>
              <w:rPr>
                <w:rFonts w:ascii="Times New Roman" w:eastAsia="Times New Roman" w:hAnsi="Times New Roman"/>
                <w:color w:val="000000"/>
                <w:sz w:val="24"/>
              </w:rPr>
              <w:t>107. Числовые промежутки.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108.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pPr>
            <w:r>
              <w:rPr>
                <w:rFonts w:ascii="Times New Roman" w:eastAsia="Times New Roman" w:hAnsi="Times New Roman"/>
                <w:color w:val="000000"/>
                <w:sz w:val="24"/>
              </w:rPr>
              <w:t>108. Числовые промежутки.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78" w:lineRule="auto"/>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109.</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pPr>
            <w:r>
              <w:rPr>
                <w:rFonts w:ascii="Times New Roman" w:eastAsia="Times New Roman" w:hAnsi="Times New Roman"/>
                <w:color w:val="000000"/>
                <w:sz w:val="24"/>
              </w:rPr>
              <w:t>109. Числовые промежутки.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110.</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pPr>
            <w:r>
              <w:rPr>
                <w:rFonts w:ascii="Times New Roman" w:eastAsia="Times New Roman" w:hAnsi="Times New Roman"/>
                <w:color w:val="000000"/>
                <w:sz w:val="24"/>
              </w:rPr>
              <w:t>110. Контрольная работа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144"/>
            </w:pPr>
            <w:r>
              <w:rPr>
                <w:rFonts w:ascii="Times New Roman" w:eastAsia="Times New Roman" w:hAnsi="Times New Roman"/>
                <w:color w:val="000000"/>
                <w:sz w:val="24"/>
              </w:rPr>
              <w:t>Контрольная работа;</w:t>
            </w:r>
          </w:p>
        </w:tc>
      </w:tr>
      <w:tr w:rsidR="00A33B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111.</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tabs>
                <w:tab w:val="left" w:pos="576"/>
              </w:tabs>
              <w:autoSpaceDE w:val="0"/>
              <w:autoSpaceDN w:val="0"/>
              <w:spacing w:before="98" w:after="0" w:line="262" w:lineRule="auto"/>
              <w:ind w:right="720"/>
            </w:pPr>
            <w:r>
              <w:rPr>
                <w:rFonts w:ascii="Times New Roman" w:eastAsia="Times New Roman" w:hAnsi="Times New Roman"/>
                <w:color w:val="000000"/>
                <w:sz w:val="24"/>
              </w:rPr>
              <w:t xml:space="preserve">111. Положительные и отрицательные </w:t>
            </w:r>
            <w:r>
              <w:tab/>
            </w:r>
            <w:r>
              <w:rPr>
                <w:rFonts w:ascii="Times New Roman" w:eastAsia="Times New Roman" w:hAnsi="Times New Roman"/>
                <w:color w:val="000000"/>
                <w:sz w:val="24"/>
              </w:rPr>
              <w:t>числа.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112.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tabs>
                <w:tab w:val="left" w:pos="576"/>
              </w:tabs>
              <w:autoSpaceDE w:val="0"/>
              <w:autoSpaceDN w:val="0"/>
              <w:spacing w:before="98" w:after="0" w:line="262" w:lineRule="auto"/>
              <w:ind w:right="720"/>
            </w:pPr>
            <w:r>
              <w:rPr>
                <w:rFonts w:ascii="Times New Roman" w:eastAsia="Times New Roman" w:hAnsi="Times New Roman"/>
                <w:color w:val="000000"/>
                <w:sz w:val="24"/>
              </w:rPr>
              <w:t xml:space="preserve">112. Положительные и отрицательные </w:t>
            </w:r>
            <w:r>
              <w:tab/>
            </w:r>
            <w:r>
              <w:rPr>
                <w:rFonts w:ascii="Times New Roman" w:eastAsia="Times New Roman" w:hAnsi="Times New Roman"/>
                <w:color w:val="000000"/>
                <w:sz w:val="24"/>
              </w:rPr>
              <w:t>числа.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113.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tabs>
                <w:tab w:val="left" w:pos="576"/>
              </w:tabs>
              <w:autoSpaceDE w:val="0"/>
              <w:autoSpaceDN w:val="0"/>
              <w:spacing w:before="98" w:after="0" w:line="262" w:lineRule="auto"/>
              <w:ind w:right="720"/>
            </w:pPr>
            <w:r>
              <w:rPr>
                <w:rFonts w:ascii="Times New Roman" w:eastAsia="Times New Roman" w:hAnsi="Times New Roman"/>
                <w:color w:val="000000"/>
                <w:sz w:val="24"/>
              </w:rPr>
              <w:t xml:space="preserve">113. Положительные и отрицательные </w:t>
            </w:r>
            <w:r>
              <w:tab/>
            </w:r>
            <w:r>
              <w:rPr>
                <w:rFonts w:ascii="Times New Roman" w:eastAsia="Times New Roman" w:hAnsi="Times New Roman"/>
                <w:color w:val="000000"/>
                <w:sz w:val="24"/>
              </w:rPr>
              <w:t>числа.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 xml:space="preserve">114.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tabs>
                <w:tab w:val="left" w:pos="576"/>
              </w:tabs>
              <w:autoSpaceDE w:val="0"/>
              <w:autoSpaceDN w:val="0"/>
              <w:spacing w:before="100" w:after="0" w:line="262" w:lineRule="auto"/>
              <w:ind w:right="720"/>
            </w:pPr>
            <w:r>
              <w:rPr>
                <w:rFonts w:ascii="Times New Roman" w:eastAsia="Times New Roman" w:hAnsi="Times New Roman"/>
                <w:color w:val="000000"/>
                <w:sz w:val="24"/>
              </w:rPr>
              <w:t xml:space="preserve">114. Положительные и отрицательные </w:t>
            </w:r>
            <w:r>
              <w:tab/>
            </w:r>
            <w:r>
              <w:rPr>
                <w:rFonts w:ascii="Times New Roman" w:eastAsia="Times New Roman" w:hAnsi="Times New Roman"/>
                <w:color w:val="000000"/>
                <w:sz w:val="24"/>
              </w:rPr>
              <w:t>числа.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115.</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tabs>
                <w:tab w:val="left" w:pos="576"/>
              </w:tabs>
              <w:autoSpaceDE w:val="0"/>
              <w:autoSpaceDN w:val="0"/>
              <w:spacing w:before="98" w:after="0" w:line="262" w:lineRule="auto"/>
              <w:ind w:right="720"/>
            </w:pPr>
            <w:r>
              <w:rPr>
                <w:rFonts w:ascii="Times New Roman" w:eastAsia="Times New Roman" w:hAnsi="Times New Roman"/>
                <w:color w:val="000000"/>
                <w:sz w:val="24"/>
              </w:rPr>
              <w:t xml:space="preserve">115. Положительные и отрицательные </w:t>
            </w:r>
            <w:r>
              <w:tab/>
            </w:r>
            <w:r>
              <w:rPr>
                <w:rFonts w:ascii="Times New Roman" w:eastAsia="Times New Roman" w:hAnsi="Times New Roman"/>
                <w:color w:val="000000"/>
                <w:sz w:val="24"/>
              </w:rPr>
              <w:t>числа.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116.</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tabs>
                <w:tab w:val="left" w:pos="576"/>
              </w:tabs>
              <w:autoSpaceDE w:val="0"/>
              <w:autoSpaceDN w:val="0"/>
              <w:spacing w:before="98" w:after="0" w:line="262" w:lineRule="auto"/>
              <w:ind w:right="720"/>
            </w:pPr>
            <w:r>
              <w:rPr>
                <w:rFonts w:ascii="Times New Roman" w:eastAsia="Times New Roman" w:hAnsi="Times New Roman"/>
                <w:color w:val="000000"/>
                <w:sz w:val="24"/>
              </w:rPr>
              <w:t xml:space="preserve">116. Положительные и отрицательные </w:t>
            </w:r>
            <w:r>
              <w:tab/>
            </w:r>
            <w:r>
              <w:rPr>
                <w:rFonts w:ascii="Times New Roman" w:eastAsia="Times New Roman" w:hAnsi="Times New Roman"/>
                <w:color w:val="000000"/>
                <w:sz w:val="24"/>
              </w:rPr>
              <w:t>числа.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A33BC5" w:rsidRDefault="00A33BC5">
      <w:pPr>
        <w:autoSpaceDE w:val="0"/>
        <w:autoSpaceDN w:val="0"/>
        <w:spacing w:after="0" w:line="14" w:lineRule="exact"/>
      </w:pPr>
    </w:p>
    <w:p w:rsidR="00A33BC5" w:rsidRDefault="00A33BC5">
      <w:pPr>
        <w:sectPr w:rsidR="00A33BC5">
          <w:pgSz w:w="11900" w:h="16840"/>
          <w:pgMar w:top="284" w:right="650" w:bottom="550" w:left="666" w:header="720" w:footer="720" w:gutter="0"/>
          <w:cols w:space="720" w:equalWidth="0">
            <w:col w:w="10584" w:space="0"/>
          </w:cols>
          <w:docGrid w:linePitch="360"/>
        </w:sectPr>
      </w:pPr>
    </w:p>
    <w:p w:rsidR="00A33BC5" w:rsidRDefault="00A33B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4310"/>
        <w:gridCol w:w="732"/>
        <w:gridCol w:w="1620"/>
        <w:gridCol w:w="1668"/>
        <w:gridCol w:w="1646"/>
      </w:tblGrid>
      <w:tr w:rsidR="00A33B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117.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tabs>
                <w:tab w:val="left" w:pos="576"/>
              </w:tabs>
              <w:autoSpaceDE w:val="0"/>
              <w:autoSpaceDN w:val="0"/>
              <w:spacing w:before="98" w:after="0" w:line="262" w:lineRule="auto"/>
              <w:ind w:right="1152"/>
              <w:rPr>
                <w:lang w:val="ru-RU"/>
              </w:rPr>
            </w:pPr>
            <w:r w:rsidRPr="00B80A4B">
              <w:rPr>
                <w:rFonts w:ascii="Times New Roman" w:eastAsia="Times New Roman" w:hAnsi="Times New Roman"/>
                <w:color w:val="000000"/>
                <w:sz w:val="24"/>
                <w:lang w:val="ru-RU"/>
              </w:rPr>
              <w:t xml:space="preserve">117. Сравнение положительных и </w:t>
            </w:r>
            <w:r w:rsidRPr="00B80A4B">
              <w:rPr>
                <w:lang w:val="ru-RU"/>
              </w:rPr>
              <w:tab/>
            </w:r>
            <w:r w:rsidRPr="00B80A4B">
              <w:rPr>
                <w:rFonts w:ascii="Times New Roman" w:eastAsia="Times New Roman" w:hAnsi="Times New Roman"/>
                <w:color w:val="000000"/>
                <w:sz w:val="24"/>
                <w:lang w:val="ru-RU"/>
              </w:rPr>
              <w:t>отрицательных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118.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tabs>
                <w:tab w:val="left" w:pos="576"/>
              </w:tabs>
              <w:autoSpaceDE w:val="0"/>
              <w:autoSpaceDN w:val="0"/>
              <w:spacing w:before="98" w:after="0" w:line="262" w:lineRule="auto"/>
              <w:ind w:right="1152"/>
              <w:rPr>
                <w:lang w:val="ru-RU"/>
              </w:rPr>
            </w:pPr>
            <w:r w:rsidRPr="00B80A4B">
              <w:rPr>
                <w:rFonts w:ascii="Times New Roman" w:eastAsia="Times New Roman" w:hAnsi="Times New Roman"/>
                <w:color w:val="000000"/>
                <w:sz w:val="24"/>
                <w:lang w:val="ru-RU"/>
              </w:rPr>
              <w:t xml:space="preserve">118. Сравнение положительных и </w:t>
            </w:r>
            <w:r w:rsidRPr="00B80A4B">
              <w:rPr>
                <w:lang w:val="ru-RU"/>
              </w:rPr>
              <w:tab/>
            </w:r>
            <w:r w:rsidRPr="00B80A4B">
              <w:rPr>
                <w:rFonts w:ascii="Times New Roman" w:eastAsia="Times New Roman" w:hAnsi="Times New Roman"/>
                <w:color w:val="000000"/>
                <w:sz w:val="24"/>
                <w:lang w:val="ru-RU"/>
              </w:rPr>
              <w:t>отрицательных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119. </w:t>
            </w:r>
          </w:p>
        </w:tc>
        <w:tc>
          <w:tcPr>
            <w:tcW w:w="431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Pr="00B80A4B" w:rsidRDefault="00B242DD">
            <w:pPr>
              <w:tabs>
                <w:tab w:val="left" w:pos="576"/>
              </w:tabs>
              <w:autoSpaceDE w:val="0"/>
              <w:autoSpaceDN w:val="0"/>
              <w:spacing w:before="98" w:after="0" w:line="262" w:lineRule="auto"/>
              <w:ind w:right="1152"/>
              <w:rPr>
                <w:lang w:val="ru-RU"/>
              </w:rPr>
            </w:pPr>
            <w:r w:rsidRPr="00B80A4B">
              <w:rPr>
                <w:rFonts w:ascii="Times New Roman" w:eastAsia="Times New Roman" w:hAnsi="Times New Roman"/>
                <w:color w:val="000000"/>
                <w:sz w:val="24"/>
                <w:lang w:val="ru-RU"/>
              </w:rPr>
              <w:t xml:space="preserve">119. Сравнение положительных и </w:t>
            </w:r>
            <w:r w:rsidRPr="00B80A4B">
              <w:rPr>
                <w:lang w:val="ru-RU"/>
              </w:rPr>
              <w:tab/>
            </w:r>
            <w:r w:rsidRPr="00B80A4B">
              <w:rPr>
                <w:rFonts w:ascii="Times New Roman" w:eastAsia="Times New Roman" w:hAnsi="Times New Roman"/>
                <w:color w:val="000000"/>
                <w:sz w:val="24"/>
                <w:lang w:val="ru-RU"/>
              </w:rPr>
              <w:t>отрицательных чисел.</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2"/>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 xml:space="preserve">120. </w:t>
            </w:r>
          </w:p>
        </w:tc>
        <w:tc>
          <w:tcPr>
            <w:tcW w:w="431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tabs>
                <w:tab w:val="left" w:pos="576"/>
              </w:tabs>
              <w:autoSpaceDE w:val="0"/>
              <w:autoSpaceDN w:val="0"/>
              <w:spacing w:before="100" w:after="0" w:line="262" w:lineRule="auto"/>
              <w:ind w:right="1152"/>
              <w:rPr>
                <w:lang w:val="ru-RU"/>
              </w:rPr>
            </w:pPr>
            <w:r w:rsidRPr="00B80A4B">
              <w:rPr>
                <w:rFonts w:ascii="Times New Roman" w:eastAsia="Times New Roman" w:hAnsi="Times New Roman"/>
                <w:color w:val="000000"/>
                <w:sz w:val="24"/>
                <w:lang w:val="ru-RU"/>
              </w:rPr>
              <w:t xml:space="preserve">120. Сравнение положительных и </w:t>
            </w:r>
            <w:r w:rsidRPr="00B80A4B">
              <w:rPr>
                <w:lang w:val="ru-RU"/>
              </w:rPr>
              <w:tab/>
            </w:r>
            <w:r w:rsidRPr="00B80A4B">
              <w:rPr>
                <w:rFonts w:ascii="Times New Roman" w:eastAsia="Times New Roman" w:hAnsi="Times New Roman"/>
                <w:color w:val="000000"/>
                <w:sz w:val="24"/>
                <w:lang w:val="ru-RU"/>
              </w:rPr>
              <w:t>отрицательных чисел.</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46"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121.</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tabs>
                <w:tab w:val="left" w:pos="576"/>
              </w:tabs>
              <w:autoSpaceDE w:val="0"/>
              <w:autoSpaceDN w:val="0"/>
              <w:spacing w:before="98" w:after="0" w:line="262" w:lineRule="auto"/>
              <w:ind w:right="1152"/>
              <w:rPr>
                <w:lang w:val="ru-RU"/>
              </w:rPr>
            </w:pPr>
            <w:r w:rsidRPr="00B80A4B">
              <w:rPr>
                <w:rFonts w:ascii="Times New Roman" w:eastAsia="Times New Roman" w:hAnsi="Times New Roman"/>
                <w:color w:val="000000"/>
                <w:sz w:val="24"/>
                <w:lang w:val="ru-RU"/>
              </w:rPr>
              <w:t xml:space="preserve">121. Сравнение положительных и </w:t>
            </w:r>
            <w:r w:rsidRPr="00B80A4B">
              <w:rPr>
                <w:lang w:val="ru-RU"/>
              </w:rPr>
              <w:tab/>
            </w:r>
            <w:r w:rsidRPr="00B80A4B">
              <w:rPr>
                <w:rFonts w:ascii="Times New Roman" w:eastAsia="Times New Roman" w:hAnsi="Times New Roman"/>
                <w:color w:val="000000"/>
                <w:sz w:val="24"/>
                <w:lang w:val="ru-RU"/>
              </w:rPr>
              <w:t>отрицательных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122.</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tabs>
                <w:tab w:val="left" w:pos="576"/>
              </w:tabs>
              <w:autoSpaceDE w:val="0"/>
              <w:autoSpaceDN w:val="0"/>
              <w:spacing w:before="98" w:after="0" w:line="262" w:lineRule="auto"/>
              <w:ind w:right="1152"/>
              <w:rPr>
                <w:lang w:val="ru-RU"/>
              </w:rPr>
            </w:pPr>
            <w:r w:rsidRPr="00B80A4B">
              <w:rPr>
                <w:rFonts w:ascii="Times New Roman" w:eastAsia="Times New Roman" w:hAnsi="Times New Roman"/>
                <w:color w:val="000000"/>
                <w:sz w:val="24"/>
                <w:lang w:val="ru-RU"/>
              </w:rPr>
              <w:t xml:space="preserve">122. Сравнение положительных и </w:t>
            </w:r>
            <w:r w:rsidRPr="00B80A4B">
              <w:rPr>
                <w:lang w:val="ru-RU"/>
              </w:rPr>
              <w:tab/>
            </w:r>
            <w:r w:rsidRPr="00B80A4B">
              <w:rPr>
                <w:rFonts w:ascii="Times New Roman" w:eastAsia="Times New Roman" w:hAnsi="Times New Roman"/>
                <w:color w:val="000000"/>
                <w:sz w:val="24"/>
                <w:lang w:val="ru-RU"/>
              </w:rPr>
              <w:t>отрицательных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123.</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71" w:lineRule="auto"/>
              <w:ind w:left="576" w:right="432" w:hanging="576"/>
              <w:rPr>
                <w:lang w:val="ru-RU"/>
              </w:rPr>
            </w:pPr>
            <w:r w:rsidRPr="00B80A4B">
              <w:rPr>
                <w:rFonts w:ascii="Times New Roman" w:eastAsia="Times New Roman" w:hAnsi="Times New Roman"/>
                <w:color w:val="000000"/>
                <w:sz w:val="24"/>
                <w:lang w:val="ru-RU"/>
              </w:rPr>
              <w:t xml:space="preserve">123. Арифметические действия с </w:t>
            </w:r>
            <w:r w:rsidRPr="00B80A4B">
              <w:rPr>
                <w:lang w:val="ru-RU"/>
              </w:rPr>
              <w:br/>
            </w:r>
            <w:r w:rsidRPr="00B80A4B">
              <w:rPr>
                <w:rFonts w:ascii="Times New Roman" w:eastAsia="Times New Roman" w:hAnsi="Times New Roman"/>
                <w:color w:val="000000"/>
                <w:sz w:val="24"/>
                <w:lang w:val="ru-RU"/>
              </w:rPr>
              <w:t>положительными и отрицательными числами.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124.</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71" w:lineRule="auto"/>
              <w:ind w:left="576" w:right="432" w:hanging="576"/>
              <w:rPr>
                <w:lang w:val="ru-RU"/>
              </w:rPr>
            </w:pPr>
            <w:r w:rsidRPr="00B80A4B">
              <w:rPr>
                <w:rFonts w:ascii="Times New Roman" w:eastAsia="Times New Roman" w:hAnsi="Times New Roman"/>
                <w:color w:val="000000"/>
                <w:sz w:val="24"/>
                <w:lang w:val="ru-RU"/>
              </w:rPr>
              <w:t xml:space="preserve">124. Арифметические действия с </w:t>
            </w:r>
            <w:r w:rsidRPr="00B80A4B">
              <w:rPr>
                <w:lang w:val="ru-RU"/>
              </w:rPr>
              <w:br/>
            </w:r>
            <w:r w:rsidRPr="00B80A4B">
              <w:rPr>
                <w:rFonts w:ascii="Times New Roman" w:eastAsia="Times New Roman" w:hAnsi="Times New Roman"/>
                <w:color w:val="000000"/>
                <w:sz w:val="24"/>
                <w:lang w:val="ru-RU"/>
              </w:rPr>
              <w:t>положительными и отрицательными числами.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78" w:lineRule="auto"/>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125.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71" w:lineRule="auto"/>
              <w:ind w:left="576" w:right="432" w:hanging="576"/>
              <w:rPr>
                <w:lang w:val="ru-RU"/>
              </w:rPr>
            </w:pPr>
            <w:r w:rsidRPr="00B80A4B">
              <w:rPr>
                <w:rFonts w:ascii="Times New Roman" w:eastAsia="Times New Roman" w:hAnsi="Times New Roman"/>
                <w:color w:val="000000"/>
                <w:sz w:val="24"/>
                <w:lang w:val="ru-RU"/>
              </w:rPr>
              <w:t xml:space="preserve">125. Арифметические действия с </w:t>
            </w:r>
            <w:r w:rsidRPr="00B80A4B">
              <w:rPr>
                <w:lang w:val="ru-RU"/>
              </w:rPr>
              <w:br/>
            </w:r>
            <w:r w:rsidRPr="00B80A4B">
              <w:rPr>
                <w:rFonts w:ascii="Times New Roman" w:eastAsia="Times New Roman" w:hAnsi="Times New Roman"/>
                <w:color w:val="000000"/>
                <w:sz w:val="24"/>
                <w:lang w:val="ru-RU"/>
              </w:rPr>
              <w:t>положительными и отрицательными числами.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126.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71" w:lineRule="auto"/>
              <w:ind w:left="576" w:right="432" w:hanging="576"/>
              <w:rPr>
                <w:lang w:val="ru-RU"/>
              </w:rPr>
            </w:pPr>
            <w:r w:rsidRPr="00B80A4B">
              <w:rPr>
                <w:rFonts w:ascii="Times New Roman" w:eastAsia="Times New Roman" w:hAnsi="Times New Roman"/>
                <w:color w:val="000000"/>
                <w:sz w:val="24"/>
                <w:lang w:val="ru-RU"/>
              </w:rPr>
              <w:t xml:space="preserve">126. Арифметические действия с </w:t>
            </w:r>
            <w:r w:rsidRPr="00B80A4B">
              <w:rPr>
                <w:lang w:val="ru-RU"/>
              </w:rPr>
              <w:br/>
            </w:r>
            <w:r w:rsidRPr="00B80A4B">
              <w:rPr>
                <w:rFonts w:ascii="Times New Roman" w:eastAsia="Times New Roman" w:hAnsi="Times New Roman"/>
                <w:color w:val="000000"/>
                <w:sz w:val="24"/>
                <w:lang w:val="ru-RU"/>
              </w:rPr>
              <w:t>положительными и отрицательными числами.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A33BC5" w:rsidRDefault="00A33BC5">
      <w:pPr>
        <w:autoSpaceDE w:val="0"/>
        <w:autoSpaceDN w:val="0"/>
        <w:spacing w:after="0" w:line="14" w:lineRule="exact"/>
      </w:pPr>
    </w:p>
    <w:p w:rsidR="00A33BC5" w:rsidRDefault="00A33BC5">
      <w:pPr>
        <w:sectPr w:rsidR="00A33BC5">
          <w:pgSz w:w="11900" w:h="16840"/>
          <w:pgMar w:top="284" w:right="650" w:bottom="962" w:left="666" w:header="720" w:footer="720" w:gutter="0"/>
          <w:cols w:space="720" w:equalWidth="0">
            <w:col w:w="10584" w:space="0"/>
          </w:cols>
          <w:docGrid w:linePitch="360"/>
        </w:sectPr>
      </w:pPr>
    </w:p>
    <w:p w:rsidR="00A33BC5" w:rsidRDefault="00A33B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4310"/>
        <w:gridCol w:w="732"/>
        <w:gridCol w:w="1620"/>
        <w:gridCol w:w="1668"/>
        <w:gridCol w:w="1646"/>
      </w:tblGrid>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127.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71" w:lineRule="auto"/>
              <w:ind w:left="576" w:right="432" w:hanging="576"/>
              <w:rPr>
                <w:lang w:val="ru-RU"/>
              </w:rPr>
            </w:pPr>
            <w:r w:rsidRPr="00B80A4B">
              <w:rPr>
                <w:rFonts w:ascii="Times New Roman" w:eastAsia="Times New Roman" w:hAnsi="Times New Roman"/>
                <w:color w:val="000000"/>
                <w:sz w:val="24"/>
                <w:lang w:val="ru-RU"/>
              </w:rPr>
              <w:t xml:space="preserve">127. Арифметические действия с </w:t>
            </w:r>
            <w:r w:rsidRPr="00B80A4B">
              <w:rPr>
                <w:lang w:val="ru-RU"/>
              </w:rPr>
              <w:br/>
            </w:r>
            <w:r w:rsidRPr="00B80A4B">
              <w:rPr>
                <w:rFonts w:ascii="Times New Roman" w:eastAsia="Times New Roman" w:hAnsi="Times New Roman"/>
                <w:color w:val="000000"/>
                <w:sz w:val="24"/>
                <w:lang w:val="ru-RU"/>
              </w:rPr>
              <w:t>положительными и отрицательными числами.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128.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71" w:lineRule="auto"/>
              <w:ind w:left="576" w:right="432" w:hanging="576"/>
              <w:rPr>
                <w:lang w:val="ru-RU"/>
              </w:rPr>
            </w:pPr>
            <w:r w:rsidRPr="00B80A4B">
              <w:rPr>
                <w:rFonts w:ascii="Times New Roman" w:eastAsia="Times New Roman" w:hAnsi="Times New Roman"/>
                <w:color w:val="000000"/>
                <w:sz w:val="24"/>
                <w:lang w:val="ru-RU"/>
              </w:rPr>
              <w:t xml:space="preserve">128. Арифметические действия с </w:t>
            </w:r>
            <w:r w:rsidRPr="00B80A4B">
              <w:rPr>
                <w:lang w:val="ru-RU"/>
              </w:rPr>
              <w:br/>
            </w:r>
            <w:r w:rsidRPr="00B80A4B">
              <w:rPr>
                <w:rFonts w:ascii="Times New Roman" w:eastAsia="Times New Roman" w:hAnsi="Times New Roman"/>
                <w:color w:val="000000"/>
                <w:sz w:val="24"/>
                <w:lang w:val="ru-RU"/>
              </w:rPr>
              <w:t>положительными и отрицательными числами.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129.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pPr>
            <w:r>
              <w:rPr>
                <w:rFonts w:ascii="Times New Roman" w:eastAsia="Times New Roman" w:hAnsi="Times New Roman"/>
                <w:color w:val="000000"/>
                <w:sz w:val="24"/>
              </w:rPr>
              <w:t>129. Решение текстовых задач</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78" w:lineRule="auto"/>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130.</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pPr>
            <w:r>
              <w:rPr>
                <w:rFonts w:ascii="Times New Roman" w:eastAsia="Times New Roman" w:hAnsi="Times New Roman"/>
                <w:color w:val="000000"/>
                <w:sz w:val="24"/>
              </w:rPr>
              <w:t>130. Решение текстовых задач</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131.</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pPr>
            <w:r>
              <w:rPr>
                <w:rFonts w:ascii="Times New Roman" w:eastAsia="Times New Roman" w:hAnsi="Times New Roman"/>
                <w:color w:val="000000"/>
                <w:sz w:val="24"/>
              </w:rPr>
              <w:t>131. Решение текстовых задач</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132.</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pPr>
            <w:r>
              <w:rPr>
                <w:rFonts w:ascii="Times New Roman" w:eastAsia="Times New Roman" w:hAnsi="Times New Roman"/>
                <w:color w:val="000000"/>
                <w:sz w:val="24"/>
              </w:rPr>
              <w:t>132. Решение текстовых задач</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133.</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pPr>
            <w:r>
              <w:rPr>
                <w:rFonts w:ascii="Times New Roman" w:eastAsia="Times New Roman" w:hAnsi="Times New Roman"/>
                <w:color w:val="000000"/>
                <w:sz w:val="24"/>
              </w:rPr>
              <w:t>133. Решение текстовых задач</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 xml:space="preserve">134.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pPr>
            <w:r>
              <w:rPr>
                <w:rFonts w:ascii="Times New Roman" w:eastAsia="Times New Roman" w:hAnsi="Times New Roman"/>
                <w:color w:val="000000"/>
                <w:sz w:val="24"/>
              </w:rPr>
              <w:t>134. Решение текстовых задач</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135.</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pPr>
            <w:r>
              <w:rPr>
                <w:rFonts w:ascii="Times New Roman" w:eastAsia="Times New Roman" w:hAnsi="Times New Roman"/>
                <w:color w:val="000000"/>
                <w:sz w:val="24"/>
              </w:rPr>
              <w:t>135. Контрольная работа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144"/>
            </w:pPr>
            <w:r>
              <w:rPr>
                <w:rFonts w:ascii="Times New Roman" w:eastAsia="Times New Roman" w:hAnsi="Times New Roman"/>
                <w:color w:val="000000"/>
                <w:sz w:val="24"/>
              </w:rPr>
              <w:t>Контрольная работа;</w:t>
            </w:r>
          </w:p>
        </w:tc>
      </w:tr>
      <w:tr w:rsidR="00A33B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136.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tabs>
                <w:tab w:val="left" w:pos="156"/>
              </w:tabs>
              <w:autoSpaceDE w:val="0"/>
              <w:autoSpaceDN w:val="0"/>
              <w:spacing w:before="98" w:after="0" w:line="262" w:lineRule="auto"/>
              <w:ind w:right="288"/>
              <w:rPr>
                <w:lang w:val="ru-RU"/>
              </w:rPr>
            </w:pPr>
            <w:r w:rsidRPr="00B80A4B">
              <w:rPr>
                <w:rFonts w:ascii="Times New Roman" w:eastAsia="Times New Roman" w:hAnsi="Times New Roman"/>
                <w:color w:val="000000"/>
                <w:sz w:val="24"/>
                <w:lang w:val="ru-RU"/>
              </w:rPr>
              <w:t xml:space="preserve"> Прямоугольная система координат на </w:t>
            </w:r>
            <w:r w:rsidRPr="00B80A4B">
              <w:rPr>
                <w:lang w:val="ru-RU"/>
              </w:rPr>
              <w:tab/>
            </w:r>
            <w:r w:rsidRPr="00B80A4B">
              <w:rPr>
                <w:rFonts w:ascii="Times New Roman" w:eastAsia="Times New Roman" w:hAnsi="Times New Roman"/>
                <w:color w:val="000000"/>
                <w:sz w:val="24"/>
                <w:lang w:val="ru-RU"/>
              </w:rPr>
              <w:t>плоскости.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137.</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tabs>
                <w:tab w:val="left" w:pos="576"/>
              </w:tabs>
              <w:autoSpaceDE w:val="0"/>
              <w:autoSpaceDN w:val="0"/>
              <w:spacing w:before="98" w:after="0" w:line="262" w:lineRule="auto"/>
              <w:ind w:right="720"/>
              <w:rPr>
                <w:lang w:val="ru-RU"/>
              </w:rPr>
            </w:pPr>
            <w:r w:rsidRPr="00B80A4B">
              <w:rPr>
                <w:rFonts w:ascii="Times New Roman" w:eastAsia="Times New Roman" w:hAnsi="Times New Roman"/>
                <w:color w:val="000000"/>
                <w:sz w:val="24"/>
                <w:lang w:val="ru-RU"/>
              </w:rPr>
              <w:t xml:space="preserve">137. Координаты точки на плоскости, </w:t>
            </w:r>
            <w:r w:rsidRPr="00B80A4B">
              <w:rPr>
                <w:lang w:val="ru-RU"/>
              </w:rPr>
              <w:tab/>
            </w:r>
            <w:r w:rsidRPr="00B80A4B">
              <w:rPr>
                <w:rFonts w:ascii="Times New Roman" w:eastAsia="Times New Roman" w:hAnsi="Times New Roman"/>
                <w:color w:val="000000"/>
                <w:sz w:val="24"/>
                <w:lang w:val="ru-RU"/>
              </w:rPr>
              <w:t>абсцисса и ордината.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A33BC5" w:rsidRDefault="00A33BC5">
      <w:pPr>
        <w:autoSpaceDE w:val="0"/>
        <w:autoSpaceDN w:val="0"/>
        <w:spacing w:after="0" w:line="14" w:lineRule="exact"/>
      </w:pPr>
    </w:p>
    <w:p w:rsidR="00A33BC5" w:rsidRDefault="00A33BC5">
      <w:pPr>
        <w:sectPr w:rsidR="00A33BC5">
          <w:pgSz w:w="11900" w:h="16840"/>
          <w:pgMar w:top="284" w:right="650" w:bottom="550" w:left="666" w:header="720" w:footer="720" w:gutter="0"/>
          <w:cols w:space="720" w:equalWidth="0">
            <w:col w:w="10584" w:space="0"/>
          </w:cols>
          <w:docGrid w:linePitch="360"/>
        </w:sectPr>
      </w:pPr>
    </w:p>
    <w:p w:rsidR="00A33BC5" w:rsidRDefault="00A33B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4310"/>
        <w:gridCol w:w="732"/>
        <w:gridCol w:w="1620"/>
        <w:gridCol w:w="1668"/>
        <w:gridCol w:w="1646"/>
      </w:tblGrid>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138.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pPr>
            <w:r>
              <w:rPr>
                <w:rFonts w:ascii="Times New Roman" w:eastAsia="Times New Roman" w:hAnsi="Times New Roman"/>
                <w:color w:val="000000"/>
                <w:sz w:val="24"/>
              </w:rPr>
              <w:t>138. Столбчатые и круговые диаграммы.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139.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tabs>
                <w:tab w:val="left" w:pos="576"/>
              </w:tabs>
              <w:autoSpaceDE w:val="0"/>
              <w:autoSpaceDN w:val="0"/>
              <w:spacing w:before="98" w:after="0" w:line="262" w:lineRule="auto"/>
              <w:ind w:right="576"/>
            </w:pPr>
            <w:r>
              <w:rPr>
                <w:rFonts w:ascii="Times New Roman" w:eastAsia="Times New Roman" w:hAnsi="Times New Roman"/>
                <w:color w:val="000000"/>
                <w:sz w:val="24"/>
              </w:rPr>
              <w:t xml:space="preserve">139. Практическая работа «Построение </w:t>
            </w:r>
            <w:r>
              <w:tab/>
            </w:r>
            <w:r>
              <w:rPr>
                <w:rFonts w:ascii="Times New Roman" w:eastAsia="Times New Roman" w:hAnsi="Times New Roman"/>
                <w:color w:val="000000"/>
                <w:sz w:val="24"/>
              </w:rPr>
              <w:t>диаграмм».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A33BC5">
        <w:trPr>
          <w:trHeight w:hRule="exact" w:val="1500"/>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140. </w:t>
            </w:r>
          </w:p>
        </w:tc>
        <w:tc>
          <w:tcPr>
            <w:tcW w:w="431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Pr="00B80A4B" w:rsidRDefault="00B242DD">
            <w:pPr>
              <w:autoSpaceDE w:val="0"/>
              <w:autoSpaceDN w:val="0"/>
              <w:spacing w:before="98" w:after="0" w:line="271" w:lineRule="auto"/>
              <w:ind w:left="156" w:right="144" w:hanging="156"/>
              <w:rPr>
                <w:lang w:val="ru-RU"/>
              </w:rPr>
            </w:pPr>
            <w:r w:rsidRPr="00B80A4B">
              <w:rPr>
                <w:rFonts w:ascii="Times New Roman" w:eastAsia="Times New Roman" w:hAnsi="Times New Roman"/>
                <w:color w:val="000000"/>
                <w:sz w:val="24"/>
                <w:lang w:val="ru-RU"/>
              </w:rPr>
              <w:t xml:space="preserve"> Решение текстовых задач, со держащих данные, представ ленные в таблицах и на диаграммах</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830"/>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 xml:space="preserve">141. </w:t>
            </w:r>
          </w:p>
        </w:tc>
        <w:tc>
          <w:tcPr>
            <w:tcW w:w="431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pPr>
            <w:r>
              <w:rPr>
                <w:rFonts w:ascii="Times New Roman" w:eastAsia="Times New Roman" w:hAnsi="Times New Roman"/>
                <w:color w:val="000000"/>
                <w:sz w:val="24"/>
              </w:rPr>
              <w:t>141. Контрольная работа</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1</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46"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62" w:lineRule="auto"/>
              <w:ind w:left="72" w:right="144"/>
            </w:pPr>
            <w:r>
              <w:rPr>
                <w:rFonts w:ascii="Times New Roman" w:eastAsia="Times New Roman" w:hAnsi="Times New Roman"/>
                <w:color w:val="000000"/>
                <w:sz w:val="24"/>
              </w:rPr>
              <w:t>Контрольная работа;</w:t>
            </w:r>
          </w:p>
        </w:tc>
      </w:tr>
      <w:tr w:rsidR="00A33BC5">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142.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71" w:lineRule="auto"/>
              <w:ind w:left="156" w:right="144" w:hanging="156"/>
              <w:rPr>
                <w:lang w:val="ru-RU"/>
              </w:rPr>
            </w:pPr>
            <w:r w:rsidRPr="00B80A4B">
              <w:rPr>
                <w:rFonts w:ascii="Times New Roman" w:eastAsia="Times New Roman" w:hAnsi="Times New Roman"/>
                <w:color w:val="000000"/>
                <w:sz w:val="24"/>
                <w:lang w:val="ru-RU"/>
              </w:rPr>
              <w:t xml:space="preserve"> Прямоугольный параллелепипед, куб, призма, пирамида, конус, цилиндр, шар и сфера.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143.</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71" w:lineRule="auto"/>
              <w:ind w:left="72" w:right="144"/>
              <w:rPr>
                <w:lang w:val="ru-RU"/>
              </w:rPr>
            </w:pPr>
            <w:r w:rsidRPr="00B80A4B">
              <w:rPr>
                <w:rFonts w:ascii="Times New Roman" w:eastAsia="Times New Roman" w:hAnsi="Times New Roman"/>
                <w:color w:val="000000"/>
                <w:sz w:val="24"/>
                <w:lang w:val="ru-RU"/>
              </w:rPr>
              <w:t>Прямоугольный параллелепипед, куб, призма, пирамида, конус, цилиндр, шар и сфера.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144.</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Изображение пространственных фигур.</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145.</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left="72" w:right="288"/>
              <w:rPr>
                <w:lang w:val="ru-RU"/>
              </w:rPr>
            </w:pPr>
            <w:r w:rsidRPr="00B80A4B">
              <w:rPr>
                <w:rFonts w:ascii="Times New Roman" w:eastAsia="Times New Roman" w:hAnsi="Times New Roman"/>
                <w:color w:val="000000"/>
                <w:sz w:val="24"/>
                <w:lang w:val="ru-RU"/>
              </w:rPr>
              <w:t>Примеры развёрток многогранников, цилиндра и конуса.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 xml:space="preserve">146.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tabs>
                <w:tab w:val="left" w:pos="576"/>
              </w:tabs>
              <w:autoSpaceDE w:val="0"/>
              <w:autoSpaceDN w:val="0"/>
              <w:spacing w:before="100" w:after="0" w:line="262" w:lineRule="auto"/>
              <w:ind w:right="432"/>
              <w:rPr>
                <w:lang w:val="ru-RU"/>
              </w:rPr>
            </w:pPr>
            <w:r w:rsidRPr="00B80A4B">
              <w:rPr>
                <w:rFonts w:ascii="Times New Roman" w:eastAsia="Times New Roman" w:hAnsi="Times New Roman"/>
                <w:color w:val="000000"/>
                <w:sz w:val="24"/>
                <w:lang w:val="ru-RU"/>
              </w:rPr>
              <w:t xml:space="preserve">146. Практическая работа «Создание </w:t>
            </w:r>
            <w:r w:rsidRPr="00B80A4B">
              <w:rPr>
                <w:lang w:val="ru-RU"/>
              </w:rPr>
              <w:tab/>
            </w:r>
            <w:r w:rsidRPr="00B80A4B">
              <w:rPr>
                <w:rFonts w:ascii="Times New Roman" w:eastAsia="Times New Roman" w:hAnsi="Times New Roman"/>
                <w:color w:val="000000"/>
                <w:sz w:val="24"/>
                <w:lang w:val="ru-RU"/>
              </w:rPr>
              <w:t>моделей пространственных фигур».</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1</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62" w:lineRule="auto"/>
              <w:ind w:left="72" w:right="144"/>
            </w:pPr>
            <w:r>
              <w:rPr>
                <w:rFonts w:ascii="Times New Roman" w:eastAsia="Times New Roman" w:hAnsi="Times New Roman"/>
                <w:color w:val="000000"/>
                <w:sz w:val="24"/>
              </w:rPr>
              <w:t>Практическая работа;</w:t>
            </w:r>
          </w:p>
        </w:tc>
      </w:tr>
      <w:tr w:rsidR="00A33BC5">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 xml:space="preserve">147.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tabs>
                <w:tab w:val="left" w:pos="156"/>
              </w:tabs>
              <w:autoSpaceDE w:val="0"/>
              <w:autoSpaceDN w:val="0"/>
              <w:spacing w:before="100" w:after="0" w:line="262" w:lineRule="auto"/>
              <w:ind w:right="288"/>
              <w:rPr>
                <w:lang w:val="ru-RU"/>
              </w:rPr>
            </w:pPr>
            <w:r w:rsidRPr="00B80A4B">
              <w:rPr>
                <w:rFonts w:ascii="Times New Roman" w:eastAsia="Times New Roman" w:hAnsi="Times New Roman"/>
                <w:color w:val="000000"/>
                <w:sz w:val="24"/>
                <w:lang w:val="ru-RU"/>
              </w:rPr>
              <w:t xml:space="preserve"> Понятие объёма; единицы измерения </w:t>
            </w:r>
            <w:r w:rsidRPr="00B80A4B">
              <w:rPr>
                <w:lang w:val="ru-RU"/>
              </w:rPr>
              <w:tab/>
            </w:r>
            <w:r w:rsidRPr="00B80A4B">
              <w:rPr>
                <w:rFonts w:ascii="Times New Roman" w:eastAsia="Times New Roman" w:hAnsi="Times New Roman"/>
                <w:color w:val="000000"/>
                <w:sz w:val="24"/>
                <w:lang w:val="ru-RU"/>
              </w:rPr>
              <w:t>объёма.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148.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tabs>
                <w:tab w:val="left" w:pos="156"/>
              </w:tabs>
              <w:autoSpaceDE w:val="0"/>
              <w:autoSpaceDN w:val="0"/>
              <w:spacing w:before="98" w:after="0" w:line="262" w:lineRule="auto"/>
              <w:ind w:right="288"/>
              <w:rPr>
                <w:lang w:val="ru-RU"/>
              </w:rPr>
            </w:pPr>
            <w:r w:rsidRPr="00B80A4B">
              <w:rPr>
                <w:rFonts w:ascii="Times New Roman" w:eastAsia="Times New Roman" w:hAnsi="Times New Roman"/>
                <w:color w:val="000000"/>
                <w:sz w:val="24"/>
                <w:lang w:val="ru-RU"/>
              </w:rPr>
              <w:t xml:space="preserve"> Понятие объёма; единицы измерения </w:t>
            </w:r>
            <w:r w:rsidRPr="00B80A4B">
              <w:rPr>
                <w:lang w:val="ru-RU"/>
              </w:rPr>
              <w:tab/>
            </w:r>
            <w:r w:rsidRPr="00B80A4B">
              <w:rPr>
                <w:rFonts w:ascii="Times New Roman" w:eastAsia="Times New Roman" w:hAnsi="Times New Roman"/>
                <w:color w:val="000000"/>
                <w:sz w:val="24"/>
                <w:lang w:val="ru-RU"/>
              </w:rPr>
              <w:t>объёма.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149.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71" w:lineRule="auto"/>
              <w:ind w:left="576" w:right="720" w:hanging="576"/>
              <w:rPr>
                <w:lang w:val="ru-RU"/>
              </w:rPr>
            </w:pPr>
            <w:r w:rsidRPr="00B80A4B">
              <w:rPr>
                <w:rFonts w:ascii="Times New Roman" w:eastAsia="Times New Roman" w:hAnsi="Times New Roman"/>
                <w:color w:val="000000"/>
                <w:sz w:val="24"/>
                <w:lang w:val="ru-RU"/>
              </w:rPr>
              <w:t xml:space="preserve">149. Объём прямоугольного </w:t>
            </w:r>
            <w:r w:rsidRPr="00B80A4B">
              <w:rPr>
                <w:lang w:val="ru-RU"/>
              </w:rPr>
              <w:br/>
            </w:r>
            <w:r w:rsidRPr="00B80A4B">
              <w:rPr>
                <w:rFonts w:ascii="Times New Roman" w:eastAsia="Times New Roman" w:hAnsi="Times New Roman"/>
                <w:color w:val="000000"/>
                <w:sz w:val="24"/>
                <w:lang w:val="ru-RU"/>
              </w:rPr>
              <w:t>параллелепипеда, куба, формулы объёма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A33BC5" w:rsidRDefault="00A33BC5">
      <w:pPr>
        <w:autoSpaceDE w:val="0"/>
        <w:autoSpaceDN w:val="0"/>
        <w:spacing w:after="0" w:line="14" w:lineRule="exact"/>
      </w:pPr>
    </w:p>
    <w:p w:rsidR="00A33BC5" w:rsidRDefault="00A33BC5">
      <w:pPr>
        <w:sectPr w:rsidR="00A33BC5">
          <w:pgSz w:w="11900" w:h="16840"/>
          <w:pgMar w:top="284" w:right="650" w:bottom="302" w:left="666" w:header="720" w:footer="720" w:gutter="0"/>
          <w:cols w:space="720" w:equalWidth="0">
            <w:col w:w="10584" w:space="0"/>
          </w:cols>
          <w:docGrid w:linePitch="360"/>
        </w:sectPr>
      </w:pPr>
    </w:p>
    <w:p w:rsidR="00A33BC5" w:rsidRDefault="00A33B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4310"/>
        <w:gridCol w:w="732"/>
        <w:gridCol w:w="1620"/>
        <w:gridCol w:w="1668"/>
        <w:gridCol w:w="1646"/>
      </w:tblGrid>
      <w:tr w:rsidR="00A33B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150.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pPr>
            <w:r>
              <w:rPr>
                <w:rFonts w:ascii="Times New Roman" w:eastAsia="Times New Roman" w:hAnsi="Times New Roman"/>
                <w:color w:val="000000"/>
                <w:sz w:val="24"/>
              </w:rPr>
              <w:t>150. Контрольная работа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144"/>
            </w:pPr>
            <w:r>
              <w:rPr>
                <w:rFonts w:ascii="Times New Roman" w:eastAsia="Times New Roman" w:hAnsi="Times New Roman"/>
                <w:color w:val="000000"/>
                <w:sz w:val="24"/>
              </w:rPr>
              <w:t>Контрольная работа;</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151.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ind w:left="576" w:right="432" w:hanging="576"/>
              <w:rPr>
                <w:lang w:val="ru-RU"/>
              </w:rPr>
            </w:pPr>
            <w:r w:rsidRPr="00B80A4B">
              <w:rPr>
                <w:rFonts w:ascii="Times New Roman" w:eastAsia="Times New Roman" w:hAnsi="Times New Roman"/>
                <w:color w:val="000000"/>
                <w:sz w:val="24"/>
                <w:lang w:val="ru-RU"/>
              </w:rPr>
              <w:t xml:space="preserve">151. Повторение основных понятий и методов курсов 5 и 6 </w:t>
            </w:r>
            <w:r w:rsidRPr="00B80A4B">
              <w:rPr>
                <w:lang w:val="ru-RU"/>
              </w:rPr>
              <w:br/>
            </w:r>
            <w:r w:rsidRPr="00B80A4B">
              <w:rPr>
                <w:rFonts w:ascii="Times New Roman" w:eastAsia="Times New Roman" w:hAnsi="Times New Roman"/>
                <w:color w:val="000000"/>
                <w:sz w:val="24"/>
                <w:lang w:val="ru-RU"/>
              </w:rPr>
              <w:t>классов обобщение, систематизация знаний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152. </w:t>
            </w:r>
          </w:p>
        </w:tc>
        <w:tc>
          <w:tcPr>
            <w:tcW w:w="431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Pr="00B80A4B" w:rsidRDefault="00B242DD">
            <w:pPr>
              <w:autoSpaceDE w:val="0"/>
              <w:autoSpaceDN w:val="0"/>
              <w:spacing w:before="98" w:after="0"/>
              <w:ind w:left="576" w:right="432" w:hanging="576"/>
              <w:rPr>
                <w:lang w:val="ru-RU"/>
              </w:rPr>
            </w:pPr>
            <w:r w:rsidRPr="00B80A4B">
              <w:rPr>
                <w:rFonts w:ascii="Times New Roman" w:eastAsia="Times New Roman" w:hAnsi="Times New Roman"/>
                <w:color w:val="000000"/>
                <w:sz w:val="24"/>
                <w:lang w:val="ru-RU"/>
              </w:rPr>
              <w:t xml:space="preserve">152. Повторение основных понятий и методов курсов 5 и 6 </w:t>
            </w:r>
            <w:r w:rsidRPr="00B80A4B">
              <w:rPr>
                <w:lang w:val="ru-RU"/>
              </w:rPr>
              <w:br/>
            </w:r>
            <w:r w:rsidRPr="00B80A4B">
              <w:rPr>
                <w:rFonts w:ascii="Times New Roman" w:eastAsia="Times New Roman" w:hAnsi="Times New Roman"/>
                <w:color w:val="000000"/>
                <w:sz w:val="24"/>
                <w:lang w:val="ru-RU"/>
              </w:rPr>
              <w:t>классов обобщение, систематизация знаний</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5"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2"/>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 xml:space="preserve">153. </w:t>
            </w:r>
          </w:p>
        </w:tc>
        <w:tc>
          <w:tcPr>
            <w:tcW w:w="431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100" w:after="0"/>
              <w:ind w:left="576" w:right="432" w:hanging="576"/>
              <w:rPr>
                <w:lang w:val="ru-RU"/>
              </w:rPr>
            </w:pPr>
            <w:r w:rsidRPr="00B80A4B">
              <w:rPr>
                <w:rFonts w:ascii="Times New Roman" w:eastAsia="Times New Roman" w:hAnsi="Times New Roman"/>
                <w:color w:val="000000"/>
                <w:sz w:val="24"/>
                <w:lang w:val="ru-RU"/>
              </w:rPr>
              <w:t xml:space="preserve">153. Повторение основных понятий и методов курсов 5 и 6 </w:t>
            </w:r>
            <w:r w:rsidRPr="00B80A4B">
              <w:rPr>
                <w:lang w:val="ru-RU"/>
              </w:rPr>
              <w:br/>
            </w:r>
            <w:r w:rsidRPr="00B80A4B">
              <w:rPr>
                <w:rFonts w:ascii="Times New Roman" w:eastAsia="Times New Roman" w:hAnsi="Times New Roman"/>
                <w:color w:val="000000"/>
                <w:sz w:val="24"/>
                <w:lang w:val="ru-RU"/>
              </w:rPr>
              <w:t>классов обобщение, систематизация знаний</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46" w:type="dxa"/>
            <w:tcBorders>
              <w:top w:val="single" w:sz="5"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154.</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ind w:left="576" w:right="432" w:hanging="576"/>
              <w:rPr>
                <w:lang w:val="ru-RU"/>
              </w:rPr>
            </w:pPr>
            <w:r w:rsidRPr="00B80A4B">
              <w:rPr>
                <w:rFonts w:ascii="Times New Roman" w:eastAsia="Times New Roman" w:hAnsi="Times New Roman"/>
                <w:color w:val="000000"/>
                <w:sz w:val="24"/>
                <w:lang w:val="ru-RU"/>
              </w:rPr>
              <w:t xml:space="preserve">154. Повторение основных понятий и методов курсов 5 и 6 </w:t>
            </w:r>
            <w:r w:rsidRPr="00B80A4B">
              <w:rPr>
                <w:lang w:val="ru-RU"/>
              </w:rPr>
              <w:br/>
            </w:r>
            <w:r w:rsidRPr="00B80A4B">
              <w:rPr>
                <w:rFonts w:ascii="Times New Roman" w:eastAsia="Times New Roman" w:hAnsi="Times New Roman"/>
                <w:color w:val="000000"/>
                <w:sz w:val="24"/>
                <w:lang w:val="ru-RU"/>
              </w:rPr>
              <w:t>классов обобщение, систематизация знаний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155.</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ind w:left="576" w:right="432" w:hanging="576"/>
              <w:rPr>
                <w:lang w:val="ru-RU"/>
              </w:rPr>
            </w:pPr>
            <w:r w:rsidRPr="00B80A4B">
              <w:rPr>
                <w:rFonts w:ascii="Times New Roman" w:eastAsia="Times New Roman" w:hAnsi="Times New Roman"/>
                <w:color w:val="000000"/>
                <w:sz w:val="24"/>
                <w:lang w:val="ru-RU"/>
              </w:rPr>
              <w:t xml:space="preserve">155. Повторение основных понятий и методов курсов 5 и 6 </w:t>
            </w:r>
            <w:r w:rsidRPr="00B80A4B">
              <w:rPr>
                <w:lang w:val="ru-RU"/>
              </w:rPr>
              <w:br/>
            </w:r>
            <w:r w:rsidRPr="00B80A4B">
              <w:rPr>
                <w:rFonts w:ascii="Times New Roman" w:eastAsia="Times New Roman" w:hAnsi="Times New Roman"/>
                <w:color w:val="000000"/>
                <w:sz w:val="24"/>
                <w:lang w:val="ru-RU"/>
              </w:rPr>
              <w:t>классов обобщение, систематизация знаний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156.</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ind w:left="576" w:right="432" w:hanging="576"/>
              <w:rPr>
                <w:lang w:val="ru-RU"/>
              </w:rPr>
            </w:pPr>
            <w:r w:rsidRPr="00B80A4B">
              <w:rPr>
                <w:rFonts w:ascii="Times New Roman" w:eastAsia="Times New Roman" w:hAnsi="Times New Roman"/>
                <w:color w:val="000000"/>
                <w:sz w:val="24"/>
                <w:lang w:val="ru-RU"/>
              </w:rPr>
              <w:t xml:space="preserve">156. Повторение основных понятий и методов курсов 5 и 6 </w:t>
            </w:r>
            <w:r w:rsidRPr="00B80A4B">
              <w:rPr>
                <w:lang w:val="ru-RU"/>
              </w:rPr>
              <w:br/>
            </w:r>
            <w:r w:rsidRPr="00B80A4B">
              <w:rPr>
                <w:rFonts w:ascii="Times New Roman" w:eastAsia="Times New Roman" w:hAnsi="Times New Roman"/>
                <w:color w:val="000000"/>
                <w:sz w:val="24"/>
                <w:lang w:val="ru-RU"/>
              </w:rPr>
              <w:t>классов обобщение, систематизация знаний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157.</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78" w:lineRule="auto"/>
              <w:ind w:left="576" w:right="432" w:hanging="576"/>
              <w:rPr>
                <w:lang w:val="ru-RU"/>
              </w:rPr>
            </w:pPr>
            <w:r w:rsidRPr="00B80A4B">
              <w:rPr>
                <w:rFonts w:ascii="Times New Roman" w:eastAsia="Times New Roman" w:hAnsi="Times New Roman"/>
                <w:color w:val="000000"/>
                <w:sz w:val="24"/>
                <w:lang w:val="ru-RU"/>
              </w:rPr>
              <w:t xml:space="preserve">157. Повторение основных понятий и методов курсов 5 и 6 </w:t>
            </w:r>
            <w:r w:rsidRPr="00B80A4B">
              <w:rPr>
                <w:lang w:val="ru-RU"/>
              </w:rPr>
              <w:br/>
            </w:r>
            <w:r w:rsidRPr="00B80A4B">
              <w:rPr>
                <w:rFonts w:ascii="Times New Roman" w:eastAsia="Times New Roman" w:hAnsi="Times New Roman"/>
                <w:color w:val="000000"/>
                <w:sz w:val="24"/>
                <w:lang w:val="ru-RU"/>
              </w:rPr>
              <w:t>классов обобщение, систематизация знаний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78" w:lineRule="auto"/>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158.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ind w:left="576" w:right="432" w:hanging="576"/>
              <w:rPr>
                <w:lang w:val="ru-RU"/>
              </w:rPr>
            </w:pPr>
            <w:r w:rsidRPr="00B80A4B">
              <w:rPr>
                <w:rFonts w:ascii="Times New Roman" w:eastAsia="Times New Roman" w:hAnsi="Times New Roman"/>
                <w:color w:val="000000"/>
                <w:sz w:val="24"/>
                <w:lang w:val="ru-RU"/>
              </w:rPr>
              <w:t xml:space="preserve">158. Повторение основных понятий и методов курсов 5 и 6 </w:t>
            </w:r>
            <w:r w:rsidRPr="00B80A4B">
              <w:rPr>
                <w:lang w:val="ru-RU"/>
              </w:rPr>
              <w:br/>
            </w:r>
            <w:r w:rsidRPr="00B80A4B">
              <w:rPr>
                <w:rFonts w:ascii="Times New Roman" w:eastAsia="Times New Roman" w:hAnsi="Times New Roman"/>
                <w:color w:val="000000"/>
                <w:sz w:val="24"/>
                <w:lang w:val="ru-RU"/>
              </w:rPr>
              <w:t>классов обобщение, систематизация знаний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159.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ind w:left="576" w:right="432" w:hanging="576"/>
              <w:rPr>
                <w:lang w:val="ru-RU"/>
              </w:rPr>
            </w:pPr>
            <w:r w:rsidRPr="00B80A4B">
              <w:rPr>
                <w:rFonts w:ascii="Times New Roman" w:eastAsia="Times New Roman" w:hAnsi="Times New Roman"/>
                <w:color w:val="000000"/>
                <w:sz w:val="24"/>
                <w:lang w:val="ru-RU"/>
              </w:rPr>
              <w:t xml:space="preserve">159. Повторение основных понятий и методов курсов 5 и 6 </w:t>
            </w:r>
            <w:r w:rsidRPr="00B80A4B">
              <w:rPr>
                <w:lang w:val="ru-RU"/>
              </w:rPr>
              <w:br/>
            </w:r>
            <w:r w:rsidRPr="00B80A4B">
              <w:rPr>
                <w:rFonts w:ascii="Times New Roman" w:eastAsia="Times New Roman" w:hAnsi="Times New Roman"/>
                <w:color w:val="000000"/>
                <w:sz w:val="24"/>
                <w:lang w:val="ru-RU"/>
              </w:rPr>
              <w:t>классов обобщение, систематизация знаний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160.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pPr>
            <w:r>
              <w:rPr>
                <w:rFonts w:ascii="Times New Roman" w:eastAsia="Times New Roman" w:hAnsi="Times New Roman"/>
                <w:color w:val="000000"/>
                <w:sz w:val="24"/>
              </w:rPr>
              <w:t>160. Итоговая контрольная работа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144"/>
            </w:pPr>
            <w:r>
              <w:rPr>
                <w:rFonts w:ascii="Times New Roman" w:eastAsia="Times New Roman" w:hAnsi="Times New Roman"/>
                <w:color w:val="000000"/>
                <w:sz w:val="24"/>
              </w:rPr>
              <w:t>Контрольная работа;</w:t>
            </w:r>
          </w:p>
        </w:tc>
      </w:tr>
    </w:tbl>
    <w:p w:rsidR="00A33BC5" w:rsidRDefault="00A33BC5">
      <w:pPr>
        <w:autoSpaceDE w:val="0"/>
        <w:autoSpaceDN w:val="0"/>
        <w:spacing w:after="0" w:line="14" w:lineRule="exact"/>
      </w:pPr>
    </w:p>
    <w:p w:rsidR="00A33BC5" w:rsidRDefault="00A33BC5">
      <w:pPr>
        <w:sectPr w:rsidR="00A33BC5">
          <w:pgSz w:w="11900" w:h="16840"/>
          <w:pgMar w:top="284" w:right="650" w:bottom="550" w:left="666" w:header="720" w:footer="720" w:gutter="0"/>
          <w:cols w:space="720" w:equalWidth="0">
            <w:col w:w="10584" w:space="0"/>
          </w:cols>
          <w:docGrid w:linePitch="360"/>
        </w:sectPr>
      </w:pPr>
    </w:p>
    <w:p w:rsidR="00A33BC5" w:rsidRDefault="00A33B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4310"/>
        <w:gridCol w:w="732"/>
        <w:gridCol w:w="1620"/>
        <w:gridCol w:w="1668"/>
        <w:gridCol w:w="1646"/>
      </w:tblGrid>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161.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ind w:left="576" w:right="432" w:hanging="576"/>
              <w:rPr>
                <w:lang w:val="ru-RU"/>
              </w:rPr>
            </w:pPr>
            <w:r w:rsidRPr="00B80A4B">
              <w:rPr>
                <w:rFonts w:ascii="Times New Roman" w:eastAsia="Times New Roman" w:hAnsi="Times New Roman"/>
                <w:color w:val="000000"/>
                <w:sz w:val="24"/>
                <w:lang w:val="ru-RU"/>
              </w:rPr>
              <w:t xml:space="preserve">161. Повторение основных понятий и методов курсов 5 и 6 </w:t>
            </w:r>
            <w:r w:rsidRPr="00B80A4B">
              <w:rPr>
                <w:lang w:val="ru-RU"/>
              </w:rPr>
              <w:br/>
            </w:r>
            <w:r w:rsidRPr="00B80A4B">
              <w:rPr>
                <w:rFonts w:ascii="Times New Roman" w:eastAsia="Times New Roman" w:hAnsi="Times New Roman"/>
                <w:color w:val="000000"/>
                <w:sz w:val="24"/>
                <w:lang w:val="ru-RU"/>
              </w:rPr>
              <w:t>классов обобщение, систематизация знаний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162.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ind w:left="576" w:right="432" w:hanging="576"/>
              <w:rPr>
                <w:lang w:val="ru-RU"/>
              </w:rPr>
            </w:pPr>
            <w:r w:rsidRPr="00B80A4B">
              <w:rPr>
                <w:rFonts w:ascii="Times New Roman" w:eastAsia="Times New Roman" w:hAnsi="Times New Roman"/>
                <w:color w:val="000000"/>
                <w:sz w:val="24"/>
                <w:lang w:val="ru-RU"/>
              </w:rPr>
              <w:t xml:space="preserve">162. Повторение основных понятий и методов курсов 5 и 6 </w:t>
            </w:r>
            <w:r w:rsidRPr="00B80A4B">
              <w:rPr>
                <w:lang w:val="ru-RU"/>
              </w:rPr>
              <w:br/>
            </w:r>
            <w:r w:rsidRPr="00B80A4B">
              <w:rPr>
                <w:rFonts w:ascii="Times New Roman" w:eastAsia="Times New Roman" w:hAnsi="Times New Roman"/>
                <w:color w:val="000000"/>
                <w:sz w:val="24"/>
                <w:lang w:val="ru-RU"/>
              </w:rPr>
              <w:t>классов обобщение, систематизация знаний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Тестирование;</w:t>
            </w:r>
          </w:p>
        </w:tc>
      </w:tr>
      <w:tr w:rsidR="00A33BC5">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 xml:space="preserve">163.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78" w:lineRule="auto"/>
              <w:ind w:left="576" w:right="432" w:hanging="576"/>
              <w:rPr>
                <w:lang w:val="ru-RU"/>
              </w:rPr>
            </w:pPr>
            <w:r w:rsidRPr="00B80A4B">
              <w:rPr>
                <w:rFonts w:ascii="Times New Roman" w:eastAsia="Times New Roman" w:hAnsi="Times New Roman"/>
                <w:color w:val="000000"/>
                <w:sz w:val="24"/>
                <w:lang w:val="ru-RU"/>
              </w:rPr>
              <w:t xml:space="preserve">163. Повторение основных понятий и методов курсов 5 и 6 </w:t>
            </w:r>
            <w:r w:rsidRPr="00B80A4B">
              <w:rPr>
                <w:lang w:val="ru-RU"/>
              </w:rPr>
              <w:br/>
            </w:r>
            <w:r w:rsidRPr="00B80A4B">
              <w:rPr>
                <w:rFonts w:ascii="Times New Roman" w:eastAsia="Times New Roman" w:hAnsi="Times New Roman"/>
                <w:color w:val="000000"/>
                <w:sz w:val="24"/>
                <w:lang w:val="ru-RU"/>
              </w:rPr>
              <w:t>классов обобщение, систематизация знаний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78" w:lineRule="auto"/>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164.</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ind w:left="576" w:right="432" w:hanging="576"/>
              <w:rPr>
                <w:lang w:val="ru-RU"/>
              </w:rPr>
            </w:pPr>
            <w:r w:rsidRPr="00B80A4B">
              <w:rPr>
                <w:rFonts w:ascii="Times New Roman" w:eastAsia="Times New Roman" w:hAnsi="Times New Roman"/>
                <w:color w:val="000000"/>
                <w:sz w:val="24"/>
                <w:lang w:val="ru-RU"/>
              </w:rPr>
              <w:t xml:space="preserve">164. Повторение основных понятий и методов курсов 5 и 6 </w:t>
            </w:r>
            <w:r w:rsidRPr="00B80A4B">
              <w:rPr>
                <w:lang w:val="ru-RU"/>
              </w:rPr>
              <w:br/>
            </w:r>
            <w:r w:rsidRPr="00B80A4B">
              <w:rPr>
                <w:rFonts w:ascii="Times New Roman" w:eastAsia="Times New Roman" w:hAnsi="Times New Roman"/>
                <w:color w:val="000000"/>
                <w:sz w:val="24"/>
                <w:lang w:val="ru-RU"/>
              </w:rPr>
              <w:t>классов обобщение, систематизация знаний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165.</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ind w:left="576" w:right="432" w:hanging="576"/>
              <w:rPr>
                <w:lang w:val="ru-RU"/>
              </w:rPr>
            </w:pPr>
            <w:r w:rsidRPr="00B80A4B">
              <w:rPr>
                <w:rFonts w:ascii="Times New Roman" w:eastAsia="Times New Roman" w:hAnsi="Times New Roman"/>
                <w:color w:val="000000"/>
                <w:sz w:val="24"/>
                <w:lang w:val="ru-RU"/>
              </w:rPr>
              <w:t xml:space="preserve">165. Повторение основных понятий и методов курсов 5 и 6 </w:t>
            </w:r>
            <w:r w:rsidRPr="00B80A4B">
              <w:rPr>
                <w:lang w:val="ru-RU"/>
              </w:rPr>
              <w:br/>
            </w:r>
            <w:r w:rsidRPr="00B80A4B">
              <w:rPr>
                <w:rFonts w:ascii="Times New Roman" w:eastAsia="Times New Roman" w:hAnsi="Times New Roman"/>
                <w:color w:val="000000"/>
                <w:sz w:val="24"/>
                <w:lang w:val="ru-RU"/>
              </w:rPr>
              <w:t>классов обобщение, систематизация знаний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166.</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ind w:left="576" w:right="432" w:hanging="576"/>
              <w:rPr>
                <w:lang w:val="ru-RU"/>
              </w:rPr>
            </w:pPr>
            <w:r w:rsidRPr="00B80A4B">
              <w:rPr>
                <w:rFonts w:ascii="Times New Roman" w:eastAsia="Times New Roman" w:hAnsi="Times New Roman"/>
                <w:color w:val="000000"/>
                <w:sz w:val="24"/>
                <w:lang w:val="ru-RU"/>
              </w:rPr>
              <w:t xml:space="preserve">166. Повторение основных понятий и методов курсов 5 и 6 </w:t>
            </w:r>
            <w:r w:rsidRPr="00B80A4B">
              <w:rPr>
                <w:lang w:val="ru-RU"/>
              </w:rPr>
              <w:br/>
            </w:r>
            <w:r w:rsidRPr="00B80A4B">
              <w:rPr>
                <w:rFonts w:ascii="Times New Roman" w:eastAsia="Times New Roman" w:hAnsi="Times New Roman"/>
                <w:color w:val="000000"/>
                <w:sz w:val="24"/>
                <w:lang w:val="ru-RU"/>
              </w:rPr>
              <w:t>классов обобщение, систематизация знаний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167.</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ind w:left="576" w:right="432" w:hanging="576"/>
              <w:rPr>
                <w:lang w:val="ru-RU"/>
              </w:rPr>
            </w:pPr>
            <w:r w:rsidRPr="00B80A4B">
              <w:rPr>
                <w:rFonts w:ascii="Times New Roman" w:eastAsia="Times New Roman" w:hAnsi="Times New Roman"/>
                <w:color w:val="000000"/>
                <w:sz w:val="24"/>
                <w:lang w:val="ru-RU"/>
              </w:rPr>
              <w:t xml:space="preserve">167. Повторение основных понятий и методов курсов 5 и 6 </w:t>
            </w:r>
            <w:r w:rsidRPr="00B80A4B">
              <w:rPr>
                <w:lang w:val="ru-RU"/>
              </w:rPr>
              <w:br/>
            </w:r>
            <w:r w:rsidRPr="00B80A4B">
              <w:rPr>
                <w:rFonts w:ascii="Times New Roman" w:eastAsia="Times New Roman" w:hAnsi="Times New Roman"/>
                <w:color w:val="000000"/>
                <w:sz w:val="24"/>
                <w:lang w:val="ru-RU"/>
              </w:rPr>
              <w:t>классов обобщение, систематизация знаний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 xml:space="preserve">168. </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100" w:after="0"/>
              <w:ind w:left="576" w:right="432" w:hanging="576"/>
              <w:rPr>
                <w:lang w:val="ru-RU"/>
              </w:rPr>
            </w:pPr>
            <w:r w:rsidRPr="00B80A4B">
              <w:rPr>
                <w:rFonts w:ascii="Times New Roman" w:eastAsia="Times New Roman" w:hAnsi="Times New Roman"/>
                <w:color w:val="000000"/>
                <w:sz w:val="24"/>
                <w:lang w:val="ru-RU"/>
              </w:rPr>
              <w:t xml:space="preserve">168. Повторение основных понятий и методов курсов 5 и 6 </w:t>
            </w:r>
            <w:r w:rsidRPr="00B80A4B">
              <w:rPr>
                <w:lang w:val="ru-RU"/>
              </w:rPr>
              <w:br/>
            </w:r>
            <w:r w:rsidRPr="00B80A4B">
              <w:rPr>
                <w:rFonts w:ascii="Times New Roman" w:eastAsia="Times New Roman" w:hAnsi="Times New Roman"/>
                <w:color w:val="000000"/>
                <w:sz w:val="24"/>
                <w:lang w:val="ru-RU"/>
              </w:rPr>
              <w:t>классов обобщение, систематизация знаний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100"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169.</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ind w:left="576" w:right="432" w:hanging="576"/>
              <w:rPr>
                <w:lang w:val="ru-RU"/>
              </w:rPr>
            </w:pPr>
            <w:r w:rsidRPr="00B80A4B">
              <w:rPr>
                <w:rFonts w:ascii="Times New Roman" w:eastAsia="Times New Roman" w:hAnsi="Times New Roman"/>
                <w:color w:val="000000"/>
                <w:sz w:val="24"/>
                <w:lang w:val="ru-RU"/>
              </w:rPr>
              <w:t xml:space="preserve">169. Повторение основных понятий и методов курсов 5 и 6 </w:t>
            </w:r>
            <w:r w:rsidRPr="00B80A4B">
              <w:rPr>
                <w:lang w:val="ru-RU"/>
              </w:rPr>
              <w:br/>
            </w:r>
            <w:r w:rsidRPr="00B80A4B">
              <w:rPr>
                <w:rFonts w:ascii="Times New Roman" w:eastAsia="Times New Roman" w:hAnsi="Times New Roman"/>
                <w:color w:val="000000"/>
                <w:sz w:val="24"/>
                <w:lang w:val="ru-RU"/>
              </w:rPr>
              <w:t>классов обобщение, систематизация знаний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ind w:left="72" w:right="144"/>
            </w:pPr>
            <w:r>
              <w:rPr>
                <w:rFonts w:ascii="Times New Roman" w:eastAsia="Times New Roman" w:hAnsi="Times New Roman"/>
                <w:color w:val="000000"/>
                <w:sz w:val="24"/>
              </w:rPr>
              <w:t xml:space="preserve">Письменный контроль; </w:t>
            </w:r>
            <w:r>
              <w:br/>
            </w: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33BC5">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jc w:val="center"/>
            </w:pPr>
            <w:r>
              <w:rPr>
                <w:rFonts w:ascii="Times New Roman" w:eastAsia="Times New Roman" w:hAnsi="Times New Roman"/>
                <w:color w:val="000000"/>
                <w:sz w:val="24"/>
              </w:rPr>
              <w:t>170.</w:t>
            </w:r>
          </w:p>
        </w:tc>
        <w:tc>
          <w:tcPr>
            <w:tcW w:w="431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ind w:left="576" w:right="432" w:hanging="576"/>
              <w:rPr>
                <w:lang w:val="ru-RU"/>
              </w:rPr>
            </w:pPr>
            <w:r w:rsidRPr="00B80A4B">
              <w:rPr>
                <w:rFonts w:ascii="Times New Roman" w:eastAsia="Times New Roman" w:hAnsi="Times New Roman"/>
                <w:color w:val="000000"/>
                <w:sz w:val="24"/>
                <w:lang w:val="ru-RU"/>
              </w:rPr>
              <w:t xml:space="preserve">170. Повторение основных понятий и методов курсов 5 и 6 </w:t>
            </w:r>
            <w:r w:rsidRPr="00B80A4B">
              <w:rPr>
                <w:lang w:val="ru-RU"/>
              </w:rPr>
              <w:br/>
            </w:r>
            <w:r w:rsidRPr="00B80A4B">
              <w:rPr>
                <w:rFonts w:ascii="Times New Roman" w:eastAsia="Times New Roman" w:hAnsi="Times New Roman"/>
                <w:color w:val="000000"/>
                <w:sz w:val="24"/>
                <w:lang w:val="ru-RU"/>
              </w:rPr>
              <w:t>классов обобщение, систематизация знаний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0</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A33BC5" w:rsidRDefault="00A33BC5">
      <w:pPr>
        <w:autoSpaceDE w:val="0"/>
        <w:autoSpaceDN w:val="0"/>
        <w:spacing w:after="0" w:line="14" w:lineRule="exact"/>
      </w:pPr>
    </w:p>
    <w:p w:rsidR="00A33BC5" w:rsidRDefault="00A33BC5">
      <w:pPr>
        <w:sectPr w:rsidR="00A33BC5">
          <w:pgSz w:w="11900" w:h="16840"/>
          <w:pgMar w:top="284" w:right="650" w:bottom="628" w:left="666" w:header="720" w:footer="720" w:gutter="0"/>
          <w:cols w:space="720" w:equalWidth="0">
            <w:col w:w="10584" w:space="0"/>
          </w:cols>
          <w:docGrid w:linePitch="360"/>
        </w:sectPr>
      </w:pPr>
    </w:p>
    <w:p w:rsidR="00A33BC5" w:rsidRDefault="00A33B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886"/>
        <w:gridCol w:w="732"/>
        <w:gridCol w:w="1620"/>
        <w:gridCol w:w="3314"/>
      </w:tblGrid>
      <w:tr w:rsidR="00A33BC5">
        <w:trPr>
          <w:trHeight w:hRule="exact" w:val="808"/>
        </w:trPr>
        <w:tc>
          <w:tcPr>
            <w:tcW w:w="4886"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Pr="00B80A4B" w:rsidRDefault="00B242DD">
            <w:pPr>
              <w:autoSpaceDE w:val="0"/>
              <w:autoSpaceDN w:val="0"/>
              <w:spacing w:before="98" w:after="0" w:line="262" w:lineRule="auto"/>
              <w:ind w:left="72" w:right="864"/>
              <w:rPr>
                <w:lang w:val="ru-RU"/>
              </w:rPr>
            </w:pPr>
            <w:r w:rsidRPr="00B80A4B">
              <w:rPr>
                <w:rFonts w:ascii="Times New Roman" w:eastAsia="Times New Roman" w:hAnsi="Times New Roman"/>
                <w:color w:val="000000"/>
                <w:sz w:val="24"/>
                <w:lang w:val="ru-RU"/>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170</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11</w:t>
            </w:r>
          </w:p>
        </w:tc>
        <w:tc>
          <w:tcPr>
            <w:tcW w:w="3314" w:type="dxa"/>
            <w:tcBorders>
              <w:top w:val="single" w:sz="4" w:space="0" w:color="000000"/>
              <w:left w:val="single" w:sz="4" w:space="0" w:color="000000"/>
              <w:bottom w:val="single" w:sz="4" w:space="0" w:color="000000"/>
              <w:right w:val="single" w:sz="4" w:space="0" w:color="000000"/>
            </w:tcBorders>
            <w:tcMar>
              <w:left w:w="0" w:type="dxa"/>
              <w:right w:w="0" w:type="dxa"/>
            </w:tcMar>
          </w:tcPr>
          <w:p w:rsidR="00A33BC5" w:rsidRDefault="00B242DD">
            <w:pPr>
              <w:autoSpaceDE w:val="0"/>
              <w:autoSpaceDN w:val="0"/>
              <w:spacing w:before="98" w:after="0" w:line="230" w:lineRule="auto"/>
              <w:ind w:left="72"/>
            </w:pPr>
            <w:r>
              <w:rPr>
                <w:rFonts w:ascii="Times New Roman" w:eastAsia="Times New Roman" w:hAnsi="Times New Roman"/>
                <w:color w:val="000000"/>
                <w:sz w:val="24"/>
              </w:rPr>
              <w:t>7</w:t>
            </w:r>
          </w:p>
        </w:tc>
      </w:tr>
    </w:tbl>
    <w:p w:rsidR="00A33BC5" w:rsidRDefault="00A33BC5">
      <w:pPr>
        <w:autoSpaceDE w:val="0"/>
        <w:autoSpaceDN w:val="0"/>
        <w:spacing w:after="0" w:line="14" w:lineRule="exact"/>
      </w:pPr>
    </w:p>
    <w:p w:rsidR="00A33BC5" w:rsidRDefault="00A33BC5">
      <w:pPr>
        <w:sectPr w:rsidR="00A33BC5">
          <w:pgSz w:w="11900" w:h="16840"/>
          <w:pgMar w:top="284" w:right="650" w:bottom="1440" w:left="666" w:header="720" w:footer="720" w:gutter="0"/>
          <w:cols w:space="720" w:equalWidth="0">
            <w:col w:w="10584" w:space="0"/>
          </w:cols>
          <w:docGrid w:linePitch="360"/>
        </w:sectPr>
      </w:pPr>
    </w:p>
    <w:p w:rsidR="00A33BC5" w:rsidRDefault="00A33BC5">
      <w:pPr>
        <w:autoSpaceDE w:val="0"/>
        <w:autoSpaceDN w:val="0"/>
        <w:spacing w:after="78" w:line="220" w:lineRule="exact"/>
      </w:pPr>
    </w:p>
    <w:p w:rsidR="00A33BC5" w:rsidRDefault="00B242DD">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rsidR="00A33BC5" w:rsidRPr="00B80A4B" w:rsidRDefault="00B242DD" w:rsidP="004F51F2">
      <w:pPr>
        <w:autoSpaceDE w:val="0"/>
        <w:autoSpaceDN w:val="0"/>
        <w:spacing w:before="346" w:after="0" w:line="377" w:lineRule="auto"/>
        <w:rPr>
          <w:lang w:val="ru-RU"/>
        </w:rPr>
        <w:sectPr w:rsidR="00A33BC5" w:rsidRPr="00B80A4B">
          <w:pgSz w:w="11900" w:h="16840"/>
          <w:pgMar w:top="298" w:right="650" w:bottom="1440" w:left="666" w:header="720" w:footer="720" w:gutter="0"/>
          <w:cols w:space="720" w:equalWidth="0">
            <w:col w:w="10584" w:space="0"/>
          </w:cols>
          <w:docGrid w:linePitch="360"/>
        </w:sectPr>
      </w:pPr>
      <w:proofErr w:type="gramStart"/>
      <w:r w:rsidRPr="00B80A4B">
        <w:rPr>
          <w:rFonts w:ascii="Times New Roman" w:eastAsia="Times New Roman" w:hAnsi="Times New Roman"/>
          <w:b/>
          <w:color w:val="000000"/>
          <w:sz w:val="24"/>
          <w:lang w:val="ru-RU"/>
        </w:rPr>
        <w:t xml:space="preserve">ОБЯЗАТЕЛЬНЫЕ УЧЕБНЫЕ МАТЕРИАЛЫ ДЛЯ УЧЕНИКА </w:t>
      </w:r>
      <w:r w:rsidRPr="00B80A4B">
        <w:rPr>
          <w:lang w:val="ru-RU"/>
        </w:rPr>
        <w:br/>
      </w:r>
      <w:r w:rsidRPr="00B80A4B">
        <w:rPr>
          <w:rFonts w:ascii="Times New Roman" w:eastAsia="Times New Roman" w:hAnsi="Times New Roman"/>
          <w:b/>
          <w:color w:val="000000"/>
          <w:sz w:val="24"/>
          <w:lang w:val="ru-RU"/>
        </w:rPr>
        <w:t xml:space="preserve">5 КЛАСС </w:t>
      </w:r>
      <w:r w:rsidRPr="00B80A4B">
        <w:rPr>
          <w:lang w:val="ru-RU"/>
        </w:rPr>
        <w:br/>
      </w:r>
      <w:r w:rsidRPr="00B80A4B">
        <w:rPr>
          <w:rFonts w:ascii="Times New Roman" w:eastAsia="Times New Roman" w:hAnsi="Times New Roman"/>
          <w:color w:val="000000"/>
          <w:sz w:val="24"/>
          <w:lang w:val="ru-RU"/>
        </w:rPr>
        <w:t xml:space="preserve">Мерзляк А.Г., Полонский В.Б., Якир М.С.; под редакцией Подольского В.Е. Математика,  5 класс, Общество с ограниченной ответственностью "Издательский центр ВЕНТАНА-ГРАФ"; Акционерное общество "Издательство Просвещение"; </w:t>
      </w:r>
      <w:r w:rsidRPr="00B80A4B">
        <w:rPr>
          <w:lang w:val="ru-RU"/>
        </w:rPr>
        <w:br/>
      </w:r>
      <w:r w:rsidRPr="00B80A4B">
        <w:rPr>
          <w:rFonts w:ascii="Times New Roman" w:eastAsia="Times New Roman" w:hAnsi="Times New Roman"/>
          <w:b/>
          <w:color w:val="000000"/>
          <w:sz w:val="24"/>
          <w:lang w:val="ru-RU"/>
        </w:rPr>
        <w:t xml:space="preserve">6 КЛАСС </w:t>
      </w:r>
      <w:r w:rsidRPr="00B80A4B">
        <w:rPr>
          <w:lang w:val="ru-RU"/>
        </w:rPr>
        <w:br/>
      </w:r>
      <w:r w:rsidRPr="00B80A4B">
        <w:rPr>
          <w:rFonts w:ascii="Times New Roman" w:eastAsia="Times New Roman" w:hAnsi="Times New Roman"/>
          <w:color w:val="000000"/>
          <w:sz w:val="24"/>
          <w:lang w:val="ru-RU"/>
        </w:rPr>
        <w:t>Мерзляк А.Г., Полонский В.Б., Якир М.С.; под редакцией Подольского В.Е., Математика, Общество с ограниченной ответственностью «Издательский центр ВЕНТАНА-ГРАФ»;</w:t>
      </w:r>
      <w:proofErr w:type="gramEnd"/>
      <w:r w:rsidRPr="00B80A4B">
        <w:rPr>
          <w:rFonts w:ascii="Times New Roman" w:eastAsia="Times New Roman" w:hAnsi="Times New Roman"/>
          <w:color w:val="000000"/>
          <w:sz w:val="24"/>
          <w:lang w:val="ru-RU"/>
        </w:rPr>
        <w:t xml:space="preserve"> Акционерное общество«Издательство Просвещение» ; </w:t>
      </w:r>
      <w:r w:rsidRPr="00B80A4B">
        <w:rPr>
          <w:lang w:val="ru-RU"/>
        </w:rPr>
        <w:br/>
      </w:r>
    </w:p>
    <w:p w:rsidR="00B242DD" w:rsidRPr="00B80A4B" w:rsidRDefault="00B242DD">
      <w:pPr>
        <w:rPr>
          <w:lang w:val="ru-RU"/>
        </w:rPr>
      </w:pPr>
    </w:p>
    <w:sectPr w:rsidR="00B242DD" w:rsidRPr="00B80A4B"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26081"/>
    <w:rsid w:val="004F51F2"/>
    <w:rsid w:val="008A67D4"/>
    <w:rsid w:val="00A33BC5"/>
    <w:rsid w:val="00AA1D8D"/>
    <w:rsid w:val="00B242DD"/>
    <w:rsid w:val="00B47730"/>
    <w:rsid w:val="00B80A4B"/>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DA87A-E609-43CF-839D-14C38A37B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55</Pages>
  <Words>11926</Words>
  <Characters>67980</Characters>
  <Application>Microsoft Office Word</Application>
  <DocSecurity>0</DocSecurity>
  <Lines>566</Lines>
  <Paragraphs>159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79747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Svetlana</cp:lastModifiedBy>
  <cp:revision>5</cp:revision>
  <dcterms:created xsi:type="dcterms:W3CDTF">2013-12-23T23:15:00Z</dcterms:created>
  <dcterms:modified xsi:type="dcterms:W3CDTF">2023-03-27T05:21:00Z</dcterms:modified>
  <cp:category/>
</cp:coreProperties>
</file>