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59C" w:rsidRDefault="0075459C">
      <w:pPr>
        <w:autoSpaceDE w:val="0"/>
        <w:autoSpaceDN w:val="0"/>
        <w:spacing w:after="78" w:line="220" w:lineRule="exact"/>
      </w:pPr>
    </w:p>
    <w:p w:rsidR="0075459C" w:rsidRPr="008A7533" w:rsidRDefault="00F52CD6">
      <w:pPr>
        <w:tabs>
          <w:tab w:val="left" w:pos="3074"/>
          <w:tab w:val="left" w:pos="3554"/>
          <w:tab w:val="left" w:pos="3842"/>
          <w:tab w:val="left" w:pos="4004"/>
        </w:tabs>
        <w:autoSpaceDE w:val="0"/>
        <w:autoSpaceDN w:val="0"/>
        <w:spacing w:before="1398" w:after="0" w:line="446" w:lineRule="auto"/>
        <w:ind w:left="2250" w:right="2448"/>
        <w:rPr>
          <w:lang w:val="ru-RU"/>
        </w:rPr>
      </w:pPr>
      <w:r>
        <w:tab/>
      </w:r>
      <w:r w:rsidRPr="008A753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ОСНОВНОГО ОБЩЕГО ОБРАЗОВАНИЯ </w:t>
      </w:r>
      <w:r w:rsidRPr="008A7533">
        <w:rPr>
          <w:lang w:val="ru-RU"/>
        </w:rPr>
        <w:br/>
      </w: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8A753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2840370) </w:t>
      </w:r>
      <w:r w:rsidRPr="008A7533">
        <w:rPr>
          <w:lang w:val="ru-RU"/>
        </w:rPr>
        <w:br/>
      </w: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Учебного предмета</w:t>
      </w:r>
      <w:r w:rsidRPr="008A7533">
        <w:rPr>
          <w:lang w:val="ru-RU"/>
        </w:rPr>
        <w:br/>
      </w: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b/>
          <w:color w:val="000000"/>
          <w:sz w:val="24"/>
          <w:lang w:val="ru-RU"/>
        </w:rPr>
        <w:t>«ХИМИЯ»</w:t>
      </w:r>
    </w:p>
    <w:p w:rsidR="0075459C" w:rsidRPr="008A7533" w:rsidRDefault="00F52CD6">
      <w:pPr>
        <w:tabs>
          <w:tab w:val="left" w:pos="3278"/>
        </w:tabs>
        <w:autoSpaceDE w:val="0"/>
        <w:autoSpaceDN w:val="0"/>
        <w:spacing w:before="672" w:after="0" w:line="367" w:lineRule="auto"/>
        <w:ind w:left="2142" w:right="2304"/>
        <w:rPr>
          <w:lang w:val="ru-RU"/>
        </w:rPr>
      </w:pP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БАЗОВЫЙ УРОВЕНЬ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(для 8-9 классов образовательных организаций)</w:t>
      </w:r>
    </w:p>
    <w:p w:rsidR="0075459C" w:rsidRPr="008A7533" w:rsidRDefault="0075459C">
      <w:pPr>
        <w:rPr>
          <w:lang w:val="ru-RU"/>
        </w:rPr>
        <w:sectPr w:rsidR="0075459C" w:rsidRPr="008A7533">
          <w:pgSz w:w="11900" w:h="16840"/>
          <w:pgMar w:top="298" w:right="1044" w:bottom="1440" w:left="1440" w:header="720" w:footer="720" w:gutter="0"/>
          <w:cols w:space="720" w:equalWidth="0">
            <w:col w:w="9416" w:space="0"/>
          </w:cols>
          <w:docGrid w:linePitch="360"/>
        </w:sectPr>
      </w:pPr>
    </w:p>
    <w:p w:rsidR="0075459C" w:rsidRPr="008A7533" w:rsidRDefault="0075459C">
      <w:pPr>
        <w:autoSpaceDE w:val="0"/>
        <w:autoSpaceDN w:val="0"/>
        <w:spacing w:after="618" w:line="220" w:lineRule="exact"/>
        <w:rPr>
          <w:lang w:val="ru-RU"/>
        </w:rPr>
      </w:pPr>
    </w:p>
    <w:p w:rsidR="0075459C" w:rsidRPr="008A7533" w:rsidRDefault="0075459C" w:rsidP="008A7533">
      <w:pPr>
        <w:autoSpaceDE w:val="0"/>
        <w:autoSpaceDN w:val="0"/>
        <w:spacing w:after="0" w:line="230" w:lineRule="auto"/>
        <w:ind w:right="3768"/>
        <w:jc w:val="right"/>
        <w:rPr>
          <w:lang w:val="ru-RU"/>
        </w:rPr>
        <w:sectPr w:rsidR="0075459C" w:rsidRPr="008A7533">
          <w:pgSz w:w="11900" w:h="16840"/>
          <w:pgMar w:top="83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  <w:bookmarkStart w:id="0" w:name="_GoBack"/>
      <w:bookmarkEnd w:id="0"/>
    </w:p>
    <w:p w:rsidR="0075459C" w:rsidRPr="008A7533" w:rsidRDefault="0075459C">
      <w:pPr>
        <w:autoSpaceDE w:val="0"/>
        <w:autoSpaceDN w:val="0"/>
        <w:spacing w:after="216" w:line="220" w:lineRule="exact"/>
        <w:rPr>
          <w:lang w:val="ru-RU"/>
        </w:rPr>
      </w:pPr>
    </w:p>
    <w:p w:rsidR="0075459C" w:rsidRPr="008A7533" w:rsidRDefault="00F52CD6">
      <w:pPr>
        <w:autoSpaceDE w:val="0"/>
        <w:autoSpaceDN w:val="0"/>
        <w:spacing w:after="0" w:line="230" w:lineRule="auto"/>
        <w:rPr>
          <w:lang w:val="ru-RU"/>
        </w:rPr>
      </w:pPr>
      <w:r w:rsidRPr="008A7533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75459C" w:rsidRPr="008A7533" w:rsidRDefault="00F52CD6">
      <w:pPr>
        <w:autoSpaceDE w:val="0"/>
        <w:autoSpaceDN w:val="0"/>
        <w:spacing w:before="346" w:after="0" w:line="286" w:lineRule="auto"/>
        <w:ind w:right="144" w:firstLine="180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химии для обучающихся 8-9 классов составлена на основе Требований к результатам освоения основной образовательной программы </w:t>
      </w: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основ​</w:t>
      </w:r>
      <w:proofErr w:type="spell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proofErr w:type="gram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общего образования, представленных в Федеральном </w:t>
      </w:r>
      <w:proofErr w:type="spell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го</w:t>
      </w:r>
      <w:proofErr w:type="spell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сударственном</w:t>
      </w:r>
      <w:proofErr w:type="spell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образовательном стандарте основног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химии, а также на 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основе Примерной программы воспитания обучающихся при получении основного общего образования и с учётом Концепции преподавания учебного предмета «Химия» в образовательных организациях Российской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Федерации, реализующих основные общеобразовательные программ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ы (утв. Решением Коллегии </w:t>
      </w:r>
      <w:proofErr w:type="spell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Минпросвещения</w:t>
      </w:r>
      <w:proofErr w:type="spell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России, протокол от 03.12.2019 </w:t>
      </w:r>
      <w:r>
        <w:rPr>
          <w:rFonts w:ascii="Times New Roman" w:eastAsia="Times New Roman" w:hAnsi="Times New Roman"/>
          <w:color w:val="000000"/>
          <w:sz w:val="24"/>
        </w:rPr>
        <w:t>N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ПК-4вн).</w:t>
      </w:r>
    </w:p>
    <w:p w:rsidR="0075459C" w:rsidRPr="008A7533" w:rsidRDefault="00F52CD6">
      <w:pPr>
        <w:autoSpaceDE w:val="0"/>
        <w:autoSpaceDN w:val="0"/>
        <w:spacing w:before="262" w:after="0" w:line="230" w:lineRule="auto"/>
        <w:rPr>
          <w:lang w:val="ru-RU"/>
        </w:rPr>
      </w:pPr>
      <w:r w:rsidRPr="008A7533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«ХИМИЯ»</w:t>
      </w:r>
    </w:p>
    <w:p w:rsidR="0075459C" w:rsidRPr="008A7533" w:rsidRDefault="00F52CD6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Вклад учебного предмета «Химия» в достижение целей основного общего образования обусловлен во многом значением химической наук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и в познании законов природы, в развитии производительных сил общества и создании новой базы материальной культуры.</w:t>
      </w:r>
    </w:p>
    <w:p w:rsidR="0075459C" w:rsidRPr="008A7533" w:rsidRDefault="00F52CD6">
      <w:pPr>
        <w:autoSpaceDE w:val="0"/>
        <w:autoSpaceDN w:val="0"/>
        <w:spacing w:before="190" w:after="0" w:line="286" w:lineRule="auto"/>
        <w:ind w:firstLine="180"/>
        <w:rPr>
          <w:lang w:val="ru-RU"/>
        </w:rPr>
      </w:pP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Химия как элемент системы естественных наук распространила своё влияние на все области человеческого существования, задала новое видение мир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а, стала неотъемлемым компонентом мировой культуры, необходимым условием жизни общества: знание химии служит основой для формирования мировоззрения человека, его представлений о материальном единстве мира; важную роль играют формируемые химией представлени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я о взаимопревращениях энергии и об эволюции веществ в природе;</w:t>
      </w:r>
      <w:proofErr w:type="gram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современная химия направлена на решение глобальных проблем устойчивого развития человечества — сырьевой, энергетической, пищевой и экологической безопасности, проблем здравоохранения.</w:t>
      </w:r>
    </w:p>
    <w:p w:rsidR="0075459C" w:rsidRPr="008A7533" w:rsidRDefault="00F52CD6">
      <w:pPr>
        <w:autoSpaceDE w:val="0"/>
        <w:autoSpaceDN w:val="0"/>
        <w:spacing w:before="190" w:after="0" w:line="271" w:lineRule="auto"/>
        <w:ind w:right="576" w:firstLine="180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В услови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ях возрастающего значения химии в жизни общества существенно повысилась роль химического образования. В плане социализации оно является одним из условий формирования интеллекта личности и гармоничного её развития.</w:t>
      </w:r>
    </w:p>
    <w:p w:rsidR="0075459C" w:rsidRPr="008A7533" w:rsidRDefault="00F52CD6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Современному человеку химические знания не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обходимы для приобретения общекультурного уровня, позволяющего уверенно трудиться в социуме и ответственно участвовать в многообразной жизни общества, для осознания важности разумного отношения к своему здоровью и здоровью других, к окружающей природной ср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еде, для грамотного поведения при использовании различных материалов и химических веществ в повседневной жизни.</w:t>
      </w:r>
    </w:p>
    <w:p w:rsidR="0075459C" w:rsidRPr="008A7533" w:rsidRDefault="00F52CD6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Химическое образование в основной школе является базовым по отношению к системе общего 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химического образования. Поэтому на соответствующем ему уровне оно реализует присущие общему химическому образованию ключевые ценности, которые отражают государственные, общественные и индивидуальные потребности. Этим определяется сущность общей стратегии 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обучения, воспитания и </w:t>
      </w: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развития</w:t>
      </w:r>
      <w:proofErr w:type="gram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средствами учебного предмета «Химия».</w:t>
      </w:r>
    </w:p>
    <w:p w:rsidR="0075459C" w:rsidRPr="008A7533" w:rsidRDefault="00F52CD6">
      <w:pPr>
        <w:autoSpaceDE w:val="0"/>
        <w:autoSpaceDN w:val="0"/>
        <w:spacing w:before="190" w:after="0" w:line="281" w:lineRule="auto"/>
        <w:ind w:right="288" w:firstLine="180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предмета: 1) способствует реализации возможностей для саморазвития и формирования культуры личности, её общей и функциональной грамотности; 2) вносит вклад в формиро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вание мышления и творческих способностей подростков, навыков их самостоятельной учебной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деятельности, экспериментальных и исследовательских умений, необходимых как в повседневной жизни, так и в профессиональной деятельности; 3) знакомит со спецификой науч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ного мышления, закладывает основы целостного взгляда на единство природы и человека, является ответственным</w:t>
      </w:r>
    </w:p>
    <w:p w:rsidR="0075459C" w:rsidRPr="008A7533" w:rsidRDefault="0075459C">
      <w:pPr>
        <w:rPr>
          <w:lang w:val="ru-RU"/>
        </w:rPr>
        <w:sectPr w:rsidR="0075459C" w:rsidRPr="008A7533">
          <w:pgSz w:w="11900" w:h="16840"/>
          <w:pgMar w:top="436" w:right="650" w:bottom="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5459C" w:rsidRPr="008A7533" w:rsidRDefault="0075459C">
      <w:pPr>
        <w:autoSpaceDE w:val="0"/>
        <w:autoSpaceDN w:val="0"/>
        <w:spacing w:after="66" w:line="220" w:lineRule="exact"/>
        <w:rPr>
          <w:lang w:val="ru-RU"/>
        </w:rPr>
      </w:pPr>
    </w:p>
    <w:p w:rsidR="0075459C" w:rsidRPr="008A7533" w:rsidRDefault="00F52CD6">
      <w:pPr>
        <w:autoSpaceDE w:val="0"/>
        <w:autoSpaceDN w:val="0"/>
        <w:spacing w:after="0" w:line="271" w:lineRule="auto"/>
        <w:ind w:right="576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этапом в формировании </w:t>
      </w: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естественно-научной</w:t>
      </w:r>
      <w:proofErr w:type="gram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грамотности подростков; 4) способствует формированию ценностного отношен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ия к естественно-научным знаниям, к природе, к человеку, вносит свой вклад в экологическое образование школьников.</w:t>
      </w:r>
    </w:p>
    <w:p w:rsidR="0075459C" w:rsidRPr="008A7533" w:rsidRDefault="00F52CD6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Названные направления в обучении химии обеспечиваются спецификой содержания предмета, который является педагогически адаптированным отражение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м базовой науки химии на определённом этапе её развития.</w:t>
      </w:r>
    </w:p>
    <w:p w:rsidR="0075459C" w:rsidRPr="008A7533" w:rsidRDefault="00F52CD6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Курс химии основной школы ориентирован на освоение </w:t>
      </w: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 неорганической химии и некоторых понятий и сведений об отдельных объектах органической химии.</w:t>
      </w:r>
    </w:p>
    <w:p w:rsidR="0075459C" w:rsidRPr="008A7533" w:rsidRDefault="00F52CD6">
      <w:pPr>
        <w:autoSpaceDE w:val="0"/>
        <w:autoSpaceDN w:val="0"/>
        <w:spacing w:before="190" w:after="0" w:line="286" w:lineRule="auto"/>
        <w:ind w:firstLine="180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Структура содержания предмета сфор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мирована на основе системного подхода к его изучению. Содержание складывается из системы понятий о химическом элементе и веществе и системы понятий о химической реакции. </w:t>
      </w: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Обе эти системы структурно организованы по принципу последовательного развития знаний 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на основе теоретических представлений разного уровня: атомно-молекулярного учения как основы всего естествознания, уровня Периодического закона Д. И. Менделеева как основного закона химии, учения о строении атома и химической связи, представлений об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элект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ролитической диссоциации веществ в растворах.</w:t>
      </w:r>
      <w:proofErr w:type="gram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я и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возможностей практического применения и получения изучаемых веществ.</w:t>
      </w:r>
    </w:p>
    <w:p w:rsidR="0075459C" w:rsidRPr="008A7533" w:rsidRDefault="00F52CD6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Такая организация содержания курса способствует представлению химической составляющей научной картины мира в логике её системной природы. </w:t>
      </w: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Тем самым обеспечивается возможность формиро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вания у обучающихся ценностного отношения к научному знанию и методам познания в науке.</w:t>
      </w:r>
      <w:proofErr w:type="gram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Важно также заметить, что освоение содержания курса происходит с привлечением знаний из ранее изученных курсов: «Окружающий мир», «Биология. 5—7 классы» и «Физика. 7 кл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асс».</w:t>
      </w:r>
    </w:p>
    <w:p w:rsidR="0075459C" w:rsidRPr="008A7533" w:rsidRDefault="00F52CD6">
      <w:pPr>
        <w:autoSpaceDE w:val="0"/>
        <w:autoSpaceDN w:val="0"/>
        <w:spacing w:before="262" w:after="0" w:line="230" w:lineRule="auto"/>
        <w:rPr>
          <w:lang w:val="ru-RU"/>
        </w:rPr>
      </w:pPr>
      <w:r w:rsidRPr="008A7533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«ХИМИЯ»</w:t>
      </w:r>
    </w:p>
    <w:p w:rsidR="0075459C" w:rsidRPr="008A7533" w:rsidRDefault="00F52CD6">
      <w:pPr>
        <w:autoSpaceDE w:val="0"/>
        <w:autoSpaceDN w:val="0"/>
        <w:spacing w:before="166" w:after="0" w:line="286" w:lineRule="auto"/>
        <w:ind w:right="144" w:firstLine="180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К направлению первостепенной значимости при реализации образовательных функций </w:t>
      </w:r>
      <w:proofErr w:type="spell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предмет</w:t>
      </w: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а«</w:t>
      </w:r>
      <w:proofErr w:type="gram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Химия</w:t>
      </w:r>
      <w:proofErr w:type="spell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» традиционно относят формирование знаний основ химической науки как области 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современного естествознания, практической деятельности человека и как одного из компонентов мировой культуры. Задача предмета состоит в формировании системы химических знаний </w:t>
      </w: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—в</w:t>
      </w:r>
      <w:proofErr w:type="gram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ажнейших фактов, понятий, законов и теоретических положений, доступных обобщени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й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мировоззренческого характера, языка науки, знаний о научных методах изучения веществ и химических реакций, а также в формировании и развитии умений и способов деятельности, связанных с планированием, наблюдением и проведением химического эксперимента, с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облюдением правил безопасного обращения с веществами в повседневной жизни.</w:t>
      </w:r>
    </w:p>
    <w:p w:rsidR="0075459C" w:rsidRPr="008A7533" w:rsidRDefault="00F52CD6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Наряду с этим цели изучения предмета в программе уточнены и скорректированы с учётом новых приоритетов в системе основного общего образования. Сегодня в образовании особо значимой п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ризнаётся направленность обучения на развитие и саморазвитие личности, формирование её интеллекта и общей культуры. Обучение умению учиться и продолжать своё образование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становится одной из важнейших функций учебных предметов.</w:t>
      </w:r>
    </w:p>
    <w:p w:rsidR="0075459C" w:rsidRPr="008A7533" w:rsidRDefault="00F52CD6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В связи с этим при изучении предмета в основной школе доминирующее значение приобрели такие цели, как:</w:t>
      </w:r>
    </w:p>
    <w:p w:rsidR="0075459C" w:rsidRPr="008A7533" w:rsidRDefault="00F52CD6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к быстро меняющимся условиям жизни;</w:t>
      </w:r>
    </w:p>
    <w:p w:rsidR="0075459C" w:rsidRPr="008A7533" w:rsidRDefault="0075459C">
      <w:pPr>
        <w:rPr>
          <w:lang w:val="ru-RU"/>
        </w:rPr>
        <w:sectPr w:rsidR="0075459C" w:rsidRPr="008A7533">
          <w:pgSz w:w="11900" w:h="16840"/>
          <w:pgMar w:top="286" w:right="698" w:bottom="504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75459C" w:rsidRPr="008A7533" w:rsidRDefault="0075459C">
      <w:pPr>
        <w:autoSpaceDE w:val="0"/>
        <w:autoSpaceDN w:val="0"/>
        <w:spacing w:after="108" w:line="220" w:lineRule="exact"/>
        <w:rPr>
          <w:lang w:val="ru-RU"/>
        </w:rPr>
      </w:pPr>
    </w:p>
    <w:p w:rsidR="0075459C" w:rsidRPr="008A7533" w:rsidRDefault="00F52CD6">
      <w:pPr>
        <w:autoSpaceDE w:val="0"/>
        <w:autoSpaceDN w:val="0"/>
        <w:spacing w:after="0" w:line="271" w:lineRule="auto"/>
        <w:ind w:left="420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—  направленность обучения на систематическое приобщение учащихся к самостоятельной познавательной деятельности, научным методам познания, формирующим мотивацию и развитие способно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стей к химии;</w:t>
      </w:r>
    </w:p>
    <w:p w:rsidR="0075459C" w:rsidRPr="008A7533" w:rsidRDefault="00F52CD6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обеспечение условий, способствующих приобретению </w:t>
      </w: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75459C" w:rsidRPr="008A7533" w:rsidRDefault="00F52CD6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—  формирова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ние умений объяснять и оценивать явления окружающего мира на основании знаний и опыта, полученных при изучении химии;</w:t>
      </w:r>
    </w:p>
    <w:p w:rsidR="0075459C" w:rsidRPr="008A7533" w:rsidRDefault="00F52CD6">
      <w:pPr>
        <w:autoSpaceDE w:val="0"/>
        <w:autoSpaceDN w:val="0"/>
        <w:spacing w:before="240" w:after="0" w:line="271" w:lineRule="auto"/>
        <w:ind w:left="420" w:right="144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обучающихся гуманистических отношений, понимания ценности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химических знаний для выработки экологически целесообразного 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поведения в быту и трудовой деятельности в целях сохранения своего здоровья и окружающей природной среды;</w:t>
      </w:r>
    </w:p>
    <w:p w:rsidR="0075459C" w:rsidRPr="008A7533" w:rsidRDefault="00F52CD6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—  развитие мотивации к обучению, способностей к самоконтролю и самовоспитанию на основе усвоения общечеловеческих ценностей, готовности к осознанному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выбору профиля и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направленности дальнейшего обучения.</w:t>
      </w:r>
    </w:p>
    <w:p w:rsidR="0075459C" w:rsidRPr="008A7533" w:rsidRDefault="00F52CD6">
      <w:pPr>
        <w:autoSpaceDE w:val="0"/>
        <w:autoSpaceDN w:val="0"/>
        <w:spacing w:before="322" w:after="0" w:line="230" w:lineRule="auto"/>
        <w:rPr>
          <w:lang w:val="ru-RU"/>
        </w:rPr>
      </w:pPr>
      <w:r w:rsidRPr="008A7533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«ХИМИЯ» В УЧЕБНОМ ПЛАНЕ</w:t>
      </w:r>
    </w:p>
    <w:p w:rsidR="0075459C" w:rsidRPr="008A7533" w:rsidRDefault="00F52CD6">
      <w:pPr>
        <w:tabs>
          <w:tab w:val="left" w:pos="180"/>
        </w:tabs>
        <w:autoSpaceDE w:val="0"/>
        <w:autoSpaceDN w:val="0"/>
        <w:spacing w:before="286" w:after="0" w:line="262" w:lineRule="auto"/>
        <w:ind w:right="432"/>
        <w:rPr>
          <w:lang w:val="ru-RU"/>
        </w:rPr>
      </w:pP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В системе общего образования «Химия» признана обязательным учебным предметом, который входит в состав предметной области «</w:t>
      </w: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Естественно-научные</w:t>
      </w:r>
      <w:proofErr w:type="gram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предметы».</w:t>
      </w:r>
    </w:p>
    <w:p w:rsidR="0075459C" w:rsidRPr="008A7533" w:rsidRDefault="00F52CD6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Учебным планом на её изучение отведено 136 учебных часов — по 2 ч. в неделю в 8 и 9 классах соответственно.</w:t>
      </w:r>
    </w:p>
    <w:p w:rsidR="0075459C" w:rsidRPr="008A7533" w:rsidRDefault="0075459C">
      <w:pPr>
        <w:rPr>
          <w:lang w:val="ru-RU"/>
        </w:rPr>
        <w:sectPr w:rsidR="0075459C" w:rsidRPr="008A7533">
          <w:pgSz w:w="11900" w:h="16840"/>
          <w:pgMar w:top="328" w:right="730" w:bottom="1440" w:left="666" w:header="720" w:footer="720" w:gutter="0"/>
          <w:cols w:space="720" w:equalWidth="0">
            <w:col w:w="10504" w:space="0"/>
          </w:cols>
          <w:docGrid w:linePitch="360"/>
        </w:sectPr>
      </w:pPr>
    </w:p>
    <w:p w:rsidR="0075459C" w:rsidRPr="008A7533" w:rsidRDefault="0075459C">
      <w:pPr>
        <w:autoSpaceDE w:val="0"/>
        <w:autoSpaceDN w:val="0"/>
        <w:spacing w:after="78" w:line="220" w:lineRule="exact"/>
        <w:rPr>
          <w:lang w:val="ru-RU"/>
        </w:rPr>
      </w:pPr>
    </w:p>
    <w:p w:rsidR="0075459C" w:rsidRPr="008A7533" w:rsidRDefault="00F52CD6">
      <w:pPr>
        <w:autoSpaceDE w:val="0"/>
        <w:autoSpaceDN w:val="0"/>
        <w:spacing w:after="0" w:line="230" w:lineRule="auto"/>
        <w:rPr>
          <w:lang w:val="ru-RU"/>
        </w:rPr>
      </w:pPr>
      <w:r w:rsidRPr="008A753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75459C" w:rsidRPr="008A7533" w:rsidRDefault="00F52CD6">
      <w:pPr>
        <w:autoSpaceDE w:val="0"/>
        <w:autoSpaceDN w:val="0"/>
        <w:spacing w:before="346" w:after="0" w:line="230" w:lineRule="auto"/>
        <w:rPr>
          <w:lang w:val="ru-RU"/>
        </w:rPr>
      </w:pPr>
      <w:r w:rsidRPr="008A7533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:rsidR="0075459C" w:rsidRPr="008A7533" w:rsidRDefault="00F52CD6">
      <w:pPr>
        <w:tabs>
          <w:tab w:val="left" w:pos="180"/>
        </w:tabs>
        <w:autoSpaceDE w:val="0"/>
        <w:autoSpaceDN w:val="0"/>
        <w:spacing w:before="166" w:after="0"/>
        <w:ind w:right="144"/>
        <w:rPr>
          <w:lang w:val="ru-RU"/>
        </w:rPr>
      </w:pP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Первоначальные химические понятия </w:t>
      </w:r>
      <w:r w:rsidRPr="008A7533">
        <w:rPr>
          <w:lang w:val="ru-RU"/>
        </w:rPr>
        <w:br/>
      </w: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Предмет химии. Ро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ль химии в жизни человека. Тела и вещества. Физические свойства веществ. Агрегатное состояние веществ. Понятие о методах познания в химии. Химия в системе наук. Чистые вещества и смеси. Способы разделения смесей.</w:t>
      </w:r>
    </w:p>
    <w:p w:rsidR="0075459C" w:rsidRPr="008A7533" w:rsidRDefault="00F52CD6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Атомы и молекулы. Химические элементы. Сим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волы химических элементов. Простые и сложные вещества. Атомно-молекулярное учение.</w:t>
      </w:r>
    </w:p>
    <w:p w:rsidR="0075459C" w:rsidRPr="008A7533" w:rsidRDefault="00F52CD6">
      <w:pPr>
        <w:autoSpaceDE w:val="0"/>
        <w:autoSpaceDN w:val="0"/>
        <w:spacing w:before="70" w:after="0" w:line="274" w:lineRule="auto"/>
        <w:ind w:right="720" w:firstLine="180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химического элемента в соединении.</w:t>
      </w:r>
    </w:p>
    <w:p w:rsidR="0075459C" w:rsidRPr="008A7533" w:rsidRDefault="00F52CD6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75459C" w:rsidRPr="008A7533" w:rsidRDefault="00F52CD6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Химический эксперимент: знакомство с химической посудой, с правилами работы в лаборатории и приёмами обращения с лабораторным оборудованием; изучение и описание физических свойств образцов неорганических веществ; </w:t>
      </w: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наблюдение физических (плавление воска, тая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ействие серной кислоты с хлоридом бария, разложение гидроксида меди(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) при нагревании, взаимодействие железа с раствором соли меди(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));</w:t>
      </w:r>
      <w:proofErr w:type="gram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изучение способов разделения смесей (с помощью магнита, фильтрование, выпаривание,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дистилляция, хроматография), прове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дение очистки поваренной соли; наблюдение и описание результатов проведения опыта, иллюстрирующего закон сохранения массы; создание моделей молекул (</w:t>
      </w:r>
      <w:proofErr w:type="spell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шаростержневых</w:t>
      </w:r>
      <w:proofErr w:type="spell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75459C" w:rsidRPr="008A7533" w:rsidRDefault="00F52CD6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Важнейшие представители неорганических веществ </w:t>
      </w:r>
      <w:r w:rsidRPr="008A7533">
        <w:rPr>
          <w:lang w:val="ru-RU"/>
        </w:rPr>
        <w:br/>
      </w: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Воздух — смесь газов. Состав воздуха. Ки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слород —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— аллотр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опная модификация кислорода.</w:t>
      </w:r>
    </w:p>
    <w:p w:rsidR="0075459C" w:rsidRPr="008A7533" w:rsidRDefault="00F52CD6">
      <w:pPr>
        <w:autoSpaceDE w:val="0"/>
        <w:autoSpaceDN w:val="0"/>
        <w:spacing w:before="72" w:after="0" w:line="271" w:lineRule="auto"/>
        <w:ind w:right="288" w:firstLine="180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Тепловой эффект химической реакции, термохимические уравнения, экз</w:t>
      </w: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75459C" w:rsidRPr="008A7533" w:rsidRDefault="00F52CD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Водород — элемент и простое 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вещество. Нахождение водорода в природе, физические и химические свойства, применение, способы получения. Кислоты и соли.</w:t>
      </w:r>
    </w:p>
    <w:p w:rsidR="0075459C" w:rsidRPr="008A7533" w:rsidRDefault="00F52CD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Количество вещества. Моль. Молярная масса. Закон Авогадро. Молярный объём газов. Расчёты по химическим </w:t>
      </w:r>
      <w:proofErr w:type="spellStart"/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уравне</w:t>
      </w:r>
      <w:proofErr w:type="spell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ниям</w:t>
      </w:r>
      <w:proofErr w:type="spellEnd"/>
      <w:proofErr w:type="gram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75459C" w:rsidRPr="008A7533" w:rsidRDefault="00F52CD6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Физические свойст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ва воды. Вода как растворитель. Растворы. Насыщенные и ненасыщенные растворы. Растворимость веществ в </w:t>
      </w:r>
      <w:proofErr w:type="spell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воде</w:t>
      </w: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.М</w:t>
      </w:r>
      <w:proofErr w:type="gram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ассовая</w:t>
      </w:r>
      <w:proofErr w:type="spell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доля вещества в растворе. Химические свойства воды. Основания. Роль растворов в природе и в жизни человека. Круговорот воды в природе. Загря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знение природных вод. Охрана и очистка природных вод.</w:t>
      </w:r>
    </w:p>
    <w:p w:rsidR="0075459C" w:rsidRPr="008A7533" w:rsidRDefault="00F52CD6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солеобразующие</w:t>
      </w:r>
      <w:proofErr w:type="gram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(основные, кислотные, амфотерные) и несолеобразующие. Номенклатура оксидов (международная и тривиальная). Физически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е и химические свойства оксидов. Получение оксидов.</w:t>
      </w:r>
    </w:p>
    <w:p w:rsidR="0075459C" w:rsidRPr="008A7533" w:rsidRDefault="00F52CD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Основания. Классификация оснований: щёлочи и нерастворимые основания. Номенклатура</w:t>
      </w:r>
    </w:p>
    <w:p w:rsidR="0075459C" w:rsidRPr="008A7533" w:rsidRDefault="0075459C">
      <w:pPr>
        <w:rPr>
          <w:lang w:val="ru-RU"/>
        </w:rPr>
        <w:sectPr w:rsidR="0075459C" w:rsidRPr="008A7533">
          <w:pgSz w:w="11900" w:h="16840"/>
          <w:pgMar w:top="298" w:right="638" w:bottom="350" w:left="666" w:header="720" w:footer="720" w:gutter="0"/>
          <w:cols w:space="720" w:equalWidth="0">
            <w:col w:w="10596" w:space="0"/>
          </w:cols>
          <w:docGrid w:linePitch="360"/>
        </w:sectPr>
      </w:pPr>
    </w:p>
    <w:p w:rsidR="0075459C" w:rsidRPr="008A7533" w:rsidRDefault="0075459C">
      <w:pPr>
        <w:autoSpaceDE w:val="0"/>
        <w:autoSpaceDN w:val="0"/>
        <w:spacing w:after="66" w:line="220" w:lineRule="exact"/>
        <w:rPr>
          <w:lang w:val="ru-RU"/>
        </w:rPr>
      </w:pPr>
    </w:p>
    <w:p w:rsidR="0075459C" w:rsidRPr="008A7533" w:rsidRDefault="00F52CD6">
      <w:pPr>
        <w:autoSpaceDE w:val="0"/>
        <w:autoSpaceDN w:val="0"/>
        <w:spacing w:after="0" w:line="230" w:lineRule="auto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оснований (</w:t>
      </w: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международная</w:t>
      </w:r>
      <w:proofErr w:type="gram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и тривиальная). Физические и химические 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свойства оснований.</w:t>
      </w:r>
    </w:p>
    <w:p w:rsidR="0075459C" w:rsidRPr="008A7533" w:rsidRDefault="00F52CD6">
      <w:pPr>
        <w:autoSpaceDE w:val="0"/>
        <w:autoSpaceDN w:val="0"/>
        <w:spacing w:before="70" w:after="0" w:line="230" w:lineRule="auto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Получение оснований.</w:t>
      </w:r>
    </w:p>
    <w:p w:rsidR="0075459C" w:rsidRPr="008A7533" w:rsidRDefault="00F52CD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Кислоты. Классификация кислот. Номенклатура кислот (международная и тривиальная).</w:t>
      </w:r>
    </w:p>
    <w:p w:rsidR="0075459C" w:rsidRPr="008A7533" w:rsidRDefault="00F52CD6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Физические и химические свойства кислот. Ряд активности металлов Н. Н. Бекетова. Получение кислот.</w:t>
      </w:r>
    </w:p>
    <w:p w:rsidR="0075459C" w:rsidRPr="008A7533" w:rsidRDefault="00F52CD6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Соли. Номенклатура солей (междуна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родная и тривиальная). Физические и химические свойства солей. Получение солей.</w:t>
      </w:r>
    </w:p>
    <w:p w:rsidR="0075459C" w:rsidRPr="008A7533" w:rsidRDefault="00F52CD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Генетическая связь между классами неорганических соединений.</w:t>
      </w:r>
    </w:p>
    <w:p w:rsidR="0075459C" w:rsidRPr="008A7533" w:rsidRDefault="00F52CD6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Химический эксперимент: качественное определение содержания кислорода в воздухе; получение, собирание, распознавани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е и изучение свойств кислорода; наблюдение взаимодействия веществ с кислородом и условия возникновения и прекращения горения (пожара); ознакомление с образцами оксидов и описание их свойств; получение, собирание, распознавание и изучение свойств водорода (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горение); взаимодействие водорода с оксидом меди(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) (возможно использование видеоматериалов);</w:t>
      </w:r>
      <w:proofErr w:type="gram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наблюдение образцов веществ количеством 1 моль; исследование особенностей растворения веществ с различной растворимостью; приготовление растворов с определённой 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массовой долей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растворённого вещества; взаимодействие воды с металлами (натрием и кальцием) (возможно использование видеоматериалов); определение растворов кислот и щелочей с помощью индикаторов; исследование образцов неорганических веществ различных клас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сов; наблюдение изменения окраски индикаторов в растворах кислот и щелочей;</w:t>
      </w:r>
      <w:proofErr w:type="gram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изучение взаимодействия оксида меди(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) с раствором серной кислоты, кислот с металлами, реакций нейтрализации; получение нерастворимых оснований, вытеснение одного металла другим и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з раствора соли; решение экспериментальных задач по </w:t>
      </w:r>
      <w:proofErr w:type="spell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теме</w:t>
      </w: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«В</w:t>
      </w:r>
      <w:proofErr w:type="gram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ажнейшие</w:t>
      </w:r>
      <w:proofErr w:type="spell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классы неорганических соединений».</w:t>
      </w:r>
    </w:p>
    <w:p w:rsidR="0075459C" w:rsidRPr="008A7533" w:rsidRDefault="00F52CD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A7533">
        <w:rPr>
          <w:rFonts w:ascii="Times New Roman" w:eastAsia="Times New Roman" w:hAnsi="Times New Roman"/>
          <w:b/>
          <w:color w:val="000000"/>
          <w:sz w:val="24"/>
          <w:lang w:val="ru-RU"/>
        </w:rPr>
        <w:t>Периодический закон и Периодическая система химических элементов Д. И. Менделеева.</w:t>
      </w:r>
    </w:p>
    <w:p w:rsidR="0075459C" w:rsidRPr="008A7533" w:rsidRDefault="00F52CD6">
      <w:pPr>
        <w:tabs>
          <w:tab w:val="left" w:pos="180"/>
        </w:tabs>
        <w:autoSpaceDE w:val="0"/>
        <w:autoSpaceDN w:val="0"/>
        <w:spacing w:before="70" w:after="0"/>
        <w:ind w:right="144"/>
        <w:rPr>
          <w:lang w:val="ru-RU"/>
        </w:rPr>
      </w:pPr>
      <w:r w:rsidRPr="008A753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Строение атомов. Химическая связь. </w:t>
      </w:r>
      <w:proofErr w:type="spellStart"/>
      <w:r w:rsidRPr="008A7533">
        <w:rPr>
          <w:rFonts w:ascii="Times New Roman" w:eastAsia="Times New Roman" w:hAnsi="Times New Roman"/>
          <w:b/>
          <w:color w:val="000000"/>
          <w:sz w:val="24"/>
          <w:lang w:val="ru-RU"/>
        </w:rPr>
        <w:t>Окислительно</w:t>
      </w:r>
      <w:proofErr w:type="spellEnd"/>
      <w:r w:rsidRPr="008A753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-восстановительные реакции </w:t>
      </w:r>
      <w:r w:rsidRPr="008A7533">
        <w:rPr>
          <w:lang w:val="ru-RU"/>
        </w:rPr>
        <w:br/>
      </w: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фотерные оксиды и гидроксиды.</w:t>
      </w:r>
    </w:p>
    <w:p w:rsidR="0075459C" w:rsidRPr="008A7533" w:rsidRDefault="00F52CD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Периодический закон. Периодическая система химических элементов Д. И. Менделеева.</w:t>
      </w:r>
    </w:p>
    <w:p w:rsidR="0075459C" w:rsidRPr="008A7533" w:rsidRDefault="00F52CD6">
      <w:pPr>
        <w:autoSpaceDE w:val="0"/>
        <w:autoSpaceDN w:val="0"/>
        <w:spacing w:before="70" w:after="0" w:line="230" w:lineRule="auto"/>
        <w:rPr>
          <w:lang w:val="ru-RU"/>
        </w:rPr>
      </w:pP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Короткопериодная</w:t>
      </w:r>
      <w:proofErr w:type="gram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длиннопериодная</w:t>
      </w:r>
      <w:proofErr w:type="spell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формы Периодической системы химических элементов Д.</w:t>
      </w:r>
    </w:p>
    <w:p w:rsidR="0075459C" w:rsidRPr="008A7533" w:rsidRDefault="00F52CD6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И. Менделеева. Периоды и группы. Физический смысл порядко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вого номера, номеров периода и группы элемента.</w:t>
      </w:r>
    </w:p>
    <w:p w:rsidR="0075459C" w:rsidRPr="008A7533" w:rsidRDefault="00F52CD6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положению в Периодической системе Д. И. Менделеева.</w:t>
      </w:r>
    </w:p>
    <w:p w:rsidR="0075459C" w:rsidRPr="008A7533" w:rsidRDefault="00F52CD6">
      <w:pPr>
        <w:autoSpaceDE w:val="0"/>
        <w:autoSpaceDN w:val="0"/>
        <w:spacing w:before="70" w:after="0"/>
        <w:ind w:firstLine="180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Закономерности изменения радиуса атомов химических элементов, металлических и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неметаллических свойств по группам и периодам. Значение Периодического закона и Периодической 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системы химических элементов для развития науки и практики. Д. И. Менделеев — учёный и гражданин.</w:t>
      </w:r>
    </w:p>
    <w:p w:rsidR="0075459C" w:rsidRPr="008A7533" w:rsidRDefault="00F52CD6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Электроотрицательность</w:t>
      </w:r>
      <w:proofErr w:type="spell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химических элементов. Ионная связь.</w:t>
      </w:r>
    </w:p>
    <w:p w:rsidR="0075459C" w:rsidRPr="008A7533" w:rsidRDefault="00F52CD6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Степень окисления. </w:t>
      </w:r>
      <w:proofErr w:type="spell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Окислительно</w:t>
      </w:r>
      <w:proofErr w:type="spell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-восс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тановительные реакции. Процессы окисления и восстановления. Окислители и восстановители.</w:t>
      </w:r>
    </w:p>
    <w:p w:rsidR="0075459C" w:rsidRPr="008A7533" w:rsidRDefault="00F52CD6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Химический эксперимент: изучение образцов веществ металлов и неметаллов; взаимодействие гидроксида цинка с растворами кислот и щелочей; проведение опытов, иллюстрирующ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их примеры </w:t>
      </w:r>
      <w:proofErr w:type="spell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окислительно</w:t>
      </w:r>
      <w:proofErr w:type="spell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-восстановительных реакций (горение, реакции разложения, соединения).</w:t>
      </w:r>
    </w:p>
    <w:p w:rsidR="0075459C" w:rsidRPr="008A7533" w:rsidRDefault="00F52CD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proofErr w:type="spellStart"/>
      <w:r w:rsidRPr="008A7533">
        <w:rPr>
          <w:rFonts w:ascii="Times New Roman" w:eastAsia="Times New Roman" w:hAnsi="Times New Roman"/>
          <w:b/>
          <w:color w:val="000000"/>
          <w:sz w:val="24"/>
          <w:lang w:val="ru-RU"/>
        </w:rPr>
        <w:t>Межпредметные</w:t>
      </w:r>
      <w:proofErr w:type="spellEnd"/>
      <w:r w:rsidRPr="008A753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связи</w:t>
      </w:r>
    </w:p>
    <w:p w:rsidR="0075459C" w:rsidRPr="008A7533" w:rsidRDefault="0075459C">
      <w:pPr>
        <w:rPr>
          <w:lang w:val="ru-RU"/>
        </w:rPr>
        <w:sectPr w:rsidR="0075459C" w:rsidRPr="008A7533">
          <w:pgSz w:w="11900" w:h="16840"/>
          <w:pgMar w:top="286" w:right="742" w:bottom="318" w:left="666" w:header="720" w:footer="720" w:gutter="0"/>
          <w:cols w:space="720" w:equalWidth="0">
            <w:col w:w="10492" w:space="0"/>
          </w:cols>
          <w:docGrid w:linePitch="360"/>
        </w:sectPr>
      </w:pPr>
    </w:p>
    <w:p w:rsidR="0075459C" w:rsidRPr="008A7533" w:rsidRDefault="0075459C">
      <w:pPr>
        <w:autoSpaceDE w:val="0"/>
        <w:autoSpaceDN w:val="0"/>
        <w:spacing w:after="66" w:line="220" w:lineRule="exact"/>
        <w:rPr>
          <w:lang w:val="ru-RU"/>
        </w:rPr>
      </w:pPr>
    </w:p>
    <w:p w:rsidR="0075459C" w:rsidRPr="008A7533" w:rsidRDefault="00F52CD6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Реализация </w:t>
      </w:r>
      <w:proofErr w:type="spell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 при изучении химии в 8 классе осуществляется через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испол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ьзование как общих </w:t>
      </w: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естественно-научных</w:t>
      </w:r>
      <w:proofErr w:type="gram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75459C" w:rsidRPr="008A7533" w:rsidRDefault="00F52CD6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наблюдение, эксперимент, моделирование, измерение, модель, явление.</w:t>
      </w:r>
      <w:proofErr w:type="gramEnd"/>
    </w:p>
    <w:p w:rsidR="0075459C" w:rsidRPr="008A7533" w:rsidRDefault="00F52CD6">
      <w:pPr>
        <w:autoSpaceDE w:val="0"/>
        <w:autoSpaceDN w:val="0"/>
        <w:spacing w:before="70" w:after="0" w:line="271" w:lineRule="auto"/>
        <w:ind w:right="864" w:firstLine="180"/>
        <w:rPr>
          <w:lang w:val="ru-RU"/>
        </w:rPr>
      </w:pP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ие величины, единицы измерения, космос, планеты, звёзды, Солнце.</w:t>
      </w:r>
      <w:proofErr w:type="gramEnd"/>
    </w:p>
    <w:p w:rsidR="0075459C" w:rsidRPr="008A7533" w:rsidRDefault="00F52CD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Биология: фотосинтез, дыхание, биосфера.</w:t>
      </w:r>
    </w:p>
    <w:p w:rsidR="0075459C" w:rsidRPr="008A7533" w:rsidRDefault="00F52CD6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8A7533">
        <w:rPr>
          <w:lang w:val="ru-RU"/>
        </w:rPr>
        <w:tab/>
      </w: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75459C" w:rsidRPr="008A7533" w:rsidRDefault="00F52CD6">
      <w:pPr>
        <w:autoSpaceDE w:val="0"/>
        <w:autoSpaceDN w:val="0"/>
        <w:spacing w:before="262" w:after="0" w:line="230" w:lineRule="auto"/>
        <w:rPr>
          <w:lang w:val="ru-RU"/>
        </w:rPr>
      </w:pPr>
      <w:r w:rsidRPr="008A7533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:rsidR="0075459C" w:rsidRPr="008A7533" w:rsidRDefault="00F52CD6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8A7533">
        <w:rPr>
          <w:rFonts w:ascii="Times New Roman" w:eastAsia="Times New Roman" w:hAnsi="Times New Roman"/>
          <w:b/>
          <w:color w:val="000000"/>
          <w:sz w:val="24"/>
          <w:lang w:val="ru-RU"/>
        </w:rPr>
        <w:t>Вещество и химическая реакция</w:t>
      </w:r>
    </w:p>
    <w:p w:rsidR="0075459C" w:rsidRPr="008A7533" w:rsidRDefault="00F52CD6">
      <w:pPr>
        <w:autoSpaceDE w:val="0"/>
        <w:autoSpaceDN w:val="0"/>
        <w:spacing w:before="190" w:after="0"/>
        <w:ind w:right="144" w:firstLine="180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еской системе и строением их атомов.</w:t>
      </w:r>
    </w:p>
    <w:p w:rsidR="0075459C" w:rsidRPr="008A7533" w:rsidRDefault="00F52CD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75459C" w:rsidRPr="008A7533" w:rsidRDefault="00F52CD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Классификация и номенклатура неорганических веществ (междуна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родная и тривиальная).</w:t>
      </w:r>
    </w:p>
    <w:p w:rsidR="0075459C" w:rsidRPr="008A7533" w:rsidRDefault="00F52CD6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75459C" w:rsidRPr="008A7533" w:rsidRDefault="00F52CD6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Классификация химических реакций по различным признакам (по числу и составу участвующих в реакции веще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и эндотермические реакции, термохимические уравнения.</w:t>
      </w:r>
    </w:p>
    <w:p w:rsidR="0075459C" w:rsidRPr="008A7533" w:rsidRDefault="00F52CD6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Понятие о скорости химической реакции. Понятие об обратимых и необратимы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х химических реакциях. Понятие о гомогенных и гетерогенных реакциях. Понятие о химическом равновесии.</w:t>
      </w:r>
    </w:p>
    <w:p w:rsidR="0075459C" w:rsidRPr="008A7533" w:rsidRDefault="00F52CD6">
      <w:pPr>
        <w:autoSpaceDE w:val="0"/>
        <w:autoSpaceDN w:val="0"/>
        <w:spacing w:before="70" w:after="0" w:line="230" w:lineRule="auto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Факторы, влияющие на скорость химической реакции и положение химического равновесия.</w:t>
      </w:r>
    </w:p>
    <w:p w:rsidR="0075459C" w:rsidRPr="008A7533" w:rsidRDefault="00F52CD6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proofErr w:type="spell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Окислительно</w:t>
      </w:r>
      <w:proofErr w:type="spell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-восстановительные реакции, электронный баланс </w:t>
      </w:r>
      <w:proofErr w:type="spell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окислительно</w:t>
      </w:r>
      <w:proofErr w:type="spell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-восстановительной реакции. Составление уравнений </w:t>
      </w:r>
      <w:proofErr w:type="spell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окислительно</w:t>
      </w:r>
      <w:proofErr w:type="spell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-восстановительных реакций с использованием метода электронного баланса.</w:t>
      </w:r>
    </w:p>
    <w:p w:rsidR="0075459C" w:rsidRPr="008A7533" w:rsidRDefault="00F52CD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Теория электролитической диссоциации. Электролиты 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и </w:t>
      </w:r>
      <w:proofErr w:type="spell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н</w:t>
      </w: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е-</w:t>
      </w:r>
      <w:proofErr w:type="spellEnd"/>
      <w:proofErr w:type="gram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электролиты. Катионы, анионы.</w:t>
      </w:r>
    </w:p>
    <w:p w:rsidR="0075459C" w:rsidRPr="008A7533" w:rsidRDefault="00F52CD6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Механизм диссоциации веществ с различными видами химической связи. Степень диссоциации. Сильные и слабые электролиты.</w:t>
      </w:r>
    </w:p>
    <w:p w:rsidR="0075459C" w:rsidRPr="008A7533" w:rsidRDefault="00F52CD6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Реакц</w:t>
      </w: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ии ио</w:t>
      </w:r>
      <w:proofErr w:type="gram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нного обмена. Условия протекания реакций ионного обмена, полные и сокращённые ионные уравнен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75459C" w:rsidRPr="008A7533" w:rsidRDefault="00F52CD6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Химический эксперимент: ознакомление с моделями кристаллических решёток неорганических веществ —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металлов и неметаллов (графита и алмаза), сложных веществ (хлорида натрия);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исследование зависимости скорости химической реакции от воздействия различных факторов; исследование электропроводности растворов веществ, процесса диссоциации кислот, щелочей и 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солей (возможно использование видеоматериалов); проведение опытов, иллюстрирующих признаки протекания реакций ионного обмена (образование осадка, выделение газа, образование воды);</w:t>
      </w:r>
      <w:proofErr w:type="gram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опытов,</w:t>
      </w:r>
    </w:p>
    <w:p w:rsidR="0075459C" w:rsidRPr="008A7533" w:rsidRDefault="0075459C">
      <w:pPr>
        <w:rPr>
          <w:lang w:val="ru-RU"/>
        </w:rPr>
        <w:sectPr w:rsidR="0075459C" w:rsidRPr="008A7533">
          <w:pgSz w:w="11900" w:h="16840"/>
          <w:pgMar w:top="286" w:right="648" w:bottom="402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75459C" w:rsidRPr="008A7533" w:rsidRDefault="0075459C">
      <w:pPr>
        <w:autoSpaceDE w:val="0"/>
        <w:autoSpaceDN w:val="0"/>
        <w:spacing w:after="66" w:line="220" w:lineRule="exact"/>
        <w:rPr>
          <w:lang w:val="ru-RU"/>
        </w:rPr>
      </w:pPr>
    </w:p>
    <w:p w:rsidR="0075459C" w:rsidRPr="008A7533" w:rsidRDefault="00F52CD6">
      <w:pPr>
        <w:autoSpaceDE w:val="0"/>
        <w:autoSpaceDN w:val="0"/>
        <w:spacing w:after="0" w:line="271" w:lineRule="auto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иллюстри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рующих примеры </w:t>
      </w:r>
      <w:proofErr w:type="spell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окислительно</w:t>
      </w:r>
      <w:proofErr w:type="spell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-восстановительных реакций (горение, реакции разложения, соединения); распознавание неорганических веществ с помощью качественных реакций на ионы; решение экспериментальных задач.</w:t>
      </w:r>
    </w:p>
    <w:p w:rsidR="0075459C" w:rsidRPr="008A7533" w:rsidRDefault="00F52CD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A7533">
        <w:rPr>
          <w:rFonts w:ascii="Times New Roman" w:eastAsia="Times New Roman" w:hAnsi="Times New Roman"/>
          <w:b/>
          <w:color w:val="000000"/>
          <w:sz w:val="24"/>
          <w:lang w:val="ru-RU"/>
        </w:rPr>
        <w:t>Неметаллы и их соединения</w:t>
      </w:r>
    </w:p>
    <w:p w:rsidR="0075459C" w:rsidRPr="008A7533" w:rsidRDefault="00F52CD6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Общая характеристика га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логенов. Особенности строения атомов, характерные степени окисления.</w:t>
      </w:r>
    </w:p>
    <w:p w:rsidR="0075459C" w:rsidRPr="008A7533" w:rsidRDefault="00F52CD6">
      <w:pPr>
        <w:autoSpaceDE w:val="0"/>
        <w:autoSpaceDN w:val="0"/>
        <w:spacing w:before="70" w:after="0"/>
        <w:ind w:right="288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Строение и физические свойства простых веществ — галогенов. Химические свойства на примере хлора (взаимодействие с металлами, неметаллами, щелочами). </w:t>
      </w:r>
      <w:proofErr w:type="spell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Хлороводород</w:t>
      </w:r>
      <w:proofErr w:type="spell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. Соляная кислота, 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химические свойства, получение, применение. Действие хлора и </w:t>
      </w:r>
      <w:proofErr w:type="spell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хлороводорода</w:t>
      </w:r>
      <w:proofErr w:type="spell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организм человека. Важнейшие хлориды и их нахождение в природе.</w:t>
      </w:r>
    </w:p>
    <w:p w:rsidR="0075459C" w:rsidRPr="008A7533" w:rsidRDefault="00F52CD6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VI</w:t>
      </w:r>
      <w:proofErr w:type="gram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А-группы. Особенности строения атомов, характерные степени окисления.</w:t>
      </w:r>
    </w:p>
    <w:p w:rsidR="0075459C" w:rsidRPr="008A7533" w:rsidRDefault="00F52CD6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Строение и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физические свойства простых веществ —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Применение. Соли серной кислоты, качественная реакция на сульфат-ион. Нахождение серы и её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соединений в природе.</w:t>
      </w:r>
    </w:p>
    <w:p w:rsidR="0075459C" w:rsidRPr="008A7533" w:rsidRDefault="00F52CD6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75459C" w:rsidRPr="008A7533" w:rsidRDefault="00F52CD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V</w:t>
      </w:r>
      <w:proofErr w:type="gram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А-группы. Особенности строения атомов, характерные степени 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окисления.</w:t>
      </w:r>
    </w:p>
    <w:p w:rsidR="0075459C" w:rsidRPr="008A7533" w:rsidRDefault="00F52CD6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Азот, распространение в природе, физические и химические свойства. Круговорот азота в природе.</w:t>
      </w:r>
    </w:p>
    <w:p w:rsidR="0075459C" w:rsidRPr="008A7533" w:rsidRDefault="00F52CD6">
      <w:pPr>
        <w:autoSpaceDE w:val="0"/>
        <w:autoSpaceDN w:val="0"/>
        <w:spacing w:before="70" w:after="0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Аммиак, его физические и химические свойства, получение и применение. Соли аммония, их физические и химические свойства, применение. Качественная реак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</w:t>
      </w:r>
    </w:p>
    <w:p w:rsidR="0075459C" w:rsidRPr="008A7533" w:rsidRDefault="00F52CD6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Химическое загрязнение окружающей среды с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оединениями азота (кислотные дожди, загрязнение воздуха, почвы и водоёмов).</w:t>
      </w:r>
    </w:p>
    <w:p w:rsidR="0075459C" w:rsidRPr="008A7533" w:rsidRDefault="00F52CD6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Фосфор, аллотропные модификации фосфора, физические и химические свойства. Оксид фосфора(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) и фосфорная кислота, физические и химические свойства, получение. Использование фосфатов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в качестве минеральных удобрений.</w:t>
      </w:r>
    </w:p>
    <w:p w:rsidR="0075459C" w:rsidRPr="008A7533" w:rsidRDefault="00F52CD6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IV</w:t>
      </w:r>
      <w:proofErr w:type="gram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А-группы. Особенности строения атомов, характерные степени окисления.</w:t>
      </w:r>
    </w:p>
    <w:p w:rsidR="0075459C" w:rsidRPr="008A7533" w:rsidRDefault="00F52CD6">
      <w:pPr>
        <w:autoSpaceDE w:val="0"/>
        <w:autoSpaceDN w:val="0"/>
        <w:spacing w:before="70" w:after="0"/>
        <w:ind w:firstLine="180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Углерод, аллотропные модификации, распространение в природе, физические и химические свойства. Адсорбция. Круговорот 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углерода(</w:t>
      </w:r>
      <w:r>
        <w:rPr>
          <w:rFonts w:ascii="Times New Roman" w:eastAsia="Times New Roman" w:hAnsi="Times New Roman"/>
          <w:color w:val="000000"/>
          <w:sz w:val="24"/>
        </w:rPr>
        <w:t>IV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); гипотеза глобального потепления климата; парниковый эффект.</w:t>
      </w:r>
    </w:p>
    <w:p w:rsidR="0075459C" w:rsidRPr="008A7533" w:rsidRDefault="00F52CD6">
      <w:pPr>
        <w:autoSpaceDE w:val="0"/>
        <w:autoSpaceDN w:val="0"/>
        <w:spacing w:before="70" w:after="0" w:line="230" w:lineRule="auto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Угольная ки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слота и её соли, их физические и химические свойства, получение и применение.</w:t>
      </w:r>
    </w:p>
    <w:p w:rsidR="0075459C" w:rsidRPr="008A7533" w:rsidRDefault="00F52CD6">
      <w:pPr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Качественная реакция на </w:t>
      </w: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карбонат-ионы</w:t>
      </w:r>
      <w:proofErr w:type="gram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. Использование карбонатов в быту, медицине, промышленности и сельском хозяйстве.</w:t>
      </w:r>
    </w:p>
    <w:p w:rsidR="0075459C" w:rsidRPr="008A7533" w:rsidRDefault="00F52CD6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Первоначальные понятия об органических веществах как о соединениях углерода (метан, этан, этилен, ацетилен, этанол, глицерин, уксусная кислота). Их состав и химическое строение. Понятие о биологически важных веществах: жирах, белках, углеводах — и их роли 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в жизни человека.</w:t>
      </w:r>
    </w:p>
    <w:p w:rsidR="0075459C" w:rsidRPr="008A7533" w:rsidRDefault="00F52CD6">
      <w:pPr>
        <w:autoSpaceDE w:val="0"/>
        <w:autoSpaceDN w:val="0"/>
        <w:spacing w:before="70" w:after="0" w:line="230" w:lineRule="auto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Материальное единство органических и неорганических соединений.</w:t>
      </w:r>
    </w:p>
    <w:p w:rsidR="0075459C" w:rsidRPr="008A7533" w:rsidRDefault="00F52CD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кремния(</w:t>
      </w:r>
      <w:r>
        <w:rPr>
          <w:rFonts w:ascii="Times New Roman" w:eastAsia="Times New Roman" w:hAnsi="Times New Roman"/>
          <w:color w:val="000000"/>
          <w:sz w:val="24"/>
        </w:rPr>
        <w:t>IV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) и кремниевой кислоте. Силикаты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, их</w:t>
      </w:r>
    </w:p>
    <w:p w:rsidR="0075459C" w:rsidRPr="008A7533" w:rsidRDefault="0075459C">
      <w:pPr>
        <w:rPr>
          <w:lang w:val="ru-RU"/>
        </w:rPr>
        <w:sectPr w:rsidR="0075459C" w:rsidRPr="008A7533">
          <w:pgSz w:w="11900" w:h="16840"/>
          <w:pgMar w:top="286" w:right="682" w:bottom="318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75459C" w:rsidRPr="008A7533" w:rsidRDefault="0075459C">
      <w:pPr>
        <w:autoSpaceDE w:val="0"/>
        <w:autoSpaceDN w:val="0"/>
        <w:spacing w:after="66" w:line="220" w:lineRule="exact"/>
        <w:rPr>
          <w:lang w:val="ru-RU"/>
        </w:rPr>
      </w:pPr>
    </w:p>
    <w:p w:rsidR="0075459C" w:rsidRPr="008A7533" w:rsidRDefault="00F52CD6">
      <w:pPr>
        <w:autoSpaceDE w:val="0"/>
        <w:autoSpaceDN w:val="0"/>
        <w:spacing w:after="0" w:line="271" w:lineRule="auto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в быту, медицине,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в повседневной жизни.</w:t>
      </w:r>
    </w:p>
    <w:p w:rsidR="0075459C" w:rsidRPr="008A7533" w:rsidRDefault="00F52CD6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Химический эксперимент: изучение образцов неорганических веществ, свойств соляной кислоты; проведение качественных реакций на хлорид-ионы и наблюдение признаков их протекания; опыты, отражающие физические и химические свойства галоген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ов и их соединений (возможно использование видеоматериалов); ознакомление с образцами хлоридов (галогенидов); ознакомление с образцами серы и её соединениями (возможно использование видеоматериалов); наблюдение процесса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обугливания сахара под действием ко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нцентрированной серной кислоты;</w:t>
      </w:r>
      <w:proofErr w:type="gram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изучение химических свойств разбавленной серной кислоты, проведение качественной реакции на сульфат-ион и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наблюдение признака её протекания; ознакомление с физическими свойствами азота, фосфора и их соединений (возможно исп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ользование видеоматериалов), образцами азотных и фосфорных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удобрений; получение, собирание, распознавание и изучение свойств аммиака; проведение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качественных реакций на ион аммония и </w:t>
      </w: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фосфат-ион</w:t>
      </w:r>
      <w:proofErr w:type="gram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и изучение признаков их протекания,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взаимодействие концентр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ированной азотной кислоты с медью (возможно использование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видеоматериалов); изучение моделей кристаллических решёток алмаза, графита, фуллерена; ознакомление с процессом адсорбции растворённых веществ активированным углём и устройством противогаза; получе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ние, собирание, распознавание и изучение свойств углекислого газа; проведение качественных реакций на карбона</w:t>
      </w: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т-</w:t>
      </w:r>
      <w:proofErr w:type="gram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и силикат-ионы и изучение признаков их протекания;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ознакомление с продукцией силикатной промышленности; решение экспериментальных задач по </w:t>
      </w:r>
      <w:proofErr w:type="spell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теме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«Важнейшие</w:t>
      </w:r>
      <w:proofErr w:type="spell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неметаллы и их соединения».</w:t>
      </w:r>
    </w:p>
    <w:p w:rsidR="0075459C" w:rsidRPr="008A7533" w:rsidRDefault="00F52CD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A7533">
        <w:rPr>
          <w:rFonts w:ascii="Times New Roman" w:eastAsia="Times New Roman" w:hAnsi="Times New Roman"/>
          <w:b/>
          <w:color w:val="000000"/>
          <w:sz w:val="24"/>
          <w:lang w:val="ru-RU"/>
        </w:rPr>
        <w:t>Металлы и их соединения</w:t>
      </w:r>
    </w:p>
    <w:p w:rsidR="0075459C" w:rsidRPr="008A7533" w:rsidRDefault="00F52CD6">
      <w:pPr>
        <w:autoSpaceDE w:val="0"/>
        <w:autoSpaceDN w:val="0"/>
        <w:spacing w:before="190" w:after="0" w:line="281" w:lineRule="auto"/>
        <w:ind w:right="288" w:firstLine="180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Общая характеристика химических элементов — металлов на основании их положения в Периодической системе химических элементов Д. И. Менделеева и строения атомов. Строение металлов. Металлическая 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, дюралюминий, бронза) и их применение в быту и промышленности.</w:t>
      </w:r>
    </w:p>
    <w:p w:rsidR="0075459C" w:rsidRPr="008A7533" w:rsidRDefault="00F52CD6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Щелочные металлы: положение в Периодической системе химических элементов Д. И. Менделеева; строение их атомов; нахождение в природе. Физические и химические свойства (на примере натрия и калия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). Оксиды и гидроксиды натрия и калия. Применение щелочных металлов и их соединений.</w:t>
      </w:r>
    </w:p>
    <w:p w:rsidR="0075459C" w:rsidRPr="008A7533" w:rsidRDefault="00F52CD6">
      <w:pPr>
        <w:autoSpaceDE w:val="0"/>
        <w:autoSpaceDN w:val="0"/>
        <w:spacing w:before="72" w:after="0"/>
        <w:ind w:right="144" w:firstLine="180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Щелочноземельные металлы магний и кальций: положение в Периодической системе химических 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элементов Д. И. Менделеева; строение их атомов;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75459C" w:rsidRPr="008A7533" w:rsidRDefault="00F52CD6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Алюминий: положение в Периодической сист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еме химических элементов Д. И. Менделеева; строение атома; нахождение в природе. Физические и химические свойства алюминия. Амфотерные свойства оксида и гидроксида алюминия.</w:t>
      </w:r>
    </w:p>
    <w:p w:rsidR="0075459C" w:rsidRPr="008A7533" w:rsidRDefault="00F52CD6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Железо: положение в Периодической системе химических элементов Д. И. Менделеева; с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троение атома; нахождение в природе. Физические и химические свойства железа. Оксиды, гидроксиды и соли железа(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) и железа(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), их состав, свойства и получение.</w:t>
      </w:r>
    </w:p>
    <w:p w:rsidR="0075459C" w:rsidRPr="008A7533" w:rsidRDefault="00F52CD6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Химический эксперимент: ознакомление с образцами металлов и сплавов, их физическими свойствам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и;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видеоматериалов); исследование свойств жёсткой воды; процесса горения железа в кислороде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(возможно использование видеоматериалов); признаков протекания качественных реакций на ионы</w:t>
      </w:r>
    </w:p>
    <w:p w:rsidR="0075459C" w:rsidRPr="008A7533" w:rsidRDefault="0075459C">
      <w:pPr>
        <w:rPr>
          <w:lang w:val="ru-RU"/>
        </w:rPr>
        <w:sectPr w:rsidR="0075459C" w:rsidRPr="008A7533">
          <w:pgSz w:w="11900" w:h="16840"/>
          <w:pgMar w:top="286" w:right="660" w:bottom="318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75459C" w:rsidRPr="008A7533" w:rsidRDefault="0075459C">
      <w:pPr>
        <w:autoSpaceDE w:val="0"/>
        <w:autoSpaceDN w:val="0"/>
        <w:spacing w:after="66" w:line="220" w:lineRule="exact"/>
        <w:rPr>
          <w:lang w:val="ru-RU"/>
        </w:rPr>
      </w:pPr>
    </w:p>
    <w:p w:rsidR="0075459C" w:rsidRPr="008A7533" w:rsidRDefault="00F52CD6">
      <w:pPr>
        <w:autoSpaceDE w:val="0"/>
        <w:autoSpaceDN w:val="0"/>
        <w:spacing w:after="0"/>
        <w:ind w:right="432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(магния, кальция, алюминия, цинка, железа(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) и железа(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), меди(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)); наблюдение и описание 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процессов окрашивания пламени ионами натрия, калия и кальция (возможно использование видеоматериалов); исследование амфотерных свойств гидроксида алюминия и гидроксида цинка; решение экспериментальных задач по теме «Важнейшие металлы и их соединения».</w:t>
      </w:r>
    </w:p>
    <w:p w:rsidR="0075459C" w:rsidRPr="008A7533" w:rsidRDefault="00F52CD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A7533">
        <w:rPr>
          <w:rFonts w:ascii="Times New Roman" w:eastAsia="Times New Roman" w:hAnsi="Times New Roman"/>
          <w:b/>
          <w:color w:val="000000"/>
          <w:sz w:val="24"/>
          <w:lang w:val="ru-RU"/>
        </w:rPr>
        <w:t>Хими</w:t>
      </w:r>
      <w:r w:rsidRPr="008A7533">
        <w:rPr>
          <w:rFonts w:ascii="Times New Roman" w:eastAsia="Times New Roman" w:hAnsi="Times New Roman"/>
          <w:b/>
          <w:color w:val="000000"/>
          <w:sz w:val="24"/>
          <w:lang w:val="ru-RU"/>
        </w:rPr>
        <w:t>я и окружающая среда</w:t>
      </w:r>
    </w:p>
    <w:p w:rsidR="0075459C" w:rsidRPr="008A7533" w:rsidRDefault="00F52CD6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 Первая помощь при химических ожогах и отравлениях. Основы экологической г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рамотности. Химическое загрязнение окружающей среды (предельная допустимая концентрация веществ — ПДК). Роль химии в решении экологических проблем.</w:t>
      </w:r>
    </w:p>
    <w:p w:rsidR="0075459C" w:rsidRPr="008A7533" w:rsidRDefault="00F52CD6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Природные источники углеводородов (уголь, природный газ, нефть), продукты их переработки, их роль в быту и 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промышленности.</w:t>
      </w:r>
    </w:p>
    <w:p w:rsidR="0075459C" w:rsidRPr="008A7533" w:rsidRDefault="00F52CD6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Химический эксперимент: изучение образцов материалов (стекло, сплавы металлов, полимерные материалы).</w:t>
      </w:r>
    </w:p>
    <w:p w:rsidR="0075459C" w:rsidRPr="008A7533" w:rsidRDefault="00F52CD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proofErr w:type="spellStart"/>
      <w:r w:rsidRPr="008A7533">
        <w:rPr>
          <w:rFonts w:ascii="Times New Roman" w:eastAsia="Times New Roman" w:hAnsi="Times New Roman"/>
          <w:b/>
          <w:color w:val="000000"/>
          <w:sz w:val="24"/>
          <w:lang w:val="ru-RU"/>
        </w:rPr>
        <w:t>Межпредметные</w:t>
      </w:r>
      <w:proofErr w:type="spellEnd"/>
      <w:r w:rsidRPr="008A753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связи</w:t>
      </w:r>
    </w:p>
    <w:p w:rsidR="0075459C" w:rsidRPr="008A7533" w:rsidRDefault="00F52CD6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Реализация </w:t>
      </w:r>
      <w:proofErr w:type="spell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 при изучении химии в 9 классе осуществляется через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как общих </w:t>
      </w: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естественно-научных</w:t>
      </w:r>
      <w:proofErr w:type="gram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понятий, так и понятий, являющихся системными для отдельных предметов естественно-научного цикла. Реализация </w:t>
      </w:r>
      <w:proofErr w:type="spell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 при изучении химии в 9 классе осуществляется через использование как общих </w:t>
      </w: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естеств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енно-научных</w:t>
      </w:r>
      <w:proofErr w:type="gram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75459C" w:rsidRPr="008A7533" w:rsidRDefault="00F52CD6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моделирование, измерение, модель, явление, парниковый эффект, технология, материалы.</w:t>
      </w:r>
      <w:proofErr w:type="gramEnd"/>
    </w:p>
    <w:p w:rsidR="0075459C" w:rsidRPr="008A7533" w:rsidRDefault="00F52CD6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т, 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75459C" w:rsidRPr="008A7533" w:rsidRDefault="00F52CD6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8A7533">
        <w:rPr>
          <w:lang w:val="ru-RU"/>
        </w:rPr>
        <w:tab/>
      </w: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Биология: фотосинтез, дыхание, биосфера, эко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система, минеральные удобрения, микроэлементы, макроэлементы, питательные вещества.</w:t>
      </w:r>
      <w:proofErr w:type="gramEnd"/>
    </w:p>
    <w:p w:rsidR="0075459C" w:rsidRPr="008A7533" w:rsidRDefault="00F52CD6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8A7533">
        <w:rPr>
          <w:lang w:val="ru-RU"/>
        </w:rPr>
        <w:tab/>
      </w: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75459C" w:rsidRPr="008A7533" w:rsidRDefault="0075459C">
      <w:pPr>
        <w:rPr>
          <w:lang w:val="ru-RU"/>
        </w:rPr>
        <w:sectPr w:rsidR="0075459C" w:rsidRPr="008A7533">
          <w:pgSz w:w="11900" w:h="16840"/>
          <w:pgMar w:top="286" w:right="684" w:bottom="1440" w:left="666" w:header="720" w:footer="720" w:gutter="0"/>
          <w:cols w:space="720" w:equalWidth="0">
            <w:col w:w="10550" w:space="0"/>
          </w:cols>
          <w:docGrid w:linePitch="360"/>
        </w:sectPr>
      </w:pPr>
    </w:p>
    <w:p w:rsidR="0075459C" w:rsidRPr="008A7533" w:rsidRDefault="0075459C">
      <w:pPr>
        <w:autoSpaceDE w:val="0"/>
        <w:autoSpaceDN w:val="0"/>
        <w:spacing w:after="78" w:line="220" w:lineRule="exact"/>
        <w:rPr>
          <w:lang w:val="ru-RU"/>
        </w:rPr>
      </w:pPr>
    </w:p>
    <w:p w:rsidR="0075459C" w:rsidRPr="008A7533" w:rsidRDefault="00F52CD6">
      <w:pPr>
        <w:autoSpaceDE w:val="0"/>
        <w:autoSpaceDN w:val="0"/>
        <w:spacing w:after="0" w:line="230" w:lineRule="auto"/>
        <w:rPr>
          <w:lang w:val="ru-RU"/>
        </w:rPr>
      </w:pPr>
      <w:r w:rsidRPr="008A7533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75459C" w:rsidRPr="008A7533" w:rsidRDefault="00F52CD6">
      <w:pPr>
        <w:tabs>
          <w:tab w:val="left" w:pos="180"/>
        </w:tabs>
        <w:autoSpaceDE w:val="0"/>
        <w:autoSpaceDN w:val="0"/>
        <w:spacing w:before="346" w:after="0" w:line="262" w:lineRule="auto"/>
        <w:ind w:right="1584"/>
        <w:rPr>
          <w:lang w:val="ru-RU"/>
        </w:rPr>
      </w:pP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химии в 8-9 классе направлено на достижение </w:t>
      </w: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ета.</w:t>
      </w:r>
    </w:p>
    <w:p w:rsidR="0075459C" w:rsidRPr="008A7533" w:rsidRDefault="00F52CD6">
      <w:pPr>
        <w:autoSpaceDE w:val="0"/>
        <w:autoSpaceDN w:val="0"/>
        <w:spacing w:before="262" w:after="0" w:line="230" w:lineRule="auto"/>
        <w:rPr>
          <w:lang w:val="ru-RU"/>
        </w:rPr>
      </w:pPr>
      <w:r w:rsidRPr="008A7533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75459C" w:rsidRPr="008A7533" w:rsidRDefault="00F52CD6">
      <w:pPr>
        <w:autoSpaceDE w:val="0"/>
        <w:autoSpaceDN w:val="0"/>
        <w:spacing w:before="166" w:after="0" w:line="281" w:lineRule="auto"/>
        <w:ind w:right="144" w:firstLine="180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75459C" w:rsidRPr="008A7533" w:rsidRDefault="00F52CD6">
      <w:pPr>
        <w:tabs>
          <w:tab w:val="left" w:pos="180"/>
        </w:tabs>
        <w:autoSpaceDE w:val="0"/>
        <w:autoSpaceDN w:val="0"/>
        <w:spacing w:before="72" w:after="0" w:line="281" w:lineRule="auto"/>
        <w:ind w:right="288"/>
        <w:rPr>
          <w:lang w:val="ru-RU"/>
        </w:rPr>
      </w:pP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отражают </w:t>
      </w:r>
      <w:proofErr w:type="spell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сформированнос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ть</w:t>
      </w:r>
      <w:proofErr w:type="spell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, в том числе в части: </w:t>
      </w:r>
      <w:r w:rsidRPr="008A7533">
        <w:rPr>
          <w:lang w:val="ru-RU"/>
        </w:rPr>
        <w:br/>
      </w: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Патриотического воспитания </w:t>
      </w:r>
      <w:r w:rsidRPr="008A7533">
        <w:rPr>
          <w:lang w:val="ru-RU"/>
        </w:rPr>
        <w:br/>
      </w: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1) 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75459C" w:rsidRPr="008A7533" w:rsidRDefault="00F52CD6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8A7533">
        <w:rPr>
          <w:lang w:val="ru-RU"/>
        </w:rPr>
        <w:tab/>
      </w:r>
      <w:proofErr w:type="gramStart"/>
      <w:r w:rsidRPr="008A753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Гражданского воспитания </w:t>
      </w:r>
      <w:r w:rsidRPr="008A7533">
        <w:rPr>
          <w:lang w:val="ru-RU"/>
        </w:rPr>
        <w:br/>
      </w: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2) представления о социальных нормах и правилах межличностных отношений в коллективе, коммуни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кативной компетентности в общественно полезной, учебно-исследовательской, творческой и других видах деятельности; готовности к разно​образной совместной деятельности при выполнении учебных, познавательных задач, выполнении химических экспериментов, создани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и учебных проектов, стремления к взаимопониманию и взаимопомощи в процессе этой учебной деятельности;</w:t>
      </w:r>
      <w:proofErr w:type="gram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75459C" w:rsidRPr="008A7533" w:rsidRDefault="00F52CD6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Ценности </w:t>
      </w:r>
      <w:r w:rsidRPr="008A753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научного познания </w:t>
      </w:r>
      <w:r w:rsidRPr="008A7533">
        <w:rPr>
          <w:lang w:val="ru-RU"/>
        </w:rPr>
        <w:br/>
      </w: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3) мировоззренческих представлений о веществе и химической реакции,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природы, взаимосвязях человека с природной средой, о роли химии в познании этих закономерностей; </w:t>
      </w:r>
      <w:r w:rsidRPr="008A7533">
        <w:rPr>
          <w:lang w:val="ru-RU"/>
        </w:rPr>
        <w:br/>
      </w: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4) познавательных мотивов, направленных на получение новых знаний по химии, необходимых для объяснения наблюдаемых процессов и явлений; </w:t>
      </w:r>
      <w:r w:rsidRPr="008A7533">
        <w:rPr>
          <w:lang w:val="ru-RU"/>
        </w:rPr>
        <w:br/>
      </w: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5) познавательной,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информационной и читательской культуры, в том числе навыков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самостоятельной работы с учебными текстами, справочной литературой, доступными техническими средствами информационных технологий; </w:t>
      </w:r>
      <w:r w:rsidRPr="008A7533">
        <w:rPr>
          <w:lang w:val="ru-RU"/>
        </w:rPr>
        <w:br/>
      </w: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6) интереса к обучению и познанию, любознательности, готовност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и и способности к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самообразованию, проектной и исследовательской деятельности, к осознанному выбору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направленности и уровня обучения в дальнейшем;</w:t>
      </w:r>
    </w:p>
    <w:p w:rsidR="0075459C" w:rsidRPr="008A7533" w:rsidRDefault="00F52CD6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Формирования культуры здоровья </w:t>
      </w:r>
      <w:r w:rsidRPr="008A7533">
        <w:rPr>
          <w:lang w:val="ru-RU"/>
        </w:rPr>
        <w:br/>
      </w: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7) осознания ценности жизни, ответственного отношения к своему здоровью, 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75459C" w:rsidRPr="008A7533" w:rsidRDefault="00F52CD6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r w:rsidRPr="008A7533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</w:t>
      </w:r>
      <w:r w:rsidRPr="008A753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тания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8) интереса к практическому изучению профессий и труда различного рода, уважение к труду и</w:t>
      </w:r>
    </w:p>
    <w:p w:rsidR="0075459C" w:rsidRPr="008A7533" w:rsidRDefault="0075459C">
      <w:pPr>
        <w:rPr>
          <w:lang w:val="ru-RU"/>
        </w:rPr>
        <w:sectPr w:rsidR="0075459C" w:rsidRPr="008A7533">
          <w:pgSz w:w="11900" w:h="16840"/>
          <w:pgMar w:top="298" w:right="646" w:bottom="410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75459C" w:rsidRPr="008A7533" w:rsidRDefault="0075459C">
      <w:pPr>
        <w:autoSpaceDE w:val="0"/>
        <w:autoSpaceDN w:val="0"/>
        <w:spacing w:after="66" w:line="220" w:lineRule="exact"/>
        <w:rPr>
          <w:lang w:val="ru-RU"/>
        </w:rPr>
      </w:pPr>
    </w:p>
    <w:p w:rsidR="0075459C" w:rsidRPr="008A7533" w:rsidRDefault="00F52CD6">
      <w:pPr>
        <w:autoSpaceDE w:val="0"/>
        <w:autoSpaceDN w:val="0"/>
        <w:spacing w:after="0" w:line="281" w:lineRule="auto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результатам трудовой деятельности, в том числе на основе применения предметных 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знаний по химии, осознанного выбора индивидуальной траектории продолжения образования с учётом личностных интересов и способности к химии, общественных интересов и потребностей; успешной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профессиональной деятельности и развития необходимых умений; готовно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сть адаптироваться в профессиональной среде;</w:t>
      </w:r>
    </w:p>
    <w:p w:rsidR="0075459C" w:rsidRPr="008A7533" w:rsidRDefault="00F52CD6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Экологического воспитания </w:t>
      </w:r>
      <w:r w:rsidRPr="008A7533">
        <w:rPr>
          <w:lang w:val="ru-RU"/>
        </w:rPr>
        <w:br/>
      </w: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9)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</w:t>
      </w:r>
      <w:r w:rsidRPr="008A7533">
        <w:rPr>
          <w:lang w:val="ru-RU"/>
        </w:rPr>
        <w:br/>
      </w:r>
      <w:r w:rsidRPr="008A7533">
        <w:rPr>
          <w:lang w:val="ru-RU"/>
        </w:rPr>
        <w:tab/>
      </w: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10) способности применять знания, получаемые при изучен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ии химии, для решения задач, связанных с окружающей природной средой, повышения уровня экологической культуры, осознания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глобального характера экологических проблем и путей их решения посредством методов химии; </w:t>
      </w: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11) экологического мышления, умения руковод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ствоваться им в познавательной, коммуникативной и социальной практике.</w:t>
      </w:r>
      <w:proofErr w:type="gramEnd"/>
    </w:p>
    <w:p w:rsidR="0075459C" w:rsidRPr="008A7533" w:rsidRDefault="00F52CD6">
      <w:pPr>
        <w:autoSpaceDE w:val="0"/>
        <w:autoSpaceDN w:val="0"/>
        <w:spacing w:before="262" w:after="0" w:line="230" w:lineRule="auto"/>
        <w:rPr>
          <w:lang w:val="ru-RU"/>
        </w:rPr>
      </w:pPr>
      <w:r w:rsidRPr="008A7533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75459C" w:rsidRPr="008A7533" w:rsidRDefault="00F52CD6">
      <w:pPr>
        <w:autoSpaceDE w:val="0"/>
        <w:autoSpaceDN w:val="0"/>
        <w:spacing w:before="166" w:after="0" w:line="283" w:lineRule="auto"/>
        <w:ind w:firstLine="180"/>
        <w:rPr>
          <w:lang w:val="ru-RU"/>
        </w:rPr>
      </w:pP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В составе </w:t>
      </w:r>
      <w:proofErr w:type="spell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выделяют значимые для формирования мировоззрения 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общенаучные понятия (закон, теория, принцип, гипотеза, факт, система, процесс, эксперимент и др.),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деятельности.</w:t>
      </w:r>
      <w:proofErr w:type="gramEnd"/>
    </w:p>
    <w:p w:rsidR="0075459C" w:rsidRPr="008A7533" w:rsidRDefault="00F52CD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A7533">
        <w:rPr>
          <w:lang w:val="ru-RU"/>
        </w:rPr>
        <w:tab/>
      </w:r>
      <w:proofErr w:type="spell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образовател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ьной программы по химии отражают овладение универсальными познавательными действиями, в том числе:</w:t>
      </w:r>
    </w:p>
    <w:p w:rsidR="0075459C" w:rsidRPr="008A7533" w:rsidRDefault="00F52CD6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Базовыми логическими действиями </w:t>
      </w:r>
      <w:r w:rsidRPr="008A7533">
        <w:rPr>
          <w:lang w:val="ru-RU"/>
        </w:rPr>
        <w:br/>
      </w: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1) умением использовать приёмы логического мышления при освоении знаний: раскрывать смысл химических понятий (выделять их 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характерные признаки, устанавливать </w:t>
      </w:r>
      <w:proofErr w:type="spellStart"/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взаимо</w:t>
      </w:r>
      <w:proofErr w:type="spell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​связь</w:t>
      </w:r>
      <w:proofErr w:type="gram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с другими понятиями), использовать понятия для объяснения отдельных фактов и явлений; выбирать основания и критерии для классификации химических веществ и химических реакций; устанавливать причинно-следствен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ные связи между объектами изучения; строить </w:t>
      </w: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логические рассуждения</w:t>
      </w:r>
      <w:proofErr w:type="gram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(индуктивные, дедуктивные, по аналогии); делать выводы и заключения; </w:t>
      </w:r>
      <w:r w:rsidRPr="008A7533">
        <w:rPr>
          <w:lang w:val="ru-RU"/>
        </w:rPr>
        <w:br/>
      </w: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2) умением применять в процессе познания понятия (предметные и </w:t>
      </w:r>
      <w:proofErr w:type="spell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символические (знаковые) модели, испо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льзуемые в химии, преобразовывать широко применяемые в химии модельные представления — химический знак (символ элемента), химическая формула и уравнение химической реакции — при решении учебно-познавательных задач; с учётом этих модельных представлений выя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влять и характеризовать существенные признаки изучаемых объектов— </w:t>
      </w: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хи</w:t>
      </w:r>
      <w:proofErr w:type="gram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мических веществ и химических реакций; выявлять общие закономерности, причинно-следственные связи и противоречия в изучаемых процессах и явлениях; предлагать критерии для выявления этих за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кономерностей и противоречий;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:rsidR="0075459C" w:rsidRPr="008A7533" w:rsidRDefault="00F52CD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A7533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Базовыми исследовательскими действиями</w:t>
      </w:r>
    </w:p>
    <w:p w:rsidR="0075459C" w:rsidRPr="008A7533" w:rsidRDefault="0075459C">
      <w:pPr>
        <w:rPr>
          <w:lang w:val="ru-RU"/>
        </w:rPr>
        <w:sectPr w:rsidR="0075459C" w:rsidRPr="008A7533">
          <w:pgSz w:w="11900" w:h="16840"/>
          <w:pgMar w:top="286" w:right="694" w:bottom="452" w:left="666" w:header="720" w:footer="720" w:gutter="0"/>
          <w:cols w:space="720" w:equalWidth="0">
            <w:col w:w="10540" w:space="0"/>
          </w:cols>
          <w:docGrid w:linePitch="360"/>
        </w:sectPr>
      </w:pPr>
    </w:p>
    <w:p w:rsidR="0075459C" w:rsidRPr="008A7533" w:rsidRDefault="0075459C">
      <w:pPr>
        <w:autoSpaceDE w:val="0"/>
        <w:autoSpaceDN w:val="0"/>
        <w:spacing w:after="78" w:line="220" w:lineRule="exact"/>
        <w:rPr>
          <w:lang w:val="ru-RU"/>
        </w:rPr>
      </w:pPr>
    </w:p>
    <w:p w:rsidR="0075459C" w:rsidRPr="008A7533" w:rsidRDefault="00F52CD6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lang w:val="ru-RU"/>
        </w:rPr>
      </w:pPr>
      <w:r w:rsidRPr="008A7533">
        <w:rPr>
          <w:lang w:val="ru-RU"/>
        </w:rPr>
        <w:tab/>
      </w: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3) умением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уждений; </w:t>
      </w: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4) приобретение опыта по планированию, организации и проведению ученических экспериментов: умение наблюдать за ходом процесса, самостоятельно прогнозировать его результат, формулировать 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обобщения и выводы по результатам проведённого опыта, исследования, составлять отчёт о проделанной работе;</w:t>
      </w:r>
      <w:proofErr w:type="gramEnd"/>
    </w:p>
    <w:p w:rsidR="0075459C" w:rsidRPr="008A7533" w:rsidRDefault="00F52CD6">
      <w:pPr>
        <w:tabs>
          <w:tab w:val="left" w:pos="180"/>
        </w:tabs>
        <w:autoSpaceDE w:val="0"/>
        <w:autoSpaceDN w:val="0"/>
        <w:spacing w:before="190" w:after="0" w:line="288" w:lineRule="auto"/>
        <w:ind w:right="288"/>
        <w:rPr>
          <w:lang w:val="ru-RU"/>
        </w:rPr>
      </w:pP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Работой с информацией </w:t>
      </w:r>
      <w:r w:rsidRPr="008A7533">
        <w:rPr>
          <w:lang w:val="ru-RU"/>
        </w:rPr>
        <w:br/>
      </w: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5) умением выбирать, анализировать и интерпретировать информацию различных видов и форм представления, получаемую из разных 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источников (научно-популярная литература химического содержания, справочные пособия, ресурсы Интернета); критически оценивать противоречивую и недостоверную информацию; </w:t>
      </w:r>
      <w:r w:rsidRPr="008A7533">
        <w:rPr>
          <w:lang w:val="ru-RU"/>
        </w:rPr>
        <w:br/>
      </w: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6) умением применять различные методы и запросы при поиске и отборе информации и соот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ветствующих данных, </w:t>
      </w:r>
      <w:proofErr w:type="spellStart"/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необхо</w:t>
      </w:r>
      <w:proofErr w:type="spell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димых</w:t>
      </w:r>
      <w:proofErr w:type="spellEnd"/>
      <w:proofErr w:type="gram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выполнения учебных и познавательных задач </w:t>
      </w:r>
      <w:proofErr w:type="spell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опре</w:t>
      </w:r>
      <w:proofErr w:type="spell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8A7533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делённого типа; </w:t>
      </w: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приобретение опыта в области использования информационно-коммуникативных технологий, овладение куль​турой активного использования различных поисковых систе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м;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комбинациями; </w:t>
      </w:r>
      <w:r w:rsidRPr="008A7533">
        <w:rPr>
          <w:lang w:val="ru-RU"/>
        </w:rPr>
        <w:br/>
      </w: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7) умением использовать и анализировать в процессе учебной и исследователь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ской деятельности информацию о влиянии промышленности, сельского хозяйства и транспорта на состояние окружающей природной среды;</w:t>
      </w:r>
      <w:proofErr w:type="gramEnd"/>
    </w:p>
    <w:p w:rsidR="0075459C" w:rsidRPr="008A7533" w:rsidRDefault="00F52CD6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Универсальными коммуникативными действиями </w:t>
      </w:r>
      <w:r w:rsidRPr="008A7533">
        <w:rPr>
          <w:lang w:val="ru-RU"/>
        </w:rPr>
        <w:br/>
      </w: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8) умением задавать вопросы (в ходе диалога и/или дискуссии) по существу обсуждае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мой темы, формулировать свои предложения относительно выполнения предложенной задачи; </w:t>
      </w:r>
      <w:r w:rsidRPr="008A7533">
        <w:rPr>
          <w:lang w:val="ru-RU"/>
        </w:rPr>
        <w:br/>
      </w: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9) 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</w:t>
      </w:r>
      <w:proofErr w:type="spell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пр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ое</w:t>
      </w:r>
      <w:proofErr w:type="spell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к</w:t>
      </w:r>
      <w:proofErr w:type="gram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​та); </w:t>
      </w: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10) 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</w:t>
      </w:r>
      <w:proofErr w:type="spellStart"/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согла</w:t>
      </w:r>
      <w:proofErr w:type="spell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​сования</w:t>
      </w:r>
      <w:proofErr w:type="gram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позиций (обсуждения, обмен мнениями, «мозговые штурмы», координац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ия совместных действий, определение критериев по оценке качества выполненной работы и др.); </w:t>
      </w:r>
    </w:p>
    <w:p w:rsidR="0075459C" w:rsidRPr="008A7533" w:rsidRDefault="00F52CD6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8A7533">
        <w:rPr>
          <w:lang w:val="ru-RU"/>
        </w:rPr>
        <w:tab/>
      </w:r>
      <w:proofErr w:type="gramStart"/>
      <w:r w:rsidRPr="008A753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Универсальными регулятивными действиями </w:t>
      </w:r>
      <w:r w:rsidRPr="008A7533">
        <w:rPr>
          <w:lang w:val="ru-RU"/>
        </w:rPr>
        <w:br/>
      </w: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11) умением самостоятельно определять цели деятельности, планировать, осуществлять,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контролировать и при необходимости 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объектах — веществах и реакциях; оценивать соответствие полученного результата заявленной цели;</w:t>
      </w:r>
      <w:proofErr w:type="gram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A7533">
        <w:rPr>
          <w:lang w:val="ru-RU"/>
        </w:rPr>
        <w:br/>
      </w: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12) умением использовать и анализировать контексты, предлагаемые в условии заданий.</w:t>
      </w:r>
    </w:p>
    <w:p w:rsidR="0075459C" w:rsidRPr="008A7533" w:rsidRDefault="00F52CD6">
      <w:pPr>
        <w:autoSpaceDE w:val="0"/>
        <w:autoSpaceDN w:val="0"/>
        <w:spacing w:before="262" w:after="0" w:line="230" w:lineRule="auto"/>
        <w:rPr>
          <w:lang w:val="ru-RU"/>
        </w:rPr>
      </w:pPr>
      <w:r w:rsidRPr="008A7533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75459C" w:rsidRPr="008A7533" w:rsidRDefault="00F52CD6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В составе предметных результатов по освоению обязательного содержания, установленного данной примерной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ьности по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получению нового знания, его интерпретации, преобразованию и применению в различных учебных и новых ситуациях.</w:t>
      </w:r>
      <w:proofErr w:type="gramEnd"/>
    </w:p>
    <w:p w:rsidR="0075459C" w:rsidRPr="008A7533" w:rsidRDefault="0075459C">
      <w:pPr>
        <w:rPr>
          <w:lang w:val="ru-RU"/>
        </w:rPr>
        <w:sectPr w:rsidR="0075459C" w:rsidRPr="008A7533">
          <w:pgSz w:w="11900" w:h="16840"/>
          <w:pgMar w:top="298" w:right="670" w:bottom="438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75459C" w:rsidRPr="008A7533" w:rsidRDefault="0075459C">
      <w:pPr>
        <w:autoSpaceDE w:val="0"/>
        <w:autoSpaceDN w:val="0"/>
        <w:spacing w:after="78" w:line="220" w:lineRule="exact"/>
        <w:rPr>
          <w:lang w:val="ru-RU"/>
        </w:rPr>
      </w:pPr>
    </w:p>
    <w:p w:rsidR="0075459C" w:rsidRPr="008A7533" w:rsidRDefault="00F52CD6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отражают </w:t>
      </w:r>
      <w:proofErr w:type="spell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сформированнос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ть</w:t>
      </w:r>
      <w:proofErr w:type="spell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у обучающихся следующих умений:</w:t>
      </w:r>
    </w:p>
    <w:p w:rsidR="0075459C" w:rsidRPr="008A7533" w:rsidRDefault="00F52CD6">
      <w:pPr>
        <w:autoSpaceDE w:val="0"/>
        <w:autoSpaceDN w:val="0"/>
        <w:spacing w:before="262" w:after="0" w:line="230" w:lineRule="auto"/>
        <w:rPr>
          <w:lang w:val="ru-RU"/>
        </w:rPr>
      </w:pPr>
      <w:r w:rsidRPr="008A7533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:rsidR="0075459C" w:rsidRPr="008A7533" w:rsidRDefault="00F52CD6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1) </w:t>
      </w:r>
      <w:r w:rsidRPr="008A753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раскрывать смысл 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основных химических понятий: атом, молекула, химический элемент, простое вещество, сложное вещество, смесь (однородная и неоднородная), валентность, от​</w:t>
      </w:r>
      <w:proofErr w:type="spell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носительная</w:t>
      </w:r>
      <w:proofErr w:type="spell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атомная и молекулярная масс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а, количество вещества, моль, молярная масса, массовая доля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химического элемента в соединении, молярный объём, оксид, кислота, основание, соль, </w:t>
      </w:r>
      <w:r w:rsidRPr="008A7533">
        <w:rPr>
          <w:lang w:val="ru-RU"/>
        </w:rPr>
        <w:br/>
      </w:r>
      <w:proofErr w:type="spell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электроотрицательность</w:t>
      </w:r>
      <w:proofErr w:type="spell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, степень окисления, химическая реакция, классификация реакций: реакции соединения, реак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ции разложения, реакции замещения, реакции обмена, экз</w:t>
      </w: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и эндотермические </w:t>
      </w: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реакции; тепловой эффект реакции; ядро атома, электронный слой атома, атомная </w:t>
      </w:r>
      <w:proofErr w:type="spell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орбиталь</w:t>
      </w:r>
      <w:proofErr w:type="spell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, радиус атома, химическая связь, полярная и неполярная ковалентная связь, ионная связь, ион, к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атион, анион, раствор, массовая доля вещества (процентная концентрация) в растворе; </w:t>
      </w:r>
      <w:r w:rsidRPr="008A7533">
        <w:rPr>
          <w:lang w:val="ru-RU"/>
        </w:rPr>
        <w:br/>
      </w: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8A753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иллюстрировать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взаимосвязь основных химических понятий (см. п. 1) и применять эти понятия при описании веществ и их превращений;</w:t>
      </w:r>
      <w:proofErr w:type="gram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A7533">
        <w:rPr>
          <w:lang w:val="ru-RU"/>
        </w:rPr>
        <w:br/>
      </w: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3)  </w:t>
      </w:r>
      <w:r w:rsidRPr="008A753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использовать 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химическую символи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ку для составления формул веществ и уравнений химических реакций; </w:t>
      </w:r>
      <w:r w:rsidRPr="008A7533">
        <w:rPr>
          <w:lang w:val="ru-RU"/>
        </w:rPr>
        <w:br/>
      </w: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4) </w:t>
      </w:r>
      <w:r w:rsidRPr="008A753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определять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валентность атомов элементов в бинарных соединениях; степень окисления элементов в бинарных соединениях; принадлежность веществ к определённому классу соединений по формулам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; вид химической связи (ковалентная и ионная) в неорганических соединениях; </w:t>
      </w:r>
      <w:r w:rsidRPr="008A7533">
        <w:rPr>
          <w:lang w:val="ru-RU"/>
        </w:rPr>
        <w:br/>
      </w:r>
      <w:r w:rsidRPr="008A7533">
        <w:rPr>
          <w:lang w:val="ru-RU"/>
        </w:rPr>
        <w:tab/>
      </w: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5)  </w:t>
      </w:r>
      <w:r w:rsidRPr="008A7533">
        <w:rPr>
          <w:rFonts w:ascii="Times New Roman" w:eastAsia="Times New Roman" w:hAnsi="Times New Roman"/>
          <w:i/>
          <w:color w:val="000000"/>
          <w:sz w:val="24"/>
          <w:lang w:val="ru-RU"/>
        </w:rPr>
        <w:t>раскрывать смысл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еме; законов сохранения массы веществ, постоянства состава, атомно-молекулярного учения, закона Авогадро; описывать и характеризовать табличную форму Периодической системы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химических элементов: различать понятия «главная подгруппа (А-группа)» и «побочная 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подгруппа (Б-группа)», малые и большие периоды;</w:t>
      </w:r>
      <w:proofErr w:type="gram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соотносить обозначения, которые имеются в таблице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сло электронов и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распределение их по электронным слоям); </w:t>
      </w:r>
      <w:r w:rsidRPr="008A7533">
        <w:rPr>
          <w:lang w:val="ru-RU"/>
        </w:rPr>
        <w:br/>
      </w: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6)  </w:t>
      </w:r>
      <w:r w:rsidRPr="008A7533">
        <w:rPr>
          <w:rFonts w:ascii="Times New Roman" w:eastAsia="Times New Roman" w:hAnsi="Times New Roman"/>
          <w:i/>
          <w:color w:val="000000"/>
          <w:sz w:val="24"/>
          <w:lang w:val="ru-RU"/>
        </w:rPr>
        <w:t>классифицировать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химические элементы; неорганические вещества; химические реакции (по числу и составу участвующих в реакции веществ, по тепловому эффекту);</w:t>
      </w:r>
      <w:proofErr w:type="gram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A7533">
        <w:rPr>
          <w:lang w:val="ru-RU"/>
        </w:rPr>
        <w:br/>
      </w:r>
      <w:r w:rsidRPr="008A7533">
        <w:rPr>
          <w:lang w:val="ru-RU"/>
        </w:rPr>
        <w:tab/>
      </w: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7)  </w:t>
      </w:r>
      <w:r w:rsidRPr="008A7533">
        <w:rPr>
          <w:rFonts w:ascii="Times New Roman" w:eastAsia="Times New Roman" w:hAnsi="Times New Roman"/>
          <w:i/>
          <w:color w:val="000000"/>
          <w:sz w:val="24"/>
          <w:lang w:val="ru-RU"/>
        </w:rPr>
        <w:t>характеризовать (описывать)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общие химические свойства веществ различных классов, подтверждая описание примерами молекулярных уравнений соответствующих химических реакций; </w:t>
      </w: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8)  </w:t>
      </w:r>
      <w:r w:rsidRPr="008A753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прогнозировать 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свойства веществ в зависимости от их качественного состава; возможности протекания химически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х превращений в различных условиях; </w:t>
      </w:r>
      <w:r w:rsidRPr="008A7533">
        <w:rPr>
          <w:lang w:val="ru-RU"/>
        </w:rPr>
        <w:br/>
      </w: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9)  </w:t>
      </w:r>
      <w:r w:rsidRPr="008A7533">
        <w:rPr>
          <w:rFonts w:ascii="Times New Roman" w:eastAsia="Times New Roman" w:hAnsi="Times New Roman"/>
          <w:i/>
          <w:color w:val="000000"/>
          <w:sz w:val="24"/>
          <w:lang w:val="ru-RU"/>
        </w:rPr>
        <w:t>вычислять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относительную молекулярную и молярную массы веществ; массовую долю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химического элемента по формуле соединения; массовую долю вещества в растворе;</w:t>
      </w:r>
      <w:proofErr w:type="gram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расчёты по уравнению химической реакции; </w:t>
      </w:r>
      <w:r w:rsidRPr="008A7533">
        <w:rPr>
          <w:lang w:val="ru-RU"/>
        </w:rPr>
        <w:br/>
      </w: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10) </w:t>
      </w:r>
      <w:r w:rsidRPr="008A753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применять 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основные операции мыслительной деятельности — анализ и синтез, сравнение, обобщение, систематизацию, классификацию, выявление причинно-следственных связей — для изучения свойств веществ и химических реакций; естественно-научные методы познания —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наблюдение, измерение, моделирование, эксперимент (реальный и мысленный);</w:t>
      </w:r>
      <w:proofErr w:type="gram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A7533">
        <w:rPr>
          <w:lang w:val="ru-RU"/>
        </w:rPr>
        <w:br/>
      </w:r>
      <w:r w:rsidRPr="008A7533">
        <w:rPr>
          <w:lang w:val="ru-RU"/>
        </w:rPr>
        <w:tab/>
      </w: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11)</w:t>
      </w:r>
      <w:r w:rsidRPr="008A753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следовать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вещества; планировать и проводить химические эксперименты по распознаванию растворов щелочей и кисл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от с помощью</w:t>
      </w:r>
      <w:proofErr w:type="gramEnd"/>
    </w:p>
    <w:p w:rsidR="0075459C" w:rsidRPr="008A7533" w:rsidRDefault="0075459C">
      <w:pPr>
        <w:rPr>
          <w:lang w:val="ru-RU"/>
        </w:rPr>
        <w:sectPr w:rsidR="0075459C" w:rsidRPr="008A7533">
          <w:pgSz w:w="11900" w:h="16840"/>
          <w:pgMar w:top="298" w:right="638" w:bottom="452" w:left="666" w:header="720" w:footer="720" w:gutter="0"/>
          <w:cols w:space="720" w:equalWidth="0">
            <w:col w:w="10596" w:space="0"/>
          </w:cols>
          <w:docGrid w:linePitch="360"/>
        </w:sectPr>
      </w:pPr>
    </w:p>
    <w:p w:rsidR="0075459C" w:rsidRPr="008A7533" w:rsidRDefault="0075459C">
      <w:pPr>
        <w:autoSpaceDE w:val="0"/>
        <w:autoSpaceDN w:val="0"/>
        <w:spacing w:after="66" w:line="220" w:lineRule="exact"/>
        <w:rPr>
          <w:lang w:val="ru-RU"/>
        </w:rPr>
      </w:pPr>
    </w:p>
    <w:p w:rsidR="0075459C" w:rsidRPr="008A7533" w:rsidRDefault="00F52CD6">
      <w:pPr>
        <w:autoSpaceDE w:val="0"/>
        <w:autoSpaceDN w:val="0"/>
        <w:spacing w:after="0" w:line="230" w:lineRule="auto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индикаторов (лакмус, фенолфталеин, метилоранж и др.).</w:t>
      </w:r>
    </w:p>
    <w:p w:rsidR="0075459C" w:rsidRPr="008A7533" w:rsidRDefault="00F52CD6">
      <w:pPr>
        <w:autoSpaceDE w:val="0"/>
        <w:autoSpaceDN w:val="0"/>
        <w:spacing w:before="262" w:after="0" w:line="230" w:lineRule="auto"/>
        <w:rPr>
          <w:lang w:val="ru-RU"/>
        </w:rPr>
      </w:pPr>
      <w:r w:rsidRPr="008A7533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:rsidR="0075459C" w:rsidRPr="008A7533" w:rsidRDefault="00F52CD6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8A7533">
        <w:rPr>
          <w:lang w:val="ru-RU"/>
        </w:rPr>
        <w:tab/>
      </w: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1)  </w:t>
      </w:r>
      <w:r w:rsidRPr="008A7533">
        <w:rPr>
          <w:rFonts w:ascii="Times New Roman" w:eastAsia="Times New Roman" w:hAnsi="Times New Roman"/>
          <w:i/>
          <w:color w:val="000000"/>
          <w:sz w:val="24"/>
          <w:lang w:val="ru-RU"/>
        </w:rPr>
        <w:t>раскрывать смысл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основных химических понятий: химический элемент, атом, молекула, 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ион, катион, анион, простое вещество, сложное вещество, валентность, </w:t>
      </w:r>
      <w:proofErr w:type="spell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электроотрицательность</w:t>
      </w:r>
      <w:proofErr w:type="spell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, степень окисления, химическая реакция, химическая связь, тепловой эффект реакции, моль, молярный объём, раствор;</w:t>
      </w:r>
      <w:proofErr w:type="gram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электролиты, </w:t>
      </w:r>
      <w:proofErr w:type="spell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неэлектролиты</w:t>
      </w:r>
      <w:proofErr w:type="spell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, электролитическая дисс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оциация, реакции ионного обмена, катализатор, химическое равновесие, обратимые и необратимые реакции, </w:t>
      </w:r>
      <w:proofErr w:type="spell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окислительн</w:t>
      </w: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proofErr w:type="spell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End"/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восстановительные реакции, окислитель, восстановитель, окисление и восстановление, аллотропия, амфотерность, химическая связь (ковалентная, 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ионная, металлическая), кристаллическая решётка, коррозия металлов, сплавы; скорость химической реакции, предельно допустимая концентрация (ПДК) вещества; </w:t>
      </w:r>
      <w:r w:rsidRPr="008A7533">
        <w:rPr>
          <w:lang w:val="ru-RU"/>
        </w:rPr>
        <w:br/>
      </w:r>
      <w:r w:rsidRPr="008A7533">
        <w:rPr>
          <w:lang w:val="ru-RU"/>
        </w:rPr>
        <w:tab/>
      </w: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8A753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иллюстрировать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взаимосвязь основных химических понятий (см. п. 1) и применять эти понятия при о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писании веществ и их превращений; </w:t>
      </w:r>
      <w:r w:rsidRPr="008A7533">
        <w:rPr>
          <w:lang w:val="ru-RU"/>
        </w:rPr>
        <w:br/>
      </w: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3)  </w:t>
      </w:r>
      <w:r w:rsidRPr="008A7533">
        <w:rPr>
          <w:rFonts w:ascii="Times New Roman" w:eastAsia="Times New Roman" w:hAnsi="Times New Roman"/>
          <w:i/>
          <w:color w:val="000000"/>
          <w:sz w:val="24"/>
          <w:lang w:val="ru-RU"/>
        </w:rPr>
        <w:t>использовать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химическую символику для составления формул веществ и уравнений химических реакций; </w:t>
      </w:r>
      <w:r w:rsidRPr="008A7533">
        <w:rPr>
          <w:lang w:val="ru-RU"/>
        </w:rPr>
        <w:br/>
      </w: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4)  </w:t>
      </w:r>
      <w:r w:rsidRPr="008A7533">
        <w:rPr>
          <w:rFonts w:ascii="Times New Roman" w:eastAsia="Times New Roman" w:hAnsi="Times New Roman"/>
          <w:i/>
          <w:color w:val="000000"/>
          <w:sz w:val="24"/>
          <w:lang w:val="ru-RU"/>
        </w:rPr>
        <w:t>определять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валентность и степень окисления химических элементов в соединениях различного состава; принадлежность 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веществ к определённому классу соединений по формулам;</w:t>
      </w:r>
      <w:proofErr w:type="gram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вид химической связи (ковалентная, ионная, металлическая) в неорганических соединениях; заряд иона по химической формуле; характер среды в водных растворах неорганических соединений, тип кристаллическо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й решётки конкретного вещества; </w:t>
      </w:r>
      <w:r w:rsidRPr="008A7533">
        <w:rPr>
          <w:lang w:val="ru-RU"/>
        </w:rPr>
        <w:br/>
      </w: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5)  </w:t>
      </w:r>
      <w:r w:rsidRPr="008A7533">
        <w:rPr>
          <w:rFonts w:ascii="Times New Roman" w:eastAsia="Times New Roman" w:hAnsi="Times New Roman"/>
          <w:i/>
          <w:color w:val="000000"/>
          <w:sz w:val="24"/>
          <w:lang w:val="ru-RU"/>
        </w:rPr>
        <w:t>раскрывать смысл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руппа)» и «побочная подгруппа (Б-группа)», малые и большие периоды; </w:t>
      </w: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ние их по электронным слоям); объяснять общие закономерности в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изменении свойств элементов и их соединений в пределах малых периодов и главных подгрупп с учётом строения их атомов; </w:t>
      </w:r>
      <w:r w:rsidRPr="008A7533">
        <w:rPr>
          <w:lang w:val="ru-RU"/>
        </w:rPr>
        <w:br/>
      </w: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6) </w:t>
      </w:r>
      <w:r w:rsidRPr="008A753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классифицировать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химические элементы;</w:t>
      </w:r>
      <w:proofErr w:type="gram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неорганические вещества; химич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еские реакции (по числу и составу участвующих в реакции веществ, по тепловому эффекту, по изменению степеней окисления химических элементов); </w:t>
      </w:r>
      <w:r w:rsidRPr="008A7533">
        <w:rPr>
          <w:lang w:val="ru-RU"/>
        </w:rPr>
        <w:br/>
      </w: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7)  </w:t>
      </w:r>
      <w:r w:rsidRPr="008A753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характеризовать 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(описывать) общие и специфические химические свойства простых и сложных веществ, подтверждая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описание примерами молекулярных и ионных уравнений соответствующих химических реакций; </w:t>
      </w:r>
      <w:r w:rsidRPr="008A7533">
        <w:rPr>
          <w:lang w:val="ru-RU"/>
        </w:rPr>
        <w:br/>
      </w: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8)  </w:t>
      </w:r>
      <w:r w:rsidRPr="008A753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составлять 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уравнения электролитической диссоциации кислот, щелочей и солей;</w:t>
      </w:r>
      <w:proofErr w:type="gram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полные и сокращённые уравнения реакций ионного обмена; уравнения реакций, подтверждающ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их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существование генетической связи между веществами различных классов; </w:t>
      </w:r>
      <w:r w:rsidRPr="008A7533">
        <w:rPr>
          <w:lang w:val="ru-RU"/>
        </w:rPr>
        <w:br/>
      </w: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9)  </w:t>
      </w:r>
      <w:r w:rsidRPr="008A7533">
        <w:rPr>
          <w:rFonts w:ascii="Times New Roman" w:eastAsia="Times New Roman" w:hAnsi="Times New Roman"/>
          <w:i/>
          <w:color w:val="000000"/>
          <w:sz w:val="24"/>
          <w:lang w:val="ru-RU"/>
        </w:rPr>
        <w:t>раскрывать сущность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окислительно</w:t>
      </w:r>
      <w:proofErr w:type="spell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-восстановительных реакций посредством составления электронного баланса этих реакций; </w:t>
      </w:r>
      <w:r w:rsidRPr="008A7533">
        <w:rPr>
          <w:lang w:val="ru-RU"/>
        </w:rPr>
        <w:br/>
      </w: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10) </w:t>
      </w:r>
      <w:r w:rsidRPr="008A7533">
        <w:rPr>
          <w:rFonts w:ascii="Times New Roman" w:eastAsia="Times New Roman" w:hAnsi="Times New Roman"/>
          <w:i/>
          <w:color w:val="000000"/>
          <w:sz w:val="24"/>
          <w:lang w:val="ru-RU"/>
        </w:rPr>
        <w:t>прогнозировать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свойства веществ в зависимости от их с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троения; возможности протекания химических превращений в различных условиях; </w:t>
      </w:r>
      <w:r w:rsidRPr="008A7533">
        <w:rPr>
          <w:lang w:val="ru-RU"/>
        </w:rPr>
        <w:br/>
      </w: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11) </w:t>
      </w:r>
      <w:r w:rsidRPr="008A753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вычислять 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относительную молекулярную и молярную массы веществ;</w:t>
      </w:r>
      <w:proofErr w:type="gram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массовую долю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химического элемента по формуле соединения; массовую долю вещества в растворе; проводить 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расчёты по уравнению химической реакции; </w:t>
      </w:r>
      <w:r w:rsidRPr="008A7533">
        <w:rPr>
          <w:lang w:val="ru-RU"/>
        </w:rPr>
        <w:br/>
      </w: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12) </w:t>
      </w:r>
      <w:r w:rsidRPr="008A7533">
        <w:rPr>
          <w:rFonts w:ascii="Times New Roman" w:eastAsia="Times New Roman" w:hAnsi="Times New Roman"/>
          <w:i/>
          <w:color w:val="000000"/>
          <w:sz w:val="24"/>
          <w:lang w:val="ru-RU"/>
        </w:rPr>
        <w:t>следовать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</w:t>
      </w: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лабораторных</w:t>
      </w:r>
      <w:proofErr w:type="gramEnd"/>
    </w:p>
    <w:p w:rsidR="0075459C" w:rsidRPr="008A7533" w:rsidRDefault="0075459C">
      <w:pPr>
        <w:rPr>
          <w:lang w:val="ru-RU"/>
        </w:rPr>
        <w:sectPr w:rsidR="0075459C" w:rsidRPr="008A7533">
          <w:pgSz w:w="11900" w:h="16840"/>
          <w:pgMar w:top="286" w:right="658" w:bottom="296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75459C" w:rsidRPr="008A7533" w:rsidRDefault="0075459C">
      <w:pPr>
        <w:autoSpaceDE w:val="0"/>
        <w:autoSpaceDN w:val="0"/>
        <w:spacing w:after="90" w:line="220" w:lineRule="exact"/>
        <w:rPr>
          <w:lang w:val="ru-RU"/>
        </w:rPr>
      </w:pPr>
    </w:p>
    <w:p w:rsidR="0075459C" w:rsidRPr="008A7533" w:rsidRDefault="00F52CD6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химических опытов по получению и собиранию газообразных веществ (аммиака и углекислого газа); </w:t>
      </w:r>
      <w:r w:rsidRPr="008A7533">
        <w:rPr>
          <w:lang w:val="ru-RU"/>
        </w:rPr>
        <w:tab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13) </w:t>
      </w:r>
      <w:r w:rsidRPr="008A7533">
        <w:rPr>
          <w:rFonts w:ascii="Times New Roman" w:eastAsia="Times New Roman" w:hAnsi="Times New Roman"/>
          <w:i/>
          <w:color w:val="000000"/>
          <w:sz w:val="24"/>
          <w:lang w:val="ru-RU"/>
        </w:rPr>
        <w:t>проводить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реакции, подтверждающие качественный состав раз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личных веществ: распознавать опытным путём хлори</w:t>
      </w: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д-</w:t>
      </w:r>
      <w:proofErr w:type="gramEnd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 </w:t>
      </w:r>
      <w:r w:rsidRPr="008A7533">
        <w:rPr>
          <w:lang w:val="ru-RU"/>
        </w:rPr>
        <w:br/>
      </w:r>
      <w:r w:rsidRPr="008A7533">
        <w:rPr>
          <w:lang w:val="ru-RU"/>
        </w:rPr>
        <w:tab/>
      </w:r>
      <w:proofErr w:type="gramStart"/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14) </w:t>
      </w:r>
      <w:r w:rsidRPr="008A7533">
        <w:rPr>
          <w:rFonts w:ascii="Times New Roman" w:eastAsia="Times New Roman" w:hAnsi="Times New Roman"/>
          <w:i/>
          <w:color w:val="000000"/>
          <w:sz w:val="24"/>
          <w:lang w:val="ru-RU"/>
        </w:rPr>
        <w:t>применять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основные опера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ции мыслительной деятельности — анализ и синтез, сравнение, обобщение, систематизацию, выявление причинно-следственных связей — для изучения свойств веществ и химических реакций; естественно-научные методы познания — наблюдение, измерение, моделирование, э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ксперимент (реальный и мысленный).</w:t>
      </w:r>
      <w:proofErr w:type="gramEnd"/>
    </w:p>
    <w:p w:rsidR="0075459C" w:rsidRPr="008A7533" w:rsidRDefault="0075459C">
      <w:pPr>
        <w:rPr>
          <w:lang w:val="ru-RU"/>
        </w:rPr>
        <w:sectPr w:rsidR="0075459C" w:rsidRPr="008A7533">
          <w:pgSz w:w="11900" w:h="16840"/>
          <w:pgMar w:top="310" w:right="788" w:bottom="1440" w:left="666" w:header="720" w:footer="720" w:gutter="0"/>
          <w:cols w:space="720" w:equalWidth="0">
            <w:col w:w="10446" w:space="0"/>
          </w:cols>
          <w:docGrid w:linePitch="360"/>
        </w:sectPr>
      </w:pPr>
    </w:p>
    <w:p w:rsidR="0075459C" w:rsidRPr="008A7533" w:rsidRDefault="0075459C">
      <w:pPr>
        <w:autoSpaceDE w:val="0"/>
        <w:autoSpaceDN w:val="0"/>
        <w:spacing w:after="64" w:line="220" w:lineRule="exact"/>
        <w:rPr>
          <w:lang w:val="ru-RU"/>
        </w:rPr>
      </w:pPr>
    </w:p>
    <w:p w:rsidR="0075459C" w:rsidRDefault="00F52CD6">
      <w:pPr>
        <w:autoSpaceDE w:val="0"/>
        <w:autoSpaceDN w:val="0"/>
        <w:spacing w:after="92" w:line="374" w:lineRule="auto"/>
        <w:ind w:right="11952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18"/>
        </w:rPr>
        <w:t>8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7516"/>
        <w:gridCol w:w="528"/>
        <w:gridCol w:w="1622"/>
        <w:gridCol w:w="1656"/>
        <w:gridCol w:w="3784"/>
      </w:tblGrid>
      <w:tr w:rsidR="0075459C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7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Pr="008A7533" w:rsidRDefault="00F52CD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A753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3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3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75459C">
        <w:trPr>
          <w:trHeight w:hRule="exact" w:val="540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59C" w:rsidRDefault="0075459C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59C" w:rsidRDefault="0075459C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59C" w:rsidRDefault="0075459C"/>
        </w:tc>
      </w:tr>
      <w:tr w:rsidR="0075459C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Первоначальные химические понятия</w:t>
            </w:r>
          </w:p>
        </w:tc>
      </w:tr>
      <w:tr w:rsidR="0075459C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Pr="008A7533" w:rsidRDefault="00F52CD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A753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5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http:/alhimik.ru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https://hij.ru/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http://c-books.narod.ru/ https://1sept.ru/ https://iu.ru/video-lessons</w:t>
            </w:r>
          </w:p>
        </w:tc>
      </w:tr>
      <w:tr w:rsidR="0075459C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45" w:lineRule="auto"/>
              <w:ind w:left="72" w:right="576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Вещества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 химические реакции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5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http:/alhimik.ru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https://hij.ru/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http://c-books.narod.ru/ https://1sept.ru/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https://iu.ru/video-lessons</w:t>
            </w:r>
          </w:p>
        </w:tc>
      </w:tr>
      <w:tr w:rsidR="0075459C">
        <w:trPr>
          <w:trHeight w:hRule="exact" w:val="348"/>
        </w:trPr>
        <w:tc>
          <w:tcPr>
            <w:tcW w:w="7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7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</w:tr>
      <w:tr w:rsidR="0075459C" w:rsidRPr="008A7533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Pr="008A7533" w:rsidRDefault="00F52CD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A753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2.</w:t>
            </w:r>
            <w:r w:rsidRPr="008A753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Важнейшие представители неорганических веществ</w:t>
            </w:r>
          </w:p>
        </w:tc>
      </w:tr>
      <w:tr w:rsidR="0075459C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Pr="008A7533" w:rsidRDefault="00F52CD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A753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Воздух. Кислород. Понятие об оксидах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http:/alhimik.ru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https://hij.ru/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http://c-books.narod.ru/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https://1sept.ru/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https://iu.ru/video-lessons http://www.periodictable.ru/</w:t>
            </w:r>
          </w:p>
        </w:tc>
      </w:tr>
      <w:tr w:rsidR="0075459C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Pr="008A7533" w:rsidRDefault="00F52CD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A753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Водород.</w:t>
            </w:r>
          </w:p>
          <w:p w:rsidR="0075459C" w:rsidRPr="008A7533" w:rsidRDefault="00F52CD6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8A753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Понятие о кислотах и солях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http:/alhimik.ru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https://hij.ru/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http://c-books.narod.ru/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https://1sept.ru/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https://iu.ru/video-lessons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http://www.periodictable.ru/</w:t>
            </w:r>
          </w:p>
        </w:tc>
      </w:tr>
      <w:tr w:rsidR="0075459C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Количественные отношения в химии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5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http:/alhimik.ru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https://hij.ru/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http://c-books.narod.ru/ https://1sept.ru/ https://iu.ru/video-lessons</w:t>
            </w:r>
          </w:p>
        </w:tc>
      </w:tr>
      <w:tr w:rsidR="0075459C">
        <w:trPr>
          <w:trHeight w:hRule="exact" w:val="10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Pr="008A7533" w:rsidRDefault="00F52CD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A753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Вода. Растворы. Понятие об основаниях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5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http:/alhimik.ru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https://hij.ru/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http://c-books.narod.ru/ https://1sept.ru/ https://iu.ru/video-lessons</w:t>
            </w:r>
          </w:p>
        </w:tc>
      </w:tr>
    </w:tbl>
    <w:p w:rsidR="0075459C" w:rsidRDefault="0075459C">
      <w:pPr>
        <w:autoSpaceDE w:val="0"/>
        <w:autoSpaceDN w:val="0"/>
        <w:spacing w:after="0" w:line="14" w:lineRule="exact"/>
      </w:pPr>
    </w:p>
    <w:p w:rsidR="0075459C" w:rsidRDefault="0075459C">
      <w:pPr>
        <w:sectPr w:rsidR="0075459C">
          <w:pgSz w:w="16840" w:h="11900"/>
          <w:pgMar w:top="282" w:right="640" w:bottom="77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5459C" w:rsidRDefault="0075459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7516"/>
        <w:gridCol w:w="528"/>
        <w:gridCol w:w="1622"/>
        <w:gridCol w:w="1656"/>
        <w:gridCol w:w="3784"/>
      </w:tblGrid>
      <w:tr w:rsidR="0075459C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45" w:lineRule="auto"/>
              <w:ind w:left="72" w:right="489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Основные классы неорганических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соединений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5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http:/alhimik.ru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https://hij.ru/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http://c-books.narod.ru/ https://1sept.ru/ https://iu.ru/video-lessons</w:t>
            </w:r>
          </w:p>
        </w:tc>
      </w:tr>
      <w:tr w:rsidR="0075459C">
        <w:trPr>
          <w:trHeight w:hRule="exact" w:val="348"/>
        </w:trPr>
        <w:tc>
          <w:tcPr>
            <w:tcW w:w="7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</w:t>
            </w:r>
          </w:p>
        </w:tc>
        <w:tc>
          <w:tcPr>
            <w:tcW w:w="7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</w:tr>
      <w:tr w:rsidR="0075459C">
        <w:trPr>
          <w:trHeight w:hRule="exact" w:val="542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45" w:lineRule="auto"/>
              <w:ind w:left="72" w:right="8352"/>
            </w:pPr>
            <w:r w:rsidRPr="008A753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3.</w:t>
            </w:r>
            <w:r w:rsidRPr="008A753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Периодический закон и Периодическая система химических элементов Д. И. Менделеева. </w:t>
            </w:r>
            <w:r w:rsidRPr="008A7533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Строение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атомов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 Химическая связь. Окислительно-восстановительные реакции</w:t>
            </w:r>
          </w:p>
        </w:tc>
      </w:tr>
      <w:tr w:rsidR="0075459C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45" w:lineRule="auto"/>
              <w:ind w:left="72" w:right="288"/>
            </w:pPr>
            <w:r w:rsidRPr="008A753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 w:rsidRPr="008A753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Менделе</w:t>
            </w:r>
            <w:proofErr w:type="gramEnd"/>
            <w:r w:rsidRPr="008A7533">
              <w:rPr>
                <w:rFonts w:ascii="DejaVu Serif" w:eastAsia="DejaVu Serif" w:hAnsi="DejaVu Serif"/>
                <w:b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8A753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ева</w:t>
            </w:r>
            <w:proofErr w:type="spellEnd"/>
            <w:r w:rsidRPr="008A753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Строени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атома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http:/alhimik.ru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https://hij.ru/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http://c-books.narod.ru/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https://1sept.ru/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https://iu.ru/video-lessons http://www.periodictable.ru/</w:t>
            </w:r>
          </w:p>
        </w:tc>
      </w:tr>
      <w:tr w:rsidR="0075459C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Pr="008A7533" w:rsidRDefault="00F52CD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A753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Химическая связь. </w:t>
            </w:r>
            <w:proofErr w:type="spellStart"/>
            <w:r w:rsidRPr="008A753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Окислительно</w:t>
            </w:r>
            <w:proofErr w:type="spellEnd"/>
            <w:r w:rsidRPr="008A753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-восстановительные реакции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5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http:/alhimik.ru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https://hij.ru/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http://c-books.narod.ru/ https://1sept.ru/ https://iu.ru/video-lessons</w:t>
            </w:r>
          </w:p>
        </w:tc>
      </w:tr>
      <w:tr w:rsidR="0075459C">
        <w:trPr>
          <w:trHeight w:hRule="exact" w:val="348"/>
        </w:trPr>
        <w:tc>
          <w:tcPr>
            <w:tcW w:w="7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7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</w:tr>
      <w:tr w:rsidR="0075459C">
        <w:trPr>
          <w:trHeight w:hRule="exact" w:val="348"/>
        </w:trPr>
        <w:tc>
          <w:tcPr>
            <w:tcW w:w="7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7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</w:tr>
      <w:tr w:rsidR="0075459C">
        <w:trPr>
          <w:trHeight w:hRule="exact" w:val="350"/>
        </w:trPr>
        <w:tc>
          <w:tcPr>
            <w:tcW w:w="7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Pr="008A7533" w:rsidRDefault="00F52CD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A753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</w:tr>
    </w:tbl>
    <w:p w:rsidR="0075459C" w:rsidRDefault="00F52CD6">
      <w:pPr>
        <w:autoSpaceDE w:val="0"/>
        <w:autoSpaceDN w:val="0"/>
        <w:spacing w:before="186" w:after="94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9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6892"/>
        <w:gridCol w:w="552"/>
        <w:gridCol w:w="1754"/>
        <w:gridCol w:w="1788"/>
        <w:gridCol w:w="4108"/>
      </w:tblGrid>
      <w:tr w:rsidR="0075459C">
        <w:trPr>
          <w:trHeight w:hRule="exact" w:val="348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6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Pr="008A7533" w:rsidRDefault="00F52CD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A753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Наименование разделов и </w:t>
            </w:r>
            <w:r w:rsidRPr="008A753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 программы</w:t>
            </w:r>
          </w:p>
        </w:tc>
        <w:tc>
          <w:tcPr>
            <w:tcW w:w="4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4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75459C">
        <w:trPr>
          <w:trHeight w:hRule="exact" w:val="348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59C" w:rsidRDefault="0075459C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59C" w:rsidRDefault="0075459C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59C" w:rsidRDefault="0075459C"/>
        </w:tc>
      </w:tr>
      <w:tr w:rsidR="0075459C" w:rsidRPr="008A7533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Pr="008A7533" w:rsidRDefault="00F52CD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A753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1. Вещество и химические реакции</w:t>
            </w:r>
          </w:p>
        </w:tc>
      </w:tr>
      <w:tr w:rsidR="0075459C">
        <w:trPr>
          <w:trHeight w:hRule="exact" w:val="111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Pr="008A7533" w:rsidRDefault="00F52CD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A753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52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http:/alhimik.ru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https://hij.ru/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http://c-books.narod.ru/ https://1sept.ru/ https://iu.ru/video-lessons</w:t>
            </w:r>
          </w:p>
        </w:tc>
      </w:tr>
      <w:tr w:rsidR="0075459C">
        <w:trPr>
          <w:trHeight w:hRule="exact" w:val="92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Основные закономерности химических реакций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50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http:/alhimik.ru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https://hij.ru/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http://c-books.narod.ru/ https://1sept.ru/ </w:t>
            </w:r>
          </w:p>
        </w:tc>
      </w:tr>
      <w:tr w:rsidR="0075459C">
        <w:trPr>
          <w:trHeight w:hRule="exact" w:val="130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Pr="008A7533" w:rsidRDefault="00F52CD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A753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5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http:/alhimik.ru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https://hij.ru/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http://c-books.narod.ru/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https://1sept.ru/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https://iu.ru/video-lessons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http://www.periodictable.ru/</w:t>
            </w:r>
          </w:p>
        </w:tc>
      </w:tr>
      <w:tr w:rsidR="0075459C">
        <w:trPr>
          <w:trHeight w:hRule="exact" w:val="328"/>
        </w:trPr>
        <w:tc>
          <w:tcPr>
            <w:tcW w:w="7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</w:t>
            </w:r>
          </w:p>
        </w:tc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</w:tr>
    </w:tbl>
    <w:p w:rsidR="0075459C" w:rsidRDefault="0075459C">
      <w:pPr>
        <w:autoSpaceDE w:val="0"/>
        <w:autoSpaceDN w:val="0"/>
        <w:spacing w:after="0" w:line="14" w:lineRule="exact"/>
      </w:pPr>
    </w:p>
    <w:p w:rsidR="0075459C" w:rsidRDefault="0075459C">
      <w:pPr>
        <w:sectPr w:rsidR="0075459C">
          <w:pgSz w:w="16840" w:h="11900"/>
          <w:pgMar w:top="284" w:right="640" w:bottom="30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5459C" w:rsidRDefault="0075459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6892"/>
        <w:gridCol w:w="552"/>
        <w:gridCol w:w="1754"/>
        <w:gridCol w:w="1788"/>
        <w:gridCol w:w="4108"/>
      </w:tblGrid>
      <w:tr w:rsidR="0075459C" w:rsidRPr="008A7533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Pr="008A7533" w:rsidRDefault="00F52CD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A753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2. Неметаллы и их соединения</w:t>
            </w:r>
          </w:p>
        </w:tc>
      </w:tr>
      <w:tr w:rsidR="0075459C">
        <w:trPr>
          <w:trHeight w:hRule="exact" w:val="111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ind w:left="72"/>
            </w:pPr>
            <w:r w:rsidRPr="008A753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VII</w:t>
            </w:r>
            <w:proofErr w:type="gramEnd"/>
            <w:r w:rsidRPr="008A753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А-группы.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Галогены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52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http:/alhimik.ru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https://hij.ru/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http://c-books.narod.ru/ https://1sept.ru/ https://iu.ru/video-lessons</w:t>
            </w:r>
          </w:p>
        </w:tc>
      </w:tr>
      <w:tr w:rsidR="0075459C">
        <w:trPr>
          <w:trHeight w:hRule="exact" w:val="111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ind w:left="72"/>
            </w:pPr>
            <w:r w:rsidRPr="008A753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VI</w:t>
            </w:r>
            <w:proofErr w:type="gramEnd"/>
            <w:r w:rsidRPr="008A753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А-группы.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Сера и её соединения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52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http:/alhimik.ru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https://hij.ru/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http://c-books.narod.ru/ https://1sept.ru/ https://iu.ru/video-lessons</w:t>
            </w:r>
          </w:p>
        </w:tc>
      </w:tr>
      <w:tr w:rsidR="0075459C">
        <w:trPr>
          <w:trHeight w:hRule="exact" w:val="130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Pr="008A7533" w:rsidRDefault="00F52CD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A753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V</w:t>
            </w:r>
            <w:proofErr w:type="gramEnd"/>
            <w:r w:rsidRPr="008A753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А-группы. Азот, фосфор и их соединения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5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http:/alhimik.ru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https://hij.ru/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http://c-books.narod.ru/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https://1sept.ru/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https://iu.ru/video-lessons http://www.periodictable.ru/</w:t>
            </w:r>
          </w:p>
        </w:tc>
      </w:tr>
      <w:tr w:rsidR="0075459C">
        <w:trPr>
          <w:trHeight w:hRule="exact" w:val="92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Pr="008A7533" w:rsidRDefault="00F52CD6">
            <w:pPr>
              <w:autoSpaceDE w:val="0"/>
              <w:autoSpaceDN w:val="0"/>
              <w:spacing w:before="78" w:after="0" w:line="245" w:lineRule="auto"/>
              <w:ind w:left="72" w:right="2448"/>
              <w:rPr>
                <w:lang w:val="ru-RU"/>
              </w:rPr>
            </w:pPr>
            <w:r w:rsidRPr="008A753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IV</w:t>
            </w:r>
            <w:proofErr w:type="gramEnd"/>
            <w:r w:rsidRPr="008A753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А-группы. Углерод и </w:t>
            </w:r>
            <w:proofErr w:type="gramStart"/>
            <w:r w:rsidRPr="008A753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кремний</w:t>
            </w:r>
            <w:proofErr w:type="gramEnd"/>
            <w:r w:rsidRPr="008A753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 их соединения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50" w:lineRule="auto"/>
              <w:ind w:left="72" w:right="244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http:/alhimik.ru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https://hij.ru/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http://c-books.narod.ru/</w:t>
            </w:r>
          </w:p>
        </w:tc>
      </w:tr>
      <w:tr w:rsidR="0075459C">
        <w:trPr>
          <w:trHeight w:hRule="exact" w:val="348"/>
        </w:trPr>
        <w:tc>
          <w:tcPr>
            <w:tcW w:w="7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</w:tr>
      <w:tr w:rsidR="0075459C" w:rsidRPr="008A7533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Pr="008A7533" w:rsidRDefault="00F52CD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A753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3. Металлы и их соединения</w:t>
            </w:r>
          </w:p>
        </w:tc>
      </w:tr>
      <w:tr w:rsidR="0075459C">
        <w:trPr>
          <w:trHeight w:hRule="exact" w:val="111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Общие свойства металлов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52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http:/alhimik.ru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https://hij.ru/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http://c-books.narod.ru/ https://1sept.ru/ https://iu.ru/video-lessons</w:t>
            </w:r>
          </w:p>
        </w:tc>
      </w:tr>
      <w:tr w:rsidR="0075459C">
        <w:trPr>
          <w:trHeight w:hRule="exact" w:val="92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Pr="008A7533" w:rsidRDefault="00F52CD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A753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Важнейшие металлы и их соединения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5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https://hij.ru/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http://c-books.narod.ru/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https://1sept.ru/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https://iu.ru/video-lessons http://www.periodictable.ru/</w:t>
            </w:r>
          </w:p>
        </w:tc>
      </w:tr>
      <w:tr w:rsidR="0075459C">
        <w:trPr>
          <w:trHeight w:hRule="exact" w:val="348"/>
        </w:trPr>
        <w:tc>
          <w:tcPr>
            <w:tcW w:w="7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</w:tr>
      <w:tr w:rsidR="0075459C" w:rsidRPr="008A7533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Pr="008A7533" w:rsidRDefault="00F52CD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A753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4.  Химия и окружающая среда </w:t>
            </w:r>
          </w:p>
        </w:tc>
      </w:tr>
      <w:tr w:rsidR="0075459C">
        <w:trPr>
          <w:trHeight w:hRule="exact" w:val="114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Pr="008A7533" w:rsidRDefault="00F52CD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A753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Вещества и материалы в жизни человека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8" w:after="0" w:line="252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http:/alhimik.ru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https://hij.ru/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http://c-books.narod.ru/ https://1sept.ru/ https://iu.ru/video-lessons</w:t>
            </w:r>
          </w:p>
        </w:tc>
      </w:tr>
      <w:tr w:rsidR="0075459C">
        <w:trPr>
          <w:trHeight w:hRule="exact" w:val="348"/>
        </w:trPr>
        <w:tc>
          <w:tcPr>
            <w:tcW w:w="7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</w:tr>
      <w:tr w:rsidR="0075459C">
        <w:trPr>
          <w:trHeight w:hRule="exact" w:val="348"/>
        </w:trPr>
        <w:tc>
          <w:tcPr>
            <w:tcW w:w="7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Резервное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время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</w:tr>
      <w:tr w:rsidR="0075459C">
        <w:trPr>
          <w:trHeight w:hRule="exact" w:val="328"/>
        </w:trPr>
        <w:tc>
          <w:tcPr>
            <w:tcW w:w="7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Pr="008A7533" w:rsidRDefault="00F52CD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A753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</w:tr>
    </w:tbl>
    <w:p w:rsidR="0075459C" w:rsidRDefault="0075459C">
      <w:pPr>
        <w:autoSpaceDE w:val="0"/>
        <w:autoSpaceDN w:val="0"/>
        <w:spacing w:after="0" w:line="14" w:lineRule="exact"/>
      </w:pPr>
    </w:p>
    <w:p w:rsidR="0075459C" w:rsidRDefault="0075459C">
      <w:pPr>
        <w:sectPr w:rsidR="0075459C">
          <w:pgSz w:w="16840" w:h="11900"/>
          <w:pgMar w:top="284" w:right="640" w:bottom="44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5459C" w:rsidRDefault="0075459C">
      <w:pPr>
        <w:sectPr w:rsidR="0075459C">
          <w:pgSz w:w="16840" w:h="11900"/>
          <w:pgMar w:top="1440" w:right="1440" w:bottom="1440" w:left="1440" w:header="720" w:footer="720" w:gutter="0"/>
          <w:cols w:space="720" w:equalWidth="0">
            <w:col w:w="15534" w:space="0"/>
          </w:cols>
          <w:docGrid w:linePitch="360"/>
        </w:sectPr>
      </w:pPr>
    </w:p>
    <w:p w:rsidR="0075459C" w:rsidRDefault="0075459C">
      <w:pPr>
        <w:autoSpaceDE w:val="0"/>
        <w:autoSpaceDN w:val="0"/>
        <w:spacing w:after="78" w:line="220" w:lineRule="exact"/>
      </w:pPr>
    </w:p>
    <w:p w:rsidR="0075459C" w:rsidRDefault="00F52CD6">
      <w:pPr>
        <w:autoSpaceDE w:val="0"/>
        <w:autoSpaceDN w:val="0"/>
        <w:spacing w:after="140" w:line="382" w:lineRule="auto"/>
        <w:ind w:right="6624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8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00"/>
        <w:gridCol w:w="2558"/>
        <w:gridCol w:w="732"/>
        <w:gridCol w:w="1620"/>
        <w:gridCol w:w="1668"/>
        <w:gridCol w:w="3074"/>
      </w:tblGrid>
      <w:tr w:rsidR="0075459C">
        <w:trPr>
          <w:trHeight w:hRule="exact" w:val="492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75459C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59C" w:rsidRDefault="0075459C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59C" w:rsidRDefault="0075459C"/>
        </w:tc>
      </w:tr>
      <w:tr w:rsidR="0075459C">
        <w:trPr>
          <w:trHeight w:hRule="exact" w:val="4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4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75459C">
        <w:trPr>
          <w:trHeight w:hRule="exact" w:val="494"/>
        </w:trPr>
        <w:tc>
          <w:tcPr>
            <w:tcW w:w="9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5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5459C">
        <w:trPr>
          <w:trHeight w:hRule="exact" w:val="4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75459C">
        <w:trPr>
          <w:trHeight w:hRule="exact" w:val="4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5459C">
        <w:trPr>
          <w:trHeight w:hRule="exact" w:val="4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4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4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75459C">
        <w:trPr>
          <w:trHeight w:hRule="exact" w:val="4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4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4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75459C" w:rsidRPr="008A7533">
        <w:trPr>
          <w:trHeight w:hRule="exact" w:val="116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Pr="008A7533" w:rsidRDefault="00F52CD6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8A753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8A7533">
              <w:rPr>
                <w:lang w:val="ru-RU"/>
              </w:rPr>
              <w:br/>
            </w:r>
            <w:r w:rsidRPr="008A753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r w:rsidRPr="008A7533">
              <w:rPr>
                <w:lang w:val="ru-RU"/>
              </w:rPr>
              <w:br/>
            </w:r>
            <w:r w:rsidRPr="008A753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«Оценочного листа»;</w:t>
            </w:r>
          </w:p>
        </w:tc>
      </w:tr>
      <w:tr w:rsidR="0075459C">
        <w:trPr>
          <w:trHeight w:hRule="exact" w:val="4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4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49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75459C">
        <w:trPr>
          <w:trHeight w:hRule="exact" w:val="49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49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4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75459C">
        <w:trPr>
          <w:trHeight w:hRule="exact" w:val="4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75459C">
        <w:trPr>
          <w:trHeight w:hRule="exact" w:val="4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75459C">
        <w:trPr>
          <w:trHeight w:hRule="exact" w:val="4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4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75459C">
        <w:trPr>
          <w:trHeight w:hRule="exact" w:val="4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5459C">
        <w:trPr>
          <w:trHeight w:hRule="exact" w:val="4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47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75459C" w:rsidRDefault="0075459C">
      <w:pPr>
        <w:autoSpaceDE w:val="0"/>
        <w:autoSpaceDN w:val="0"/>
        <w:spacing w:after="0" w:line="14" w:lineRule="exact"/>
      </w:pPr>
    </w:p>
    <w:p w:rsidR="0075459C" w:rsidRDefault="0075459C">
      <w:pPr>
        <w:sectPr w:rsidR="0075459C">
          <w:pgSz w:w="11900" w:h="16840"/>
          <w:pgMar w:top="298" w:right="650" w:bottom="4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5459C" w:rsidRDefault="0075459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00"/>
        <w:gridCol w:w="2558"/>
        <w:gridCol w:w="732"/>
        <w:gridCol w:w="1620"/>
        <w:gridCol w:w="1668"/>
        <w:gridCol w:w="3074"/>
      </w:tblGrid>
      <w:tr w:rsidR="0075459C">
        <w:trPr>
          <w:trHeight w:hRule="exact" w:val="4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75459C">
        <w:trPr>
          <w:trHeight w:hRule="exact" w:val="4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5459C">
        <w:trPr>
          <w:trHeight w:hRule="exact" w:val="4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75459C">
        <w:trPr>
          <w:trHeight w:hRule="exact" w:val="4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4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75459C">
        <w:trPr>
          <w:trHeight w:hRule="exact" w:val="4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75459C">
        <w:trPr>
          <w:trHeight w:hRule="exact" w:val="49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75459C">
        <w:trPr>
          <w:trHeight w:hRule="exact" w:val="49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49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4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75459C">
        <w:trPr>
          <w:trHeight w:hRule="exact" w:val="4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75459C">
        <w:trPr>
          <w:trHeight w:hRule="exact" w:val="4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4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4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5459C">
        <w:trPr>
          <w:trHeight w:hRule="exact" w:val="4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75459C">
        <w:trPr>
          <w:trHeight w:hRule="exact" w:val="4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4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4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75459C">
        <w:trPr>
          <w:trHeight w:hRule="exact" w:val="4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75459C">
        <w:trPr>
          <w:trHeight w:hRule="exact" w:val="4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4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75459C">
        <w:trPr>
          <w:trHeight w:hRule="exact" w:val="49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4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5459C">
        <w:trPr>
          <w:trHeight w:hRule="exact" w:val="4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75459C">
        <w:trPr>
          <w:trHeight w:hRule="exact" w:val="4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75459C">
        <w:trPr>
          <w:trHeight w:hRule="exact" w:val="4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4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4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75459C">
        <w:trPr>
          <w:trHeight w:hRule="exact" w:val="4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75459C">
        <w:trPr>
          <w:trHeight w:hRule="exact" w:val="4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75459C">
        <w:trPr>
          <w:trHeight w:hRule="exact" w:val="47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75459C" w:rsidRDefault="0075459C">
      <w:pPr>
        <w:autoSpaceDE w:val="0"/>
        <w:autoSpaceDN w:val="0"/>
        <w:spacing w:after="0" w:line="14" w:lineRule="exact"/>
      </w:pPr>
    </w:p>
    <w:p w:rsidR="0075459C" w:rsidRDefault="0075459C">
      <w:pPr>
        <w:sectPr w:rsidR="0075459C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5459C" w:rsidRDefault="0075459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00"/>
        <w:gridCol w:w="2558"/>
        <w:gridCol w:w="732"/>
        <w:gridCol w:w="1620"/>
        <w:gridCol w:w="1668"/>
        <w:gridCol w:w="3074"/>
      </w:tblGrid>
      <w:tr w:rsidR="0075459C">
        <w:trPr>
          <w:trHeight w:hRule="exact" w:val="4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4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75459C">
        <w:trPr>
          <w:trHeight w:hRule="exact" w:val="4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75459C">
        <w:trPr>
          <w:trHeight w:hRule="exact" w:val="4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4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4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75459C">
        <w:trPr>
          <w:trHeight w:hRule="exact" w:val="49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82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 Устный опрос;</w:t>
            </w:r>
          </w:p>
        </w:tc>
      </w:tr>
      <w:tr w:rsidR="0075459C">
        <w:trPr>
          <w:trHeight w:hRule="exact" w:val="4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75459C">
        <w:trPr>
          <w:trHeight w:hRule="exact" w:val="4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4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75459C">
        <w:trPr>
          <w:trHeight w:hRule="exact" w:val="4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75459C">
        <w:trPr>
          <w:trHeight w:hRule="exact" w:val="828"/>
        </w:trPr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Pr="008A7533" w:rsidRDefault="00F52CD6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8A753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</w:p>
        </w:tc>
      </w:tr>
    </w:tbl>
    <w:p w:rsidR="0075459C" w:rsidRDefault="00F52CD6">
      <w:pPr>
        <w:autoSpaceDE w:val="0"/>
        <w:autoSpaceDN w:val="0"/>
        <w:spacing w:before="218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9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80"/>
        <w:gridCol w:w="3062"/>
        <w:gridCol w:w="732"/>
        <w:gridCol w:w="1812"/>
        <w:gridCol w:w="1848"/>
        <w:gridCol w:w="2018"/>
      </w:tblGrid>
      <w:tr w:rsidR="0075459C">
        <w:trPr>
          <w:trHeight w:hRule="exact" w:val="49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75459C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59C" w:rsidRDefault="0075459C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59C" w:rsidRDefault="0075459C"/>
        </w:tc>
      </w:tr>
      <w:tr w:rsidR="0075459C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82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75459C">
        <w:trPr>
          <w:trHeight w:hRule="exact" w:val="49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75459C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75459C">
        <w:trPr>
          <w:trHeight w:hRule="exact" w:val="82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75459C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82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75459C">
        <w:trPr>
          <w:trHeight w:hRule="exact" w:val="82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75459C">
        <w:trPr>
          <w:trHeight w:hRule="exact" w:val="47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75459C" w:rsidRDefault="0075459C">
      <w:pPr>
        <w:autoSpaceDE w:val="0"/>
        <w:autoSpaceDN w:val="0"/>
        <w:spacing w:after="0" w:line="14" w:lineRule="exact"/>
      </w:pPr>
    </w:p>
    <w:p w:rsidR="0075459C" w:rsidRDefault="0075459C">
      <w:pPr>
        <w:sectPr w:rsidR="0075459C">
          <w:pgSz w:w="11900" w:h="16840"/>
          <w:pgMar w:top="284" w:right="650" w:bottom="4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5459C" w:rsidRDefault="0075459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80"/>
        <w:gridCol w:w="3062"/>
        <w:gridCol w:w="732"/>
        <w:gridCol w:w="1812"/>
        <w:gridCol w:w="1848"/>
        <w:gridCol w:w="2018"/>
      </w:tblGrid>
      <w:tr w:rsidR="0075459C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75459C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75459C">
        <w:trPr>
          <w:trHeight w:hRule="exact" w:val="82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5459C">
        <w:trPr>
          <w:trHeight w:hRule="exact" w:val="830"/>
        </w:trPr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75459C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82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5459C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75459C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82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75459C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75459C">
        <w:trPr>
          <w:trHeight w:hRule="exact" w:val="830"/>
        </w:trPr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5459C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82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75459C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80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75459C" w:rsidRDefault="0075459C">
      <w:pPr>
        <w:autoSpaceDE w:val="0"/>
        <w:autoSpaceDN w:val="0"/>
        <w:spacing w:after="0" w:line="14" w:lineRule="exact"/>
      </w:pPr>
    </w:p>
    <w:p w:rsidR="0075459C" w:rsidRDefault="0075459C">
      <w:pPr>
        <w:sectPr w:rsidR="0075459C">
          <w:pgSz w:w="11900" w:h="16840"/>
          <w:pgMar w:top="284" w:right="650" w:bottom="5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5459C" w:rsidRDefault="0075459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80"/>
        <w:gridCol w:w="3062"/>
        <w:gridCol w:w="732"/>
        <w:gridCol w:w="1812"/>
        <w:gridCol w:w="1848"/>
        <w:gridCol w:w="2018"/>
      </w:tblGrid>
      <w:tr w:rsidR="0075459C">
        <w:trPr>
          <w:trHeight w:hRule="exact" w:val="82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5459C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82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75459C">
        <w:trPr>
          <w:trHeight w:hRule="exact" w:val="82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75459C">
        <w:trPr>
          <w:trHeight w:hRule="exact" w:val="494"/>
        </w:trPr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75459C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82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75459C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75459C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8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75459C">
        <w:trPr>
          <w:trHeight w:hRule="exact" w:val="82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5459C">
        <w:trPr>
          <w:trHeight w:hRule="exact" w:val="82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5459C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75459C">
        <w:trPr>
          <w:trHeight w:hRule="exact" w:val="82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75459C">
        <w:trPr>
          <w:trHeight w:hRule="exact" w:val="47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75459C" w:rsidRDefault="0075459C">
      <w:pPr>
        <w:autoSpaceDE w:val="0"/>
        <w:autoSpaceDN w:val="0"/>
        <w:spacing w:after="0" w:line="14" w:lineRule="exact"/>
      </w:pPr>
    </w:p>
    <w:p w:rsidR="0075459C" w:rsidRDefault="0075459C">
      <w:pPr>
        <w:sectPr w:rsidR="0075459C">
          <w:pgSz w:w="11900" w:h="16840"/>
          <w:pgMar w:top="284" w:right="650" w:bottom="38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5459C" w:rsidRDefault="0075459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80"/>
        <w:gridCol w:w="3062"/>
        <w:gridCol w:w="732"/>
        <w:gridCol w:w="1812"/>
        <w:gridCol w:w="1848"/>
        <w:gridCol w:w="2018"/>
      </w:tblGrid>
      <w:tr w:rsidR="0075459C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82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75459C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7545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5459C">
        <w:trPr>
          <w:trHeight w:hRule="exact" w:val="810"/>
        </w:trPr>
        <w:tc>
          <w:tcPr>
            <w:tcW w:w="4142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Pr="008A7533" w:rsidRDefault="00F52CD6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8A753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6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459C" w:rsidRDefault="00F52C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</w:tr>
    </w:tbl>
    <w:p w:rsidR="0075459C" w:rsidRDefault="0075459C">
      <w:pPr>
        <w:autoSpaceDE w:val="0"/>
        <w:autoSpaceDN w:val="0"/>
        <w:spacing w:after="0" w:line="14" w:lineRule="exact"/>
      </w:pPr>
    </w:p>
    <w:p w:rsidR="0075459C" w:rsidRDefault="0075459C">
      <w:pPr>
        <w:sectPr w:rsidR="0075459C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5459C" w:rsidRDefault="0075459C">
      <w:pPr>
        <w:autoSpaceDE w:val="0"/>
        <w:autoSpaceDN w:val="0"/>
        <w:spacing w:after="78" w:line="220" w:lineRule="exact"/>
      </w:pPr>
    </w:p>
    <w:p w:rsidR="0075459C" w:rsidRDefault="00F52CD6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75459C" w:rsidRDefault="00F52CD6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75459C" w:rsidRDefault="00F52CD6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8 КЛАСС</w:t>
      </w:r>
    </w:p>
    <w:p w:rsidR="0075459C" w:rsidRPr="008A7533" w:rsidRDefault="00F52CD6">
      <w:pPr>
        <w:autoSpaceDE w:val="0"/>
        <w:autoSpaceDN w:val="0"/>
        <w:spacing w:before="166" w:after="0" w:line="271" w:lineRule="auto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Химия. 8 класс/Габриелян О.С., Остроумов И.Г., Сладков С.А., Акционерное общество «Издательство«Просвещение»;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75459C" w:rsidRPr="008A7533" w:rsidRDefault="00F52CD6">
      <w:pPr>
        <w:autoSpaceDE w:val="0"/>
        <w:autoSpaceDN w:val="0"/>
        <w:spacing w:before="262" w:after="0" w:line="230" w:lineRule="auto"/>
        <w:rPr>
          <w:lang w:val="ru-RU"/>
        </w:rPr>
      </w:pPr>
      <w:r w:rsidRPr="008A7533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:rsidR="0075459C" w:rsidRPr="008A7533" w:rsidRDefault="00F52CD6">
      <w:pPr>
        <w:autoSpaceDE w:val="0"/>
        <w:autoSpaceDN w:val="0"/>
        <w:spacing w:before="168" w:after="0" w:line="271" w:lineRule="auto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Химия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. 9 класс/Габриелян О.С., Остроумов И.Г., Сладков С.А., Акционерное общество «Издательство«Просвещение»;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75459C" w:rsidRPr="008A7533" w:rsidRDefault="00F52CD6">
      <w:pPr>
        <w:autoSpaceDE w:val="0"/>
        <w:autoSpaceDN w:val="0"/>
        <w:spacing w:before="262" w:after="0" w:line="230" w:lineRule="auto"/>
        <w:rPr>
          <w:lang w:val="ru-RU"/>
        </w:rPr>
      </w:pPr>
      <w:r w:rsidRPr="008A7533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75459C" w:rsidRPr="008A7533" w:rsidRDefault="00F52CD6">
      <w:pPr>
        <w:autoSpaceDE w:val="0"/>
        <w:autoSpaceDN w:val="0"/>
        <w:spacing w:before="262" w:after="0" w:line="230" w:lineRule="auto"/>
        <w:rPr>
          <w:lang w:val="ru-RU"/>
        </w:rPr>
      </w:pPr>
      <w:r w:rsidRPr="008A7533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:rsidR="0075459C" w:rsidRPr="008A7533" w:rsidRDefault="00F52CD6">
      <w:pPr>
        <w:autoSpaceDE w:val="0"/>
        <w:autoSpaceDN w:val="0"/>
        <w:spacing w:before="286" w:after="0" w:line="230" w:lineRule="auto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1. Химия. 8 класс. Учебник (авторы О. С. Габриелян, И. Г. Остроумов, С. А. Сладков).</w:t>
      </w:r>
    </w:p>
    <w:p w:rsidR="0075459C" w:rsidRPr="008A7533" w:rsidRDefault="00F52CD6">
      <w:pPr>
        <w:autoSpaceDE w:val="0"/>
        <w:autoSpaceDN w:val="0"/>
        <w:spacing w:before="70" w:after="0" w:line="230" w:lineRule="auto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2. Методическое пособие. 8 класс (авторы О. С. Габриелян, И. Г. Остроумов, И. В. Аксёнова).</w:t>
      </w:r>
    </w:p>
    <w:p w:rsidR="0075459C" w:rsidRPr="008A7533" w:rsidRDefault="00F52CD6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3. Программа курса химии для 8—9 классов общеобразовательных учреждений (авторы О. С. Габриелян, С. А. Сладков).</w:t>
      </w:r>
    </w:p>
    <w:p w:rsidR="0075459C" w:rsidRPr="008A7533" w:rsidRDefault="00F52CD6">
      <w:pPr>
        <w:autoSpaceDE w:val="0"/>
        <w:autoSpaceDN w:val="0"/>
        <w:spacing w:before="70" w:after="0" w:line="230" w:lineRule="auto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4. Рабочая тетрадь. 8 класс (авторы О. С. Габриелян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, С. А. Сладков).</w:t>
      </w:r>
    </w:p>
    <w:p w:rsidR="0075459C" w:rsidRPr="008A7533" w:rsidRDefault="00F52CD6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5. Тетрадь для лабораторных опытов и практических работ. 8 класс (авторы О. С. Габриелян, И. В. Аксёнова, И. Г. Остроумов).</w:t>
      </w:r>
    </w:p>
    <w:p w:rsidR="0075459C" w:rsidRPr="008A7533" w:rsidRDefault="00F52CD6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6. Химия в тестах, задачах и упражнениях. 8 класс (авторы О. С. Габриелян, И. В. Тригубчак). 7. Электронная форма 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учебника.</w:t>
      </w:r>
    </w:p>
    <w:p w:rsidR="0075459C" w:rsidRPr="008A7533" w:rsidRDefault="00F52CD6">
      <w:pPr>
        <w:autoSpaceDE w:val="0"/>
        <w:autoSpaceDN w:val="0"/>
        <w:spacing w:before="262" w:after="0" w:line="230" w:lineRule="auto"/>
        <w:rPr>
          <w:lang w:val="ru-RU"/>
        </w:rPr>
      </w:pPr>
      <w:r w:rsidRPr="008A7533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:rsidR="0075459C" w:rsidRPr="008A7533" w:rsidRDefault="00F52CD6">
      <w:pPr>
        <w:autoSpaceDE w:val="0"/>
        <w:autoSpaceDN w:val="0"/>
        <w:spacing w:before="166" w:after="0" w:line="230" w:lineRule="auto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1. Химия. 9 класс. Учебник (авторы О. С. Габриелян, И. Г. Остроумов, С. А. Сладков).</w:t>
      </w:r>
    </w:p>
    <w:p w:rsidR="0075459C" w:rsidRPr="008A7533" w:rsidRDefault="00F52CD6">
      <w:pPr>
        <w:autoSpaceDE w:val="0"/>
        <w:autoSpaceDN w:val="0"/>
        <w:spacing w:before="70" w:after="0" w:line="230" w:lineRule="auto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2. Методическое пособие. 9 класс (авторы О. С. Габриелян, И. Г. Остроумов, И. В. Аксёнова).</w:t>
      </w:r>
    </w:p>
    <w:p w:rsidR="0075459C" w:rsidRPr="008A7533" w:rsidRDefault="00F52CD6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3. Программа курса химии для 8—9 классов общеобразовательных 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учреждений (авторы О. С. Габриелян, С. А. Сладков).</w:t>
      </w:r>
    </w:p>
    <w:p w:rsidR="0075459C" w:rsidRPr="008A7533" w:rsidRDefault="00F52CD6">
      <w:pPr>
        <w:autoSpaceDE w:val="0"/>
        <w:autoSpaceDN w:val="0"/>
        <w:spacing w:before="72" w:after="0" w:line="230" w:lineRule="auto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4. Рабочая тетрадь. 9 класс (авторы О. С. Габриелян, С. А. Сладков).</w:t>
      </w:r>
    </w:p>
    <w:p w:rsidR="0075459C" w:rsidRPr="008A7533" w:rsidRDefault="00F52CD6">
      <w:pPr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5. Тетрадь для лабораторных опытов и практических работ. 9 класс (авторы О. С. Габриелян, И. В. Аксёнова, И. Г. Остроумов).</w:t>
      </w:r>
    </w:p>
    <w:p w:rsidR="0075459C" w:rsidRPr="008A7533" w:rsidRDefault="00F52CD6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6. Химия в 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тестах, задачах и упражнениях. 9 класс (авторы О. С. Габриелян, И. В. Тригубчак). 7. Электронная форма учебника.</w:t>
      </w:r>
    </w:p>
    <w:p w:rsidR="0075459C" w:rsidRPr="008A7533" w:rsidRDefault="00F52CD6">
      <w:pPr>
        <w:autoSpaceDE w:val="0"/>
        <w:autoSpaceDN w:val="0"/>
        <w:spacing w:before="262" w:after="0" w:line="230" w:lineRule="auto"/>
        <w:rPr>
          <w:lang w:val="ru-RU"/>
        </w:rPr>
      </w:pPr>
      <w:r w:rsidRPr="008A7533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75459C" w:rsidRPr="008A7533" w:rsidRDefault="00F52CD6">
      <w:pPr>
        <w:autoSpaceDE w:val="0"/>
        <w:autoSpaceDN w:val="0"/>
        <w:spacing w:before="262" w:after="0" w:line="230" w:lineRule="auto"/>
        <w:rPr>
          <w:lang w:val="ru-RU"/>
        </w:rPr>
      </w:pPr>
      <w:r w:rsidRPr="008A7533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:rsidR="0075459C" w:rsidRPr="008A7533" w:rsidRDefault="00F52CD6">
      <w:pPr>
        <w:autoSpaceDE w:val="0"/>
        <w:autoSpaceDN w:val="0"/>
        <w:spacing w:before="166" w:after="0" w:line="283" w:lineRule="auto"/>
        <w:ind w:right="1008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1. Российская электронная школа. 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2. "Алхимик"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:/</w:t>
      </w:r>
      <w:r>
        <w:rPr>
          <w:rFonts w:ascii="Times New Roman" w:eastAsia="Times New Roman" w:hAnsi="Times New Roman"/>
          <w:color w:val="000000"/>
          <w:sz w:val="24"/>
        </w:rPr>
        <w:t>alhimik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3. Журнал «Химия и жизнь»ю 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hij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4. Подборна литературы по химиию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books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narod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5. Журнал " 1 сентября" 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://1</w:t>
      </w:r>
      <w:r>
        <w:rPr>
          <w:rFonts w:ascii="Times New Roman" w:eastAsia="Times New Roman" w:hAnsi="Times New Roman"/>
          <w:color w:val="000000"/>
          <w:sz w:val="24"/>
        </w:rPr>
        <w:t>sept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6. Инфоурок 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iu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video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lessons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7. Сборник статей о химических элементах, иллюстр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ированный описанием экспериментов. -</w:t>
      </w:r>
    </w:p>
    <w:p w:rsidR="0075459C" w:rsidRPr="008A7533" w:rsidRDefault="0075459C">
      <w:pPr>
        <w:rPr>
          <w:lang w:val="ru-RU"/>
        </w:rPr>
        <w:sectPr w:rsidR="0075459C" w:rsidRPr="008A7533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5459C" w:rsidRPr="008A7533" w:rsidRDefault="0075459C">
      <w:pPr>
        <w:autoSpaceDE w:val="0"/>
        <w:autoSpaceDN w:val="0"/>
        <w:spacing w:after="66" w:line="220" w:lineRule="exact"/>
        <w:rPr>
          <w:lang w:val="ru-RU"/>
        </w:rPr>
      </w:pPr>
    </w:p>
    <w:p w:rsidR="0075459C" w:rsidRPr="008A7533" w:rsidRDefault="00F52CD6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periodictable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p w:rsidR="0075459C" w:rsidRPr="008A7533" w:rsidRDefault="00F52CD6">
      <w:pPr>
        <w:autoSpaceDE w:val="0"/>
        <w:autoSpaceDN w:val="0"/>
        <w:spacing w:before="262" w:after="0" w:line="230" w:lineRule="auto"/>
        <w:rPr>
          <w:lang w:val="ru-RU"/>
        </w:rPr>
      </w:pPr>
      <w:r w:rsidRPr="008A7533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:rsidR="0075459C" w:rsidRPr="008A7533" w:rsidRDefault="00F52CD6">
      <w:pPr>
        <w:autoSpaceDE w:val="0"/>
        <w:autoSpaceDN w:val="0"/>
        <w:spacing w:before="166" w:after="0" w:line="286" w:lineRule="auto"/>
        <w:ind w:right="144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1. Российская электронная школа. 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2. "Алхимик"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:/</w:t>
      </w:r>
      <w:r>
        <w:rPr>
          <w:rFonts w:ascii="Times New Roman" w:eastAsia="Times New Roman" w:hAnsi="Times New Roman"/>
          <w:color w:val="000000"/>
          <w:sz w:val="24"/>
        </w:rPr>
        <w:t>alhimik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3. Журнал «Химия и жизнь»ю 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hij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4. Подборна литературы по химиию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books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narod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5. Журнал " 1 сентября" 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://1</w:t>
      </w:r>
      <w:r>
        <w:rPr>
          <w:rFonts w:ascii="Times New Roman" w:eastAsia="Times New Roman" w:hAnsi="Times New Roman"/>
          <w:color w:val="000000"/>
          <w:sz w:val="24"/>
        </w:rPr>
        <w:t>sept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6. Инфоурок 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iu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video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lessons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7. Сборник статей о химических элементах, иллюстрированный описанием экспериментов. -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periodictable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p w:rsidR="0075459C" w:rsidRPr="008A7533" w:rsidRDefault="0075459C">
      <w:pPr>
        <w:rPr>
          <w:lang w:val="ru-RU"/>
        </w:rPr>
        <w:sectPr w:rsidR="0075459C" w:rsidRPr="008A7533">
          <w:pgSz w:w="11900" w:h="16840"/>
          <w:pgMar w:top="286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75459C" w:rsidRPr="008A7533" w:rsidRDefault="0075459C">
      <w:pPr>
        <w:autoSpaceDE w:val="0"/>
        <w:autoSpaceDN w:val="0"/>
        <w:spacing w:after="78" w:line="220" w:lineRule="exact"/>
        <w:rPr>
          <w:lang w:val="ru-RU"/>
        </w:rPr>
      </w:pPr>
    </w:p>
    <w:p w:rsidR="0075459C" w:rsidRPr="008A7533" w:rsidRDefault="00F52CD6">
      <w:pPr>
        <w:autoSpaceDE w:val="0"/>
        <w:autoSpaceDN w:val="0"/>
        <w:spacing w:after="0" w:line="230" w:lineRule="auto"/>
        <w:rPr>
          <w:lang w:val="ru-RU"/>
        </w:rPr>
      </w:pPr>
      <w:r w:rsidRPr="008A7533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75459C" w:rsidRPr="008A7533" w:rsidRDefault="00F52CD6">
      <w:pPr>
        <w:autoSpaceDE w:val="0"/>
        <w:autoSpaceDN w:val="0"/>
        <w:spacing w:before="346" w:after="0" w:line="230" w:lineRule="auto"/>
        <w:rPr>
          <w:lang w:val="ru-RU"/>
        </w:rPr>
      </w:pPr>
      <w:r w:rsidRPr="008A7533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75459C" w:rsidRPr="008A7533" w:rsidRDefault="00F52CD6">
      <w:pPr>
        <w:autoSpaceDE w:val="0"/>
        <w:autoSpaceDN w:val="0"/>
        <w:spacing w:before="166" w:after="0" w:line="288" w:lineRule="auto"/>
        <w:ind w:right="5184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Коллекции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1 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виды промышленного сырья. Часть 1 2 2 Основные виды промышленного сырья. Часть 2 2 3 Металлы 2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4 Алюминий 1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5 Стекло и изделия из стекла 1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6 Топливо 1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7 Нефть и продукты её переработки 1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8 Пластмассы 1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9 Каучук и продукты его переработки 1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10 Шкала твёрдости 1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11 Набор химических элементов 1 </w:t>
      </w:r>
    </w:p>
    <w:p w:rsidR="0075459C" w:rsidRPr="008A7533" w:rsidRDefault="00F52CD6">
      <w:pPr>
        <w:autoSpaceDE w:val="0"/>
        <w:autoSpaceDN w:val="0"/>
        <w:spacing w:before="262" w:after="0" w:line="230" w:lineRule="auto"/>
        <w:rPr>
          <w:lang w:val="ru-RU"/>
        </w:rPr>
      </w:pPr>
      <w:r w:rsidRPr="008A7533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75459C" w:rsidRPr="008A7533" w:rsidRDefault="00F52CD6">
      <w:pPr>
        <w:autoSpaceDE w:val="0"/>
        <w:autoSpaceDN w:val="0"/>
        <w:spacing w:before="166" w:after="0" w:line="288" w:lineRule="auto"/>
        <w:ind w:right="576"/>
        <w:rPr>
          <w:lang w:val="ru-RU"/>
        </w:rPr>
      </w:pP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Измерительные приборы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1. Весы технические до 1000 г с гирями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2. Весы ученические до 200 г с гирями (биологические)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3. Весы для сыпучих материалов до 20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0 г с гирями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4. Весы электронные </w:t>
      </w:r>
      <w:r>
        <w:rPr>
          <w:rFonts w:ascii="Times New Roman" w:eastAsia="Times New Roman" w:hAnsi="Times New Roman"/>
          <w:color w:val="000000"/>
          <w:sz w:val="24"/>
        </w:rPr>
        <w:t>DijitalScale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5. Термометр спиртовой до 1000С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6. Набор ареометров (20 шт.)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Нагревательные приборы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7. Нагреватель для пробирок электрический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8. Баня лабораторная комбинированная (БЛК)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9. Плитка электрическая одноконфор</w:t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очная "Василиса"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10. Спиртовки 100 мл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11. Спиртовки 200 мл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Демонстрационные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 xml:space="preserve">12. Комплект посуды демонстрационный с принадлежностями 13. Набор по химии с резьбовыми соединениями </w:t>
      </w:r>
      <w:r w:rsidRPr="008A7533">
        <w:rPr>
          <w:lang w:val="ru-RU"/>
        </w:rPr>
        <w:br/>
      </w:r>
      <w:r w:rsidRPr="008A7533">
        <w:rPr>
          <w:rFonts w:ascii="Times New Roman" w:eastAsia="Times New Roman" w:hAnsi="Times New Roman"/>
          <w:color w:val="000000"/>
          <w:sz w:val="24"/>
          <w:lang w:val="ru-RU"/>
        </w:rPr>
        <w:t>14. Прибор для получения и сбора газов (демонстрационный)</w:t>
      </w:r>
    </w:p>
    <w:p w:rsidR="0075459C" w:rsidRPr="008A7533" w:rsidRDefault="0075459C">
      <w:pPr>
        <w:rPr>
          <w:lang w:val="ru-RU"/>
        </w:rPr>
        <w:sectPr w:rsidR="0075459C" w:rsidRPr="008A753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52CD6" w:rsidRPr="008A7533" w:rsidRDefault="00F52CD6">
      <w:pPr>
        <w:rPr>
          <w:lang w:val="ru-RU"/>
        </w:rPr>
      </w:pPr>
    </w:p>
    <w:sectPr w:rsidR="00F52CD6" w:rsidRPr="008A7533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5459C"/>
    <w:rsid w:val="008A7533"/>
    <w:rsid w:val="00AA1D8D"/>
    <w:rsid w:val="00B47730"/>
    <w:rsid w:val="00CB0664"/>
    <w:rsid w:val="00F52CD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3436AD-03DC-4F63-81C6-96F4FA0A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8644</Words>
  <Characters>49274</Characters>
  <Application>Microsoft Office Word</Application>
  <DocSecurity>0</DocSecurity>
  <Lines>410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57803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112</cp:lastModifiedBy>
  <cp:revision>3</cp:revision>
  <dcterms:created xsi:type="dcterms:W3CDTF">2013-12-23T23:15:00Z</dcterms:created>
  <dcterms:modified xsi:type="dcterms:W3CDTF">2022-08-18T08:39:00Z</dcterms:modified>
  <cp:category/>
</cp:coreProperties>
</file>