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E41" w:rsidRDefault="007A6E41" w:rsidP="007A6E41">
      <w:pPr>
        <w:autoSpaceDE w:val="0"/>
        <w:autoSpaceDN w:val="0"/>
        <w:spacing w:after="78" w:line="220" w:lineRule="exact"/>
      </w:pPr>
    </w:p>
    <w:p w:rsidR="007A6E41" w:rsidRPr="007677EC" w:rsidRDefault="007A6E41" w:rsidP="007A6E41">
      <w:pPr>
        <w:pStyle w:val="a9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677EC">
        <w:rPr>
          <w:rFonts w:ascii="Times New Roman" w:hAnsi="Times New Roman" w:cs="Times New Roman"/>
          <w:sz w:val="24"/>
          <w:szCs w:val="24"/>
          <w:lang w:val="ru-RU"/>
        </w:rPr>
        <w:t>МИНИСТЕРСТВО ПРОСВЕЩЕНИЯ РОССИЙСКОЙ ФЕДЕРАЦИИ</w:t>
      </w:r>
    </w:p>
    <w:p w:rsidR="007A6E41" w:rsidRPr="007677EC" w:rsidRDefault="007A6E41" w:rsidP="007A6E41">
      <w:pPr>
        <w:pStyle w:val="a9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677EC">
        <w:rPr>
          <w:rFonts w:ascii="Times New Roman" w:hAnsi="Times New Roman" w:cs="Times New Roman"/>
          <w:sz w:val="24"/>
          <w:szCs w:val="24"/>
          <w:lang w:val="ru-RU"/>
        </w:rPr>
        <w:t>Министерство образования Саратовской области</w:t>
      </w:r>
    </w:p>
    <w:p w:rsidR="007A6E41" w:rsidRPr="007677EC" w:rsidRDefault="007A6E41" w:rsidP="007A6E41">
      <w:pPr>
        <w:pStyle w:val="a9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Департамент Гагаринского</w:t>
      </w:r>
      <w:r w:rsidRPr="007677EC">
        <w:rPr>
          <w:rFonts w:ascii="Times New Roman" w:hAnsi="Times New Roman" w:cs="Times New Roman"/>
          <w:sz w:val="24"/>
          <w:szCs w:val="24"/>
          <w:lang w:val="ru-RU"/>
        </w:rPr>
        <w:t xml:space="preserve"> района муниципального образования "Город Саратов"</w:t>
      </w:r>
    </w:p>
    <w:p w:rsidR="007A6E41" w:rsidRDefault="007A6E41" w:rsidP="007A6E41">
      <w:pPr>
        <w:pStyle w:val="a9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7677EC">
        <w:rPr>
          <w:rFonts w:ascii="Times New Roman" w:hAnsi="Times New Roman" w:cs="Times New Roman"/>
          <w:sz w:val="24"/>
          <w:szCs w:val="24"/>
          <w:lang w:val="ru-RU"/>
        </w:rPr>
        <w:t>"</w:t>
      </w:r>
      <w:r w:rsidRPr="007677EC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Муниципальное автономное общеобр</w:t>
      </w:r>
      <w:r w:rsidR="009F2D2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азовательное учреждение "Основная</w:t>
      </w:r>
      <w:r w:rsidRPr="007677EC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общеобразовательная </w:t>
      </w:r>
      <w:r w:rsidR="009F2D2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школа п. Ивановский</w:t>
      </w:r>
      <w:r w:rsidRPr="007677EC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" муниципального образования "Город Саратов"</w:t>
      </w:r>
    </w:p>
    <w:p w:rsidR="007A6E41" w:rsidRDefault="007A6E41" w:rsidP="007A6E41">
      <w:pPr>
        <w:pStyle w:val="a9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</w:p>
    <w:p w:rsidR="007A6E41" w:rsidRDefault="007A6E41" w:rsidP="007A6E41">
      <w:pPr>
        <w:pStyle w:val="a9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</w:p>
    <w:p w:rsidR="007A6E41" w:rsidRDefault="007A6E41" w:rsidP="007A6E41">
      <w:pPr>
        <w:pStyle w:val="a9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</w:p>
    <w:tbl>
      <w:tblPr>
        <w:tblW w:w="9453" w:type="dxa"/>
        <w:tblInd w:w="720" w:type="dxa"/>
        <w:tblLook w:val="04A0" w:firstRow="1" w:lastRow="0" w:firstColumn="1" w:lastColumn="0" w:noHBand="0" w:noVBand="1"/>
      </w:tblPr>
      <w:tblGrid>
        <w:gridCol w:w="3216"/>
        <w:gridCol w:w="3261"/>
        <w:gridCol w:w="2976"/>
      </w:tblGrid>
      <w:tr w:rsidR="007A6E41" w:rsidRPr="007677EC" w:rsidTr="00D129FF">
        <w:tc>
          <w:tcPr>
            <w:tcW w:w="3216" w:type="dxa"/>
          </w:tcPr>
          <w:p w:rsidR="007A6E41" w:rsidRPr="007677EC" w:rsidRDefault="007A6E41" w:rsidP="00D129FF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677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«РАССМОТРЕНО»</w:t>
            </w:r>
          </w:p>
          <w:p w:rsidR="007A6E41" w:rsidRPr="007677EC" w:rsidRDefault="007A6E41" w:rsidP="00D129FF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677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на заседании МО учителей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гуманитарного</w:t>
            </w:r>
            <w:r w:rsidRPr="007677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цикла</w:t>
            </w:r>
          </w:p>
          <w:p w:rsidR="007A6E41" w:rsidRPr="007677EC" w:rsidRDefault="007A6E41" w:rsidP="00D129FF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677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Руководитель МО</w:t>
            </w:r>
          </w:p>
          <w:p w:rsidR="007A6E41" w:rsidRPr="007677EC" w:rsidRDefault="009F2D23" w:rsidP="00D129FF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________________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Вентерева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С.Е.</w:t>
            </w:r>
          </w:p>
          <w:p w:rsidR="007A6E41" w:rsidRDefault="007A6E41" w:rsidP="00D129FF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Протокол №1 </w:t>
            </w:r>
          </w:p>
          <w:p w:rsidR="007A6E41" w:rsidRPr="007677EC" w:rsidRDefault="007A6E41" w:rsidP="00D129FF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 «30» августа 2022 г</w:t>
            </w:r>
          </w:p>
          <w:p w:rsidR="007A6E41" w:rsidRPr="007677EC" w:rsidRDefault="007A6E41" w:rsidP="00D129FF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7A6E41" w:rsidRPr="007677EC" w:rsidRDefault="007A6E41" w:rsidP="00D129FF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7A6E41" w:rsidRPr="007677EC" w:rsidRDefault="007A6E41" w:rsidP="00D129FF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7A6E41" w:rsidRPr="00EC693D" w:rsidRDefault="007A6E41" w:rsidP="00D129FF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976" w:type="dxa"/>
          </w:tcPr>
          <w:p w:rsidR="007A6E41" w:rsidRPr="007677EC" w:rsidRDefault="007A6E41" w:rsidP="00D129FF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677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«УТВЕРЖДАЮ»</w:t>
            </w:r>
          </w:p>
          <w:p w:rsidR="007A6E41" w:rsidRPr="007677EC" w:rsidRDefault="007A6E41" w:rsidP="00D129FF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677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Директор школы</w:t>
            </w:r>
          </w:p>
          <w:p w:rsidR="007A6E41" w:rsidRPr="007677EC" w:rsidRDefault="007A6E41" w:rsidP="00D129FF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7A6E41" w:rsidRPr="007677EC" w:rsidRDefault="007A6E41" w:rsidP="00D129FF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7A6E41" w:rsidRPr="007677EC" w:rsidRDefault="007A6E41" w:rsidP="00D129FF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______________</w:t>
            </w:r>
            <w:proofErr w:type="spellStart"/>
            <w:r w:rsidR="009F2D2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Вестов</w:t>
            </w:r>
            <w:proofErr w:type="spellEnd"/>
            <w:r w:rsidR="009F2D2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А.К</w:t>
            </w:r>
            <w:r w:rsidRPr="007677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  <w:p w:rsidR="007A6E41" w:rsidRDefault="007A6E41" w:rsidP="00D129FF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Приказ №_______</w:t>
            </w:r>
          </w:p>
          <w:p w:rsidR="007A6E41" w:rsidRPr="007677EC" w:rsidRDefault="009F2D23" w:rsidP="00D129FF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 «30</w:t>
            </w:r>
            <w:r w:rsidR="007A6E41" w:rsidRPr="007677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 августа 2022 г</w:t>
            </w:r>
          </w:p>
          <w:p w:rsidR="007A6E41" w:rsidRPr="007677EC" w:rsidRDefault="007A6E41" w:rsidP="00D129FF">
            <w:pPr>
              <w:pStyle w:val="a9"/>
              <w:ind w:left="-153" w:firstLine="15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7A6E41" w:rsidRDefault="007A6E41" w:rsidP="007A6E41">
      <w:pPr>
        <w:pStyle w:val="a9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</w:p>
    <w:p w:rsidR="007A6E41" w:rsidRDefault="007A6E41" w:rsidP="007A6E41">
      <w:pPr>
        <w:pStyle w:val="a9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</w:p>
    <w:p w:rsidR="007A6E41" w:rsidRDefault="007A6E41" w:rsidP="007A6E41">
      <w:pPr>
        <w:pStyle w:val="a9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</w:p>
    <w:p w:rsidR="007A6E41" w:rsidRDefault="007A6E41" w:rsidP="007A6E41">
      <w:pPr>
        <w:tabs>
          <w:tab w:val="left" w:pos="3776"/>
          <w:tab w:val="left" w:pos="4256"/>
          <w:tab w:val="left" w:pos="4544"/>
          <w:tab w:val="left" w:pos="4574"/>
        </w:tabs>
        <w:autoSpaceDE w:val="0"/>
        <w:autoSpaceDN w:val="0"/>
        <w:spacing w:before="978" w:after="0" w:line="446" w:lineRule="auto"/>
        <w:ind w:left="2410" w:right="2016"/>
        <w:jc w:val="center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C8195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РАБОЧАЯ ПРОГРАММА </w:t>
      </w:r>
      <w:r w:rsidRPr="00C81951">
        <w:rPr>
          <w:lang w:val="ru-RU"/>
        </w:rPr>
        <w:br/>
      </w:r>
      <w:r w:rsidRPr="00C8195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ОСНОВНОГО ОБЩЕГО ОБРАЗОВАНИЯ </w:t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                        </w:t>
      </w:r>
      <w:r w:rsidRPr="00C81951">
        <w:rPr>
          <w:rFonts w:ascii="Times New Roman" w:eastAsia="Times New Roman" w:hAnsi="Times New Roman"/>
          <w:b/>
          <w:color w:val="000000"/>
          <w:sz w:val="24"/>
          <w:lang w:val="ru-RU"/>
        </w:rPr>
        <w:t>Учебного предмета</w:t>
      </w:r>
      <w:r>
        <w:rPr>
          <w:lang w:val="ru-RU"/>
        </w:rPr>
        <w:br/>
      </w:r>
      <w:r w:rsidRPr="00C81951">
        <w:rPr>
          <w:rFonts w:ascii="Times New Roman" w:eastAsia="Times New Roman" w:hAnsi="Times New Roman"/>
          <w:color w:val="000000"/>
          <w:sz w:val="24"/>
          <w:lang w:val="ru-RU"/>
        </w:rPr>
        <w:t>«</w:t>
      </w:r>
      <w:r w:rsidRPr="00C81951">
        <w:rPr>
          <w:rFonts w:ascii="Times New Roman" w:eastAsia="Times New Roman" w:hAnsi="Times New Roman"/>
          <w:b/>
          <w:color w:val="000000"/>
          <w:sz w:val="24"/>
          <w:lang w:val="ru-RU"/>
        </w:rPr>
        <w:t>ИСТОРИЯ</w:t>
      </w:r>
      <w:r w:rsidRPr="00C81951">
        <w:rPr>
          <w:rFonts w:ascii="Times New Roman" w:eastAsia="Times New Roman" w:hAnsi="Times New Roman"/>
          <w:color w:val="000000"/>
          <w:sz w:val="24"/>
          <w:lang w:val="ru-RU"/>
        </w:rPr>
        <w:t>»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                                                                    </w:t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Срок освоения программы: 5 лет (5-9 класс)                                                                 </w:t>
      </w:r>
    </w:p>
    <w:p w:rsidR="007A6E41" w:rsidRDefault="007A6E41" w:rsidP="007A6E41">
      <w:pPr>
        <w:tabs>
          <w:tab w:val="left" w:pos="3776"/>
          <w:tab w:val="left" w:pos="4256"/>
          <w:tab w:val="left" w:pos="4544"/>
          <w:tab w:val="left" w:pos="4574"/>
        </w:tabs>
        <w:autoSpaceDE w:val="0"/>
        <w:autoSpaceDN w:val="0"/>
        <w:spacing w:before="978" w:after="0" w:line="446" w:lineRule="auto"/>
        <w:ind w:left="2952" w:right="2016"/>
        <w:jc w:val="center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7A6E41" w:rsidRDefault="007A6E41" w:rsidP="007A6E41">
      <w:pPr>
        <w:tabs>
          <w:tab w:val="left" w:pos="3776"/>
          <w:tab w:val="left" w:pos="4256"/>
          <w:tab w:val="left" w:pos="4544"/>
          <w:tab w:val="left" w:pos="4574"/>
        </w:tabs>
        <w:autoSpaceDE w:val="0"/>
        <w:autoSpaceDN w:val="0"/>
        <w:spacing w:before="978" w:after="0" w:line="446" w:lineRule="auto"/>
        <w:ind w:left="2952" w:right="2016"/>
        <w:jc w:val="center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7A6E41" w:rsidRPr="002C5331" w:rsidRDefault="007A6E41" w:rsidP="007A6E41">
      <w:pPr>
        <w:ind w:left="6480"/>
        <w:rPr>
          <w:rFonts w:ascii="Times New Roman" w:hAnsi="Times New Roman" w:cs="Times New Roman"/>
          <w:sz w:val="24"/>
          <w:lang w:val="ru-RU"/>
        </w:rPr>
      </w:pPr>
      <w:r w:rsidRPr="002C5331">
        <w:rPr>
          <w:rFonts w:ascii="Times New Roman" w:hAnsi="Times New Roman" w:cs="Times New Roman"/>
          <w:sz w:val="24"/>
          <w:lang w:val="ru-RU"/>
        </w:rPr>
        <w:t>Составитель: учитель истори</w:t>
      </w:r>
      <w:r w:rsidR="009F2D23">
        <w:rPr>
          <w:rFonts w:ascii="Times New Roman" w:hAnsi="Times New Roman" w:cs="Times New Roman"/>
          <w:sz w:val="24"/>
          <w:lang w:val="ru-RU"/>
        </w:rPr>
        <w:t xml:space="preserve">и и обществознания </w:t>
      </w:r>
      <w:proofErr w:type="spellStart"/>
      <w:r w:rsidR="009F2D23">
        <w:rPr>
          <w:rFonts w:ascii="Times New Roman" w:hAnsi="Times New Roman" w:cs="Times New Roman"/>
          <w:sz w:val="24"/>
          <w:lang w:val="ru-RU"/>
        </w:rPr>
        <w:t>Вентерева</w:t>
      </w:r>
      <w:proofErr w:type="spellEnd"/>
      <w:r w:rsidR="009F2D23">
        <w:rPr>
          <w:rFonts w:ascii="Times New Roman" w:hAnsi="Times New Roman" w:cs="Times New Roman"/>
          <w:sz w:val="24"/>
          <w:lang w:val="ru-RU"/>
        </w:rPr>
        <w:t xml:space="preserve"> С.Е.</w:t>
      </w:r>
      <w:bookmarkStart w:id="0" w:name="_GoBack"/>
      <w:bookmarkEnd w:id="0"/>
    </w:p>
    <w:p w:rsidR="007A6E41" w:rsidRPr="002C5331" w:rsidRDefault="007A6E41" w:rsidP="007A6E41">
      <w:pPr>
        <w:jc w:val="center"/>
        <w:rPr>
          <w:rFonts w:ascii="Times New Roman" w:hAnsi="Times New Roman" w:cs="Times New Roman"/>
          <w:sz w:val="24"/>
          <w:lang w:val="ru-RU"/>
        </w:rPr>
      </w:pPr>
    </w:p>
    <w:p w:rsidR="007A6E41" w:rsidRPr="002C5331" w:rsidRDefault="007A6E41" w:rsidP="007A6E41">
      <w:pPr>
        <w:rPr>
          <w:rFonts w:ascii="Times New Roman" w:hAnsi="Times New Roman" w:cs="Times New Roman"/>
          <w:sz w:val="24"/>
          <w:lang w:val="ru-RU"/>
        </w:rPr>
      </w:pPr>
    </w:p>
    <w:p w:rsidR="007A6E41" w:rsidRPr="002C5331" w:rsidRDefault="007A6E41" w:rsidP="007A6E41">
      <w:pPr>
        <w:rPr>
          <w:rFonts w:ascii="Times New Roman" w:hAnsi="Times New Roman" w:cs="Times New Roman"/>
          <w:sz w:val="24"/>
          <w:lang w:val="ru-RU"/>
        </w:rPr>
      </w:pPr>
    </w:p>
    <w:p w:rsidR="007A6E41" w:rsidRPr="002C5331" w:rsidRDefault="007A6E41" w:rsidP="007A6E41">
      <w:pPr>
        <w:rPr>
          <w:rFonts w:ascii="Times New Roman" w:hAnsi="Times New Roman" w:cs="Times New Roman"/>
          <w:sz w:val="24"/>
          <w:lang w:val="ru-RU"/>
        </w:rPr>
      </w:pPr>
    </w:p>
    <w:p w:rsidR="00D20CB4" w:rsidRPr="007A6E41" w:rsidRDefault="007A6E41" w:rsidP="007A6E41">
      <w:pPr>
        <w:autoSpaceDE w:val="0"/>
        <w:autoSpaceDN w:val="0"/>
        <w:spacing w:after="216" w:line="220" w:lineRule="exact"/>
        <w:jc w:val="center"/>
        <w:rPr>
          <w:lang w:val="ru-RU"/>
        </w:rPr>
      </w:pPr>
      <w:r w:rsidRPr="002C5331">
        <w:rPr>
          <w:rFonts w:ascii="Times New Roman" w:hAnsi="Times New Roman" w:cs="Times New Roman"/>
          <w:sz w:val="24"/>
          <w:lang w:val="ru-RU"/>
        </w:rPr>
        <w:t>Саратов</w:t>
      </w:r>
      <w:r>
        <w:rPr>
          <w:rFonts w:ascii="Times New Roman" w:hAnsi="Times New Roman" w:cs="Times New Roman"/>
          <w:sz w:val="24"/>
          <w:lang w:val="ru-RU"/>
        </w:rPr>
        <w:t>,</w:t>
      </w:r>
      <w:r w:rsidRPr="002C5331">
        <w:rPr>
          <w:rFonts w:ascii="Times New Roman" w:hAnsi="Times New Roman" w:cs="Times New Roman"/>
          <w:sz w:val="24"/>
          <w:lang w:val="ru-RU"/>
        </w:rPr>
        <w:t xml:space="preserve"> 2022</w:t>
      </w:r>
      <w:r>
        <w:rPr>
          <w:rFonts w:ascii="Times New Roman" w:hAnsi="Times New Roman" w:cs="Times New Roman"/>
          <w:sz w:val="24"/>
          <w:lang w:val="ru-RU"/>
        </w:rPr>
        <w:t xml:space="preserve"> г</w:t>
      </w:r>
    </w:p>
    <w:p w:rsidR="007A6E41" w:rsidRDefault="007A6E41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7A6E41" w:rsidRDefault="007A6E41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D20CB4" w:rsidRPr="001E2DA2" w:rsidRDefault="00284161">
      <w:pPr>
        <w:autoSpaceDE w:val="0"/>
        <w:autoSpaceDN w:val="0"/>
        <w:spacing w:after="0" w:line="230" w:lineRule="auto"/>
        <w:rPr>
          <w:lang w:val="ru-RU"/>
        </w:rPr>
      </w:pPr>
      <w:r w:rsidRPr="001E2DA2">
        <w:rPr>
          <w:rFonts w:ascii="Times New Roman" w:eastAsia="Times New Roman" w:hAnsi="Times New Roman"/>
          <w:b/>
          <w:color w:val="000000"/>
          <w:sz w:val="24"/>
          <w:lang w:val="ru-RU"/>
        </w:rPr>
        <w:lastRenderedPageBreak/>
        <w:t>ПОЯСНИТЕЛЬНАЯ ЗАПИСКА</w:t>
      </w:r>
    </w:p>
    <w:p w:rsidR="00D20CB4" w:rsidRPr="001E2DA2" w:rsidRDefault="00284161">
      <w:pPr>
        <w:autoSpaceDE w:val="0"/>
        <w:autoSpaceDN w:val="0"/>
        <w:spacing w:before="346" w:after="0" w:line="230" w:lineRule="auto"/>
        <w:rPr>
          <w:lang w:val="ru-RU"/>
        </w:rPr>
      </w:pPr>
      <w:r w:rsidRPr="001E2DA2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«ИСТОРИЯ»</w:t>
      </w:r>
    </w:p>
    <w:p w:rsidR="00D20CB4" w:rsidRPr="001E2DA2" w:rsidRDefault="00284161">
      <w:pPr>
        <w:autoSpaceDE w:val="0"/>
        <w:autoSpaceDN w:val="0"/>
        <w:spacing w:before="166" w:after="0" w:line="283" w:lineRule="auto"/>
        <w:ind w:right="144" w:firstLine="180"/>
        <w:rPr>
          <w:lang w:val="ru-RU"/>
        </w:rPr>
      </w:pP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</w:t>
      </w:r>
      <w:r w:rsidRPr="001E2DA2">
        <w:rPr>
          <w:lang w:val="ru-RU"/>
        </w:rPr>
        <w:br/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</w:t>
      </w:r>
    </w:p>
    <w:p w:rsidR="00D20CB4" w:rsidRPr="001E2DA2" w:rsidRDefault="00284161">
      <w:pPr>
        <w:autoSpaceDE w:val="0"/>
        <w:autoSpaceDN w:val="0"/>
        <w:spacing w:before="264" w:after="0" w:line="230" w:lineRule="auto"/>
        <w:rPr>
          <w:lang w:val="ru-RU"/>
        </w:rPr>
      </w:pPr>
      <w:r w:rsidRPr="001E2DA2"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ПРЕДМЕТА «ИСТОРИЯ»</w:t>
      </w:r>
    </w:p>
    <w:p w:rsidR="00D20CB4" w:rsidRPr="001E2DA2" w:rsidRDefault="00284161">
      <w:pPr>
        <w:autoSpaceDE w:val="0"/>
        <w:autoSpaceDN w:val="0"/>
        <w:spacing w:before="166" w:after="0" w:line="286" w:lineRule="auto"/>
        <w:ind w:firstLine="180"/>
        <w:rPr>
          <w:lang w:val="ru-RU"/>
        </w:rPr>
      </w:pP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</w:t>
      </w:r>
      <w:proofErr w:type="gramStart"/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обучающихся</w:t>
      </w:r>
      <w:proofErr w:type="gramEnd"/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D20CB4" w:rsidRPr="001E2DA2" w:rsidRDefault="00284161">
      <w:pPr>
        <w:autoSpaceDE w:val="0"/>
        <w:autoSpaceDN w:val="0"/>
        <w:spacing w:before="70" w:after="0" w:line="262" w:lineRule="auto"/>
        <w:ind w:right="576"/>
        <w:jc w:val="center"/>
        <w:rPr>
          <w:lang w:val="ru-RU"/>
        </w:rPr>
      </w:pP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Задачи изучения истории на всех уровнях общего образования определяются Федеральными государственными образовательными стандартами (в соответствии с ФЗ-273 «Об образовании»).</w:t>
      </w:r>
    </w:p>
    <w:p w:rsidR="00D20CB4" w:rsidRPr="001E2DA2" w:rsidRDefault="0028416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В основной школе ключевыми задачами являются:</w:t>
      </w:r>
    </w:p>
    <w:p w:rsidR="00D20CB4" w:rsidRPr="001E2DA2" w:rsidRDefault="00284161">
      <w:pPr>
        <w:autoSpaceDE w:val="0"/>
        <w:autoSpaceDN w:val="0"/>
        <w:spacing w:before="178" w:after="0" w:line="271" w:lineRule="auto"/>
        <w:ind w:left="420" w:right="432"/>
        <w:rPr>
          <w:lang w:val="ru-RU"/>
        </w:rPr>
      </w:pP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—  формирование у молодого поколения ориентиров для гражданской, </w:t>
      </w:r>
      <w:proofErr w:type="spellStart"/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этнонациональной</w:t>
      </w:r>
      <w:proofErr w:type="spellEnd"/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, социальной, культурной </w:t>
      </w:r>
      <w:proofErr w:type="spellStart"/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самоовладение</w:t>
      </w:r>
      <w:proofErr w:type="spellEnd"/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D20CB4" w:rsidRPr="001E2DA2" w:rsidRDefault="00284161">
      <w:pPr>
        <w:autoSpaceDE w:val="0"/>
        <w:autoSpaceDN w:val="0"/>
        <w:spacing w:before="190" w:after="0"/>
        <w:ind w:left="420" w:right="432"/>
        <w:rPr>
          <w:lang w:val="ru-RU"/>
        </w:rPr>
      </w:pP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—  воспитание учащихся в духе патриотизма, уважения к своему Отечеству —</w:t>
      </w:r>
      <w:r w:rsidRPr="001E2DA2">
        <w:rPr>
          <w:lang w:val="ru-RU"/>
        </w:rPr>
        <w:br/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D20CB4" w:rsidRPr="001E2DA2" w:rsidRDefault="00284161">
      <w:pPr>
        <w:autoSpaceDE w:val="0"/>
        <w:autoSpaceDN w:val="0"/>
        <w:spacing w:before="192" w:after="0" w:line="271" w:lineRule="auto"/>
        <w:ind w:left="420" w:right="288"/>
        <w:rPr>
          <w:lang w:val="ru-RU"/>
        </w:rPr>
      </w:pP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</w:t>
      </w:r>
      <w:r w:rsidRPr="001E2DA2">
        <w:rPr>
          <w:lang w:val="ru-RU"/>
        </w:rPr>
        <w:br/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в соответствии с принципом историзма, в их динамике, взаимосвязи и взаимообусловленности;</w:t>
      </w:r>
    </w:p>
    <w:p w:rsidR="00D20CB4" w:rsidRPr="001E2DA2" w:rsidRDefault="00284161">
      <w:pPr>
        <w:autoSpaceDE w:val="0"/>
        <w:autoSpaceDN w:val="0"/>
        <w:spacing w:before="190" w:after="0" w:line="281" w:lineRule="auto"/>
        <w:ind w:left="420"/>
        <w:rPr>
          <w:lang w:val="ru-RU"/>
        </w:rPr>
      </w:pPr>
      <w:proofErr w:type="gramStart"/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—  формирование у школьников умений применять исторические знания в учебной и </w:t>
      </w:r>
      <w:r w:rsidRPr="001E2DA2">
        <w:rPr>
          <w:lang w:val="ru-RU"/>
        </w:rPr>
        <w:br/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внешкольной деятельности, в современном поликультурном, </w:t>
      </w:r>
      <w:proofErr w:type="spellStart"/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полиэтничном</w:t>
      </w:r>
      <w:proofErr w:type="spellEnd"/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 и </w:t>
      </w:r>
      <w:r w:rsidRPr="001E2DA2">
        <w:rPr>
          <w:lang w:val="ru-RU"/>
        </w:rPr>
        <w:br/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многоконфессиональном обществе (Концепция преподавания учебного курса «История России» в образовательных организациях Российской Федерации, реализующих основные </w:t>
      </w:r>
      <w:r w:rsidRPr="001E2DA2">
        <w:rPr>
          <w:lang w:val="ru-RU"/>
        </w:rPr>
        <w:br/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общеобразовательные программы // Преподавание истории и обществознания в школе. —2020. — № 8.</w:t>
      </w:r>
      <w:proofErr w:type="gramEnd"/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 — </w:t>
      </w:r>
      <w:proofErr w:type="gramStart"/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С. 7—8).</w:t>
      </w:r>
      <w:proofErr w:type="gramEnd"/>
    </w:p>
    <w:p w:rsidR="00D20CB4" w:rsidRPr="001E2DA2" w:rsidRDefault="00284161">
      <w:pPr>
        <w:autoSpaceDE w:val="0"/>
        <w:autoSpaceDN w:val="0"/>
        <w:spacing w:before="322" w:after="0" w:line="230" w:lineRule="auto"/>
        <w:rPr>
          <w:lang w:val="ru-RU"/>
        </w:rPr>
      </w:pPr>
      <w:r w:rsidRPr="001E2DA2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ПРЕДМЕТА «ИСТОРИЯ» В УЧЕБНОМ ПЛАНЕ</w:t>
      </w:r>
    </w:p>
    <w:p w:rsidR="00D20CB4" w:rsidRPr="001E2DA2" w:rsidRDefault="00284161">
      <w:pPr>
        <w:tabs>
          <w:tab w:val="left" w:pos="180"/>
        </w:tabs>
        <w:autoSpaceDE w:val="0"/>
        <w:autoSpaceDN w:val="0"/>
        <w:spacing w:before="166" w:after="0" w:line="271" w:lineRule="auto"/>
        <w:ind w:right="432"/>
        <w:rPr>
          <w:lang w:val="ru-RU"/>
        </w:rPr>
      </w:pPr>
      <w:r w:rsidRPr="001E2DA2">
        <w:rPr>
          <w:lang w:val="ru-RU"/>
        </w:rPr>
        <w:tab/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Программа составлена с учетом количества часов, отводимого на изучение предмета «</w:t>
      </w:r>
      <w:proofErr w:type="spellStart"/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История</w:t>
      </w:r>
      <w:proofErr w:type="gramStart"/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»б</w:t>
      </w:r>
      <w:proofErr w:type="gramEnd"/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азовым</w:t>
      </w:r>
      <w:proofErr w:type="spellEnd"/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 учебным планом: </w:t>
      </w:r>
      <w:r w:rsidRPr="001E2DA2">
        <w:rPr>
          <w:lang w:val="ru-RU"/>
        </w:rPr>
        <w:br/>
      </w:r>
      <w:r w:rsidRPr="001E2DA2">
        <w:rPr>
          <w:lang w:val="ru-RU"/>
        </w:rPr>
        <w:tab/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в 5—9 классах по 2 учебных часа в неделю при 34 учебных неделях.</w:t>
      </w:r>
    </w:p>
    <w:p w:rsidR="00D20CB4" w:rsidRPr="001E2DA2" w:rsidRDefault="00D20CB4">
      <w:pPr>
        <w:rPr>
          <w:lang w:val="ru-RU"/>
        </w:rPr>
        <w:sectPr w:rsidR="00D20CB4" w:rsidRPr="001E2DA2">
          <w:pgSz w:w="11900" w:h="16840"/>
          <w:pgMar w:top="436" w:right="650" w:bottom="39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20CB4" w:rsidRPr="001E2DA2" w:rsidRDefault="00D20CB4">
      <w:pPr>
        <w:autoSpaceDE w:val="0"/>
        <w:autoSpaceDN w:val="0"/>
        <w:spacing w:after="78" w:line="220" w:lineRule="exact"/>
        <w:rPr>
          <w:lang w:val="ru-RU"/>
        </w:rPr>
      </w:pPr>
    </w:p>
    <w:p w:rsidR="00D20CB4" w:rsidRPr="001E2DA2" w:rsidRDefault="00284161">
      <w:pPr>
        <w:autoSpaceDE w:val="0"/>
        <w:autoSpaceDN w:val="0"/>
        <w:spacing w:after="0" w:line="230" w:lineRule="auto"/>
        <w:rPr>
          <w:lang w:val="ru-RU"/>
        </w:rPr>
      </w:pPr>
      <w:r w:rsidRPr="001E2DA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D20CB4" w:rsidRPr="001E2DA2" w:rsidRDefault="00284161">
      <w:pPr>
        <w:autoSpaceDE w:val="0"/>
        <w:autoSpaceDN w:val="0"/>
        <w:spacing w:before="346" w:after="0" w:line="230" w:lineRule="auto"/>
        <w:rPr>
          <w:lang w:val="ru-RU"/>
        </w:rPr>
      </w:pPr>
      <w:r w:rsidRPr="001E2DA2">
        <w:rPr>
          <w:rFonts w:ascii="Times New Roman" w:eastAsia="Times New Roman" w:hAnsi="Times New Roman"/>
          <w:b/>
          <w:color w:val="000000"/>
          <w:sz w:val="24"/>
          <w:lang w:val="ru-RU"/>
        </w:rPr>
        <w:t>5 КЛАСС</w:t>
      </w:r>
    </w:p>
    <w:p w:rsidR="00D20CB4" w:rsidRPr="001E2DA2" w:rsidRDefault="00284161">
      <w:pPr>
        <w:autoSpaceDE w:val="0"/>
        <w:autoSpaceDN w:val="0"/>
        <w:spacing w:before="166" w:after="0" w:line="230" w:lineRule="auto"/>
        <w:ind w:left="180"/>
        <w:rPr>
          <w:lang w:val="ru-RU"/>
        </w:rPr>
      </w:pPr>
      <w:r w:rsidRPr="001E2DA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ИСТОРИЯ ДРЕВНЕГО МИРА </w:t>
      </w:r>
    </w:p>
    <w:p w:rsidR="00D20CB4" w:rsidRPr="001E2DA2" w:rsidRDefault="00284161">
      <w:pPr>
        <w:tabs>
          <w:tab w:val="left" w:pos="180"/>
        </w:tabs>
        <w:autoSpaceDE w:val="0"/>
        <w:autoSpaceDN w:val="0"/>
        <w:spacing w:before="190" w:after="0"/>
        <w:ind w:right="432"/>
        <w:rPr>
          <w:lang w:val="ru-RU"/>
        </w:rPr>
      </w:pPr>
      <w:r w:rsidRPr="001E2DA2">
        <w:rPr>
          <w:lang w:val="ru-RU"/>
        </w:rPr>
        <w:tab/>
      </w:r>
      <w:r w:rsidRPr="001E2DA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Введение </w:t>
      </w:r>
      <w:r w:rsidRPr="001E2DA2">
        <w:rPr>
          <w:lang w:val="ru-RU"/>
        </w:rPr>
        <w:br/>
      </w:r>
      <w:r w:rsidRPr="001E2DA2">
        <w:rPr>
          <w:lang w:val="ru-RU"/>
        </w:rPr>
        <w:tab/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Что изучает история. Источники исторических знаний. Специальные (вспомогательные) исторические дисциплины. </w:t>
      </w:r>
      <w:proofErr w:type="gramStart"/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Историческая хронология (счет лет «до н. э.» и «н. э.»). Историческая карта.</w:t>
      </w:r>
      <w:proofErr w:type="gramEnd"/>
    </w:p>
    <w:p w:rsidR="00D20CB4" w:rsidRPr="001E2DA2" w:rsidRDefault="00284161">
      <w:pPr>
        <w:tabs>
          <w:tab w:val="left" w:pos="180"/>
        </w:tabs>
        <w:autoSpaceDE w:val="0"/>
        <w:autoSpaceDN w:val="0"/>
        <w:spacing w:before="190" w:after="0" w:line="278" w:lineRule="auto"/>
        <w:ind w:right="576"/>
        <w:rPr>
          <w:lang w:val="ru-RU"/>
        </w:rPr>
      </w:pPr>
      <w:r w:rsidRPr="001E2DA2">
        <w:rPr>
          <w:lang w:val="ru-RU"/>
        </w:rPr>
        <w:tab/>
      </w:r>
      <w:r w:rsidRPr="001E2DA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ПЕРВОБЫТНОСТЬ </w:t>
      </w:r>
      <w:r w:rsidRPr="001E2DA2">
        <w:rPr>
          <w:lang w:val="ru-RU"/>
        </w:rPr>
        <w:br/>
      </w:r>
      <w:r w:rsidRPr="001E2DA2">
        <w:rPr>
          <w:lang w:val="ru-RU"/>
        </w:rPr>
        <w:tab/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D20CB4" w:rsidRPr="001E2DA2" w:rsidRDefault="0028416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Древнейшие земледельцы и скотоводы: трудовая деятельность, изобретения. Появление ремесел.</w:t>
      </w:r>
    </w:p>
    <w:p w:rsidR="00D20CB4" w:rsidRPr="001E2DA2" w:rsidRDefault="00284161">
      <w:pPr>
        <w:autoSpaceDE w:val="0"/>
        <w:autoSpaceDN w:val="0"/>
        <w:spacing w:before="70" w:after="0" w:line="271" w:lineRule="auto"/>
        <w:ind w:right="288"/>
        <w:rPr>
          <w:lang w:val="ru-RU"/>
        </w:rPr>
      </w:pP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Производящее хозяйство. Развитие обмена и торговли. Переход </w:t>
      </w:r>
      <w:proofErr w:type="gramStart"/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от</w:t>
      </w:r>
      <w:proofErr w:type="gramEnd"/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D20CB4" w:rsidRPr="001E2DA2" w:rsidRDefault="0028416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Разложение первобытнообщинных отношений. На пороге цивилизации.</w:t>
      </w:r>
    </w:p>
    <w:p w:rsidR="00D20CB4" w:rsidRPr="001E2DA2" w:rsidRDefault="00284161">
      <w:pPr>
        <w:autoSpaceDE w:val="0"/>
        <w:autoSpaceDN w:val="0"/>
        <w:spacing w:before="190" w:after="0" w:line="262" w:lineRule="auto"/>
        <w:ind w:left="180" w:right="1872"/>
        <w:rPr>
          <w:lang w:val="ru-RU"/>
        </w:rPr>
      </w:pPr>
      <w:r w:rsidRPr="001E2DA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ДРЕВНИЙ МИР </w:t>
      </w:r>
      <w:r w:rsidRPr="001E2DA2">
        <w:rPr>
          <w:lang w:val="ru-RU"/>
        </w:rPr>
        <w:br/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Понятие и хронологические рамки истории Древнего мира. Карта Древнего мира.</w:t>
      </w:r>
    </w:p>
    <w:p w:rsidR="00D20CB4" w:rsidRPr="001E2DA2" w:rsidRDefault="00284161">
      <w:pPr>
        <w:autoSpaceDE w:val="0"/>
        <w:autoSpaceDN w:val="0"/>
        <w:spacing w:before="190" w:after="0" w:line="262" w:lineRule="auto"/>
        <w:ind w:left="180" w:right="4176"/>
        <w:rPr>
          <w:lang w:val="ru-RU"/>
        </w:rPr>
      </w:pPr>
      <w:r w:rsidRPr="001E2DA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Древний Восток </w:t>
      </w:r>
      <w:r w:rsidRPr="001E2DA2">
        <w:rPr>
          <w:lang w:val="ru-RU"/>
        </w:rPr>
        <w:br/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Понятие «Древний Восток». Карта Древневосточного мира.</w:t>
      </w:r>
    </w:p>
    <w:p w:rsidR="00D20CB4" w:rsidRPr="001E2DA2" w:rsidRDefault="00284161">
      <w:pPr>
        <w:tabs>
          <w:tab w:val="left" w:pos="180"/>
        </w:tabs>
        <w:autoSpaceDE w:val="0"/>
        <w:autoSpaceDN w:val="0"/>
        <w:spacing w:before="190" w:after="0"/>
        <w:rPr>
          <w:lang w:val="ru-RU"/>
        </w:rPr>
      </w:pPr>
      <w:r w:rsidRPr="001E2DA2">
        <w:rPr>
          <w:lang w:val="ru-RU"/>
        </w:rPr>
        <w:tab/>
      </w:r>
      <w:r w:rsidRPr="001E2DA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Древний Египет </w:t>
      </w:r>
      <w:r w:rsidRPr="001E2DA2">
        <w:rPr>
          <w:lang w:val="ru-RU"/>
        </w:rPr>
        <w:br/>
      </w:r>
      <w:r w:rsidRPr="001E2DA2">
        <w:rPr>
          <w:lang w:val="ru-RU"/>
        </w:rPr>
        <w:tab/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D20CB4" w:rsidRPr="001E2DA2" w:rsidRDefault="00284161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1E2DA2">
        <w:rPr>
          <w:lang w:val="ru-RU"/>
        </w:rPr>
        <w:tab/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eastAsia="Times New Roman" w:hAnsi="Times New Roman"/>
          <w:color w:val="000000"/>
          <w:sz w:val="24"/>
        </w:rPr>
        <w:t>III</w:t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. Могущество Египта при Рамсесе </w:t>
      </w:r>
      <w:r>
        <w:rPr>
          <w:rFonts w:ascii="Times New Roman" w:eastAsia="Times New Roman" w:hAnsi="Times New Roman"/>
          <w:color w:val="000000"/>
          <w:sz w:val="24"/>
        </w:rPr>
        <w:t>II</w:t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D20CB4" w:rsidRPr="001E2DA2" w:rsidRDefault="0028416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Религиозные верования египтян. Боги Древнего Египта. Храмы и жрецы. Пирамиды и гробницы.</w:t>
      </w:r>
    </w:p>
    <w:p w:rsidR="00D20CB4" w:rsidRPr="001E2DA2" w:rsidRDefault="00284161">
      <w:pPr>
        <w:autoSpaceDE w:val="0"/>
        <w:autoSpaceDN w:val="0"/>
        <w:spacing w:before="70" w:after="0" w:line="230" w:lineRule="auto"/>
        <w:rPr>
          <w:lang w:val="ru-RU"/>
        </w:rPr>
      </w:pP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Фараон-реформатор Эхнатон. Познания древних египтян (астрономия, математика, медицина).</w:t>
      </w:r>
    </w:p>
    <w:p w:rsidR="00D20CB4" w:rsidRPr="001E2DA2" w:rsidRDefault="00284161">
      <w:pPr>
        <w:autoSpaceDE w:val="0"/>
        <w:autoSpaceDN w:val="0"/>
        <w:spacing w:before="72" w:after="0" w:line="262" w:lineRule="auto"/>
        <w:ind w:right="576"/>
        <w:rPr>
          <w:lang w:val="ru-RU"/>
        </w:rPr>
      </w:pP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Письменность (иероглифы, папирус). Открытие Ж. Ф. Шампольона. Искусство Древнего Египта (архитектура, рельефы, фрески).</w:t>
      </w:r>
    </w:p>
    <w:p w:rsidR="00D20CB4" w:rsidRPr="001E2DA2" w:rsidRDefault="00284161">
      <w:pPr>
        <w:tabs>
          <w:tab w:val="left" w:pos="180"/>
        </w:tabs>
        <w:autoSpaceDE w:val="0"/>
        <w:autoSpaceDN w:val="0"/>
        <w:spacing w:before="192" w:after="0" w:line="271" w:lineRule="auto"/>
        <w:ind w:right="1008"/>
        <w:rPr>
          <w:lang w:val="ru-RU"/>
        </w:rPr>
      </w:pPr>
      <w:r w:rsidRPr="001E2DA2">
        <w:rPr>
          <w:lang w:val="ru-RU"/>
        </w:rPr>
        <w:tab/>
      </w:r>
      <w:r w:rsidRPr="001E2DA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Древние цивилизации Месопотамии </w:t>
      </w:r>
      <w:r w:rsidRPr="001E2DA2">
        <w:rPr>
          <w:lang w:val="ru-RU"/>
        </w:rPr>
        <w:br/>
      </w:r>
      <w:r w:rsidRPr="001E2DA2">
        <w:rPr>
          <w:lang w:val="ru-RU"/>
        </w:rPr>
        <w:tab/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D20CB4" w:rsidRPr="001E2DA2" w:rsidRDefault="0028416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Древний Вавилон. Царь Хаммурапи и его законы.</w:t>
      </w:r>
    </w:p>
    <w:p w:rsidR="00D20CB4" w:rsidRPr="001E2DA2" w:rsidRDefault="00284161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1E2DA2">
        <w:rPr>
          <w:lang w:val="ru-RU"/>
        </w:rPr>
        <w:tab/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D20CB4" w:rsidRPr="001E2DA2" w:rsidRDefault="0028416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Усиление </w:t>
      </w:r>
      <w:proofErr w:type="spellStart"/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Нововавилонского</w:t>
      </w:r>
      <w:proofErr w:type="spellEnd"/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 царства. Легендарные памятники города Вавилона.</w:t>
      </w:r>
    </w:p>
    <w:p w:rsidR="00D20CB4" w:rsidRPr="001E2DA2" w:rsidRDefault="00284161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1E2DA2">
        <w:rPr>
          <w:lang w:val="ru-RU"/>
        </w:rPr>
        <w:tab/>
      </w:r>
      <w:r w:rsidRPr="001E2DA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Восточное Средиземноморье в древности </w:t>
      </w:r>
      <w:r w:rsidRPr="001E2DA2">
        <w:rPr>
          <w:lang w:val="ru-RU"/>
        </w:rPr>
        <w:br/>
      </w:r>
      <w:r w:rsidRPr="001E2DA2">
        <w:rPr>
          <w:lang w:val="ru-RU"/>
        </w:rPr>
        <w:tab/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D20CB4" w:rsidRPr="001E2DA2" w:rsidRDefault="00D20CB4">
      <w:pPr>
        <w:rPr>
          <w:lang w:val="ru-RU"/>
        </w:rPr>
        <w:sectPr w:rsidR="00D20CB4" w:rsidRPr="001E2DA2">
          <w:pgSz w:w="11900" w:h="16840"/>
          <w:pgMar w:top="298" w:right="650" w:bottom="49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20CB4" w:rsidRPr="001E2DA2" w:rsidRDefault="00D20CB4">
      <w:pPr>
        <w:autoSpaceDE w:val="0"/>
        <w:autoSpaceDN w:val="0"/>
        <w:spacing w:after="78" w:line="220" w:lineRule="exact"/>
        <w:rPr>
          <w:lang w:val="ru-RU"/>
        </w:rPr>
      </w:pPr>
    </w:p>
    <w:p w:rsidR="00D20CB4" w:rsidRPr="001E2DA2" w:rsidRDefault="00284161">
      <w:pPr>
        <w:tabs>
          <w:tab w:val="left" w:pos="180"/>
        </w:tabs>
        <w:autoSpaceDE w:val="0"/>
        <w:autoSpaceDN w:val="0"/>
        <w:spacing w:after="0"/>
        <w:rPr>
          <w:lang w:val="ru-RU"/>
        </w:rPr>
      </w:pPr>
      <w:r w:rsidRPr="001E2DA2">
        <w:rPr>
          <w:lang w:val="ru-RU"/>
        </w:rPr>
        <w:tab/>
      </w:r>
      <w:r w:rsidRPr="001E2DA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Персидская держава </w:t>
      </w:r>
      <w:r w:rsidRPr="001E2DA2">
        <w:rPr>
          <w:lang w:val="ru-RU"/>
        </w:rPr>
        <w:br/>
      </w:r>
      <w:r w:rsidRPr="001E2DA2">
        <w:rPr>
          <w:lang w:val="ru-RU"/>
        </w:rPr>
        <w:tab/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Завоевания персов. Государство </w:t>
      </w:r>
      <w:proofErr w:type="spellStart"/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Ахеменидов</w:t>
      </w:r>
      <w:proofErr w:type="spellEnd"/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. Великие цари: Кир </w:t>
      </w:r>
      <w:r>
        <w:rPr>
          <w:rFonts w:ascii="Times New Roman" w:eastAsia="Times New Roman" w:hAnsi="Times New Roman"/>
          <w:color w:val="000000"/>
          <w:sz w:val="24"/>
        </w:rPr>
        <w:t>II</w:t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 Великий, Дарий </w:t>
      </w:r>
      <w:r>
        <w:rPr>
          <w:rFonts w:ascii="Times New Roman" w:eastAsia="Times New Roman" w:hAnsi="Times New Roman"/>
          <w:color w:val="000000"/>
          <w:sz w:val="24"/>
        </w:rPr>
        <w:t>I</w:t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D20CB4" w:rsidRPr="001E2DA2" w:rsidRDefault="00284161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1E2DA2">
        <w:rPr>
          <w:lang w:val="ru-RU"/>
        </w:rPr>
        <w:tab/>
      </w:r>
      <w:r w:rsidRPr="001E2DA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Древняя Индия </w:t>
      </w:r>
      <w:r w:rsidRPr="001E2DA2">
        <w:rPr>
          <w:lang w:val="ru-RU"/>
        </w:rPr>
        <w:br/>
      </w:r>
      <w:r w:rsidRPr="001E2DA2">
        <w:rPr>
          <w:lang w:val="ru-RU"/>
        </w:rPr>
        <w:tab/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Природные условия Древней Индии. Занятия населения. Древнейшие города-государства. Приход </w:t>
      </w:r>
      <w:proofErr w:type="spellStart"/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ариев</w:t>
      </w:r>
      <w:proofErr w:type="spellEnd"/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 в Северную Индию. Держава </w:t>
      </w:r>
      <w:proofErr w:type="spellStart"/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Маурьев</w:t>
      </w:r>
      <w:proofErr w:type="spellEnd"/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. Государство </w:t>
      </w:r>
      <w:proofErr w:type="spellStart"/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Гуптов</w:t>
      </w:r>
      <w:proofErr w:type="spellEnd"/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. Общественное устройство, </w:t>
      </w:r>
      <w:proofErr w:type="spellStart"/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варны</w:t>
      </w:r>
      <w:proofErr w:type="spellEnd"/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D20CB4" w:rsidRPr="001E2DA2" w:rsidRDefault="00284161">
      <w:pPr>
        <w:autoSpaceDE w:val="0"/>
        <w:autoSpaceDN w:val="0"/>
        <w:spacing w:before="192" w:after="0" w:line="262" w:lineRule="auto"/>
        <w:ind w:left="180" w:right="576"/>
        <w:rPr>
          <w:lang w:val="ru-RU"/>
        </w:rPr>
      </w:pPr>
      <w:r w:rsidRPr="001E2DA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Древний Китай </w:t>
      </w:r>
      <w:r w:rsidRPr="001E2DA2">
        <w:rPr>
          <w:lang w:val="ru-RU"/>
        </w:rPr>
        <w:br/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Природные условия Древнего Китая. Хозяйственная деятельность и условия жизни населения.</w:t>
      </w:r>
    </w:p>
    <w:p w:rsidR="00D20CB4" w:rsidRPr="001E2DA2" w:rsidRDefault="00284161">
      <w:pPr>
        <w:autoSpaceDE w:val="0"/>
        <w:autoSpaceDN w:val="0"/>
        <w:spacing w:before="70" w:after="0"/>
        <w:ind w:right="144"/>
        <w:rPr>
          <w:lang w:val="ru-RU"/>
        </w:rPr>
      </w:pP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Древнейшие царства. Создание объединенной империи. </w:t>
      </w:r>
      <w:proofErr w:type="spellStart"/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Цинь</w:t>
      </w:r>
      <w:proofErr w:type="spellEnd"/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spellStart"/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Шихуанди</w:t>
      </w:r>
      <w:proofErr w:type="spellEnd"/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. Возведение Великой Китайской стены. Правление династии </w:t>
      </w:r>
      <w:proofErr w:type="spellStart"/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Хань</w:t>
      </w:r>
      <w:proofErr w:type="spellEnd"/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D20CB4" w:rsidRPr="001E2DA2" w:rsidRDefault="00284161">
      <w:pPr>
        <w:tabs>
          <w:tab w:val="left" w:pos="180"/>
        </w:tabs>
        <w:autoSpaceDE w:val="0"/>
        <w:autoSpaceDN w:val="0"/>
        <w:spacing w:before="190" w:after="0"/>
        <w:ind w:right="720"/>
        <w:rPr>
          <w:lang w:val="ru-RU"/>
        </w:rPr>
      </w:pPr>
      <w:r w:rsidRPr="001E2DA2">
        <w:rPr>
          <w:lang w:val="ru-RU"/>
        </w:rPr>
        <w:tab/>
      </w:r>
      <w:r w:rsidRPr="001E2DA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Древняя Греция. Эллинизм </w:t>
      </w:r>
      <w:r w:rsidRPr="001E2DA2">
        <w:rPr>
          <w:lang w:val="ru-RU"/>
        </w:rPr>
        <w:br/>
      </w:r>
      <w:r w:rsidRPr="001E2DA2">
        <w:rPr>
          <w:lang w:val="ru-RU"/>
        </w:rPr>
        <w:tab/>
      </w:r>
      <w:r w:rsidRPr="001E2DA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Древнейшая Греция </w:t>
      </w:r>
      <w:r w:rsidRPr="001E2DA2">
        <w:rPr>
          <w:lang w:val="ru-RU"/>
        </w:rPr>
        <w:br/>
      </w:r>
      <w:r w:rsidRPr="001E2DA2">
        <w:rPr>
          <w:lang w:val="ru-RU"/>
        </w:rPr>
        <w:tab/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</w:t>
      </w:r>
      <w:proofErr w:type="spellStart"/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Тиринф</w:t>
      </w:r>
      <w:proofErr w:type="spellEnd"/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D20CB4" w:rsidRPr="001E2DA2" w:rsidRDefault="00284161">
      <w:pPr>
        <w:autoSpaceDE w:val="0"/>
        <w:autoSpaceDN w:val="0"/>
        <w:spacing w:before="70" w:after="0" w:line="230" w:lineRule="auto"/>
        <w:rPr>
          <w:lang w:val="ru-RU"/>
        </w:rPr>
      </w:pP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Троянская война. Вторжение дорийских племен. Поэмы Гомера «Илиада», «Одиссея».</w:t>
      </w:r>
    </w:p>
    <w:p w:rsidR="00D20CB4" w:rsidRPr="001E2DA2" w:rsidRDefault="00284161">
      <w:pPr>
        <w:tabs>
          <w:tab w:val="left" w:pos="180"/>
        </w:tabs>
        <w:autoSpaceDE w:val="0"/>
        <w:autoSpaceDN w:val="0"/>
        <w:spacing w:before="190" w:after="0"/>
        <w:ind w:right="144"/>
        <w:rPr>
          <w:lang w:val="ru-RU"/>
        </w:rPr>
      </w:pPr>
      <w:r w:rsidRPr="001E2DA2">
        <w:rPr>
          <w:lang w:val="ru-RU"/>
        </w:rPr>
        <w:tab/>
      </w:r>
      <w:r w:rsidRPr="001E2DA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Греческие полисы </w:t>
      </w:r>
      <w:r w:rsidRPr="001E2DA2">
        <w:rPr>
          <w:lang w:val="ru-RU"/>
        </w:rPr>
        <w:br/>
      </w:r>
      <w:r w:rsidRPr="001E2DA2">
        <w:rPr>
          <w:lang w:val="ru-RU"/>
        </w:rPr>
        <w:tab/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D20CB4" w:rsidRPr="001E2DA2" w:rsidRDefault="00284161">
      <w:pPr>
        <w:autoSpaceDE w:val="0"/>
        <w:autoSpaceDN w:val="0"/>
        <w:spacing w:before="70" w:after="0" w:line="271" w:lineRule="auto"/>
        <w:ind w:right="432" w:firstLine="180"/>
        <w:rPr>
          <w:lang w:val="ru-RU"/>
        </w:rPr>
      </w:pP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Афины: утверждение демократии. Законы Солона. Реформы </w:t>
      </w:r>
      <w:proofErr w:type="spellStart"/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Клисфена</w:t>
      </w:r>
      <w:proofErr w:type="spellEnd"/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D20CB4" w:rsidRPr="001E2DA2" w:rsidRDefault="00284161">
      <w:pPr>
        <w:autoSpaceDE w:val="0"/>
        <w:autoSpaceDN w:val="0"/>
        <w:spacing w:before="70" w:after="0" w:line="278" w:lineRule="auto"/>
        <w:ind w:right="288" w:firstLine="180"/>
        <w:rPr>
          <w:lang w:val="ru-RU"/>
        </w:rPr>
      </w:pP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Греко-персидские войны. Причины войн. Походы персов на Грецию. Битва при Марафоне, ее значение. Усиление афинского могущества; </w:t>
      </w:r>
      <w:proofErr w:type="spellStart"/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Фемистокл</w:t>
      </w:r>
      <w:proofErr w:type="spellEnd"/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. Битва при Фермопилах. Захват персами Аттики. Победы греков в </w:t>
      </w:r>
      <w:proofErr w:type="spellStart"/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Саламинском</w:t>
      </w:r>
      <w:proofErr w:type="spellEnd"/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 сражении, при </w:t>
      </w:r>
      <w:proofErr w:type="spellStart"/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Платеях</w:t>
      </w:r>
      <w:proofErr w:type="spellEnd"/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 и </w:t>
      </w:r>
      <w:proofErr w:type="spellStart"/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Микале</w:t>
      </w:r>
      <w:proofErr w:type="spellEnd"/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. Итоги греко-персидских войн.</w:t>
      </w:r>
    </w:p>
    <w:p w:rsidR="00D20CB4" w:rsidRPr="001E2DA2" w:rsidRDefault="00284161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1E2DA2">
        <w:rPr>
          <w:lang w:val="ru-RU"/>
        </w:rPr>
        <w:tab/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D20CB4" w:rsidRPr="001E2DA2" w:rsidRDefault="00284161">
      <w:pPr>
        <w:autoSpaceDE w:val="0"/>
        <w:autoSpaceDN w:val="0"/>
        <w:spacing w:before="190" w:after="0" w:line="262" w:lineRule="auto"/>
        <w:ind w:left="180" w:right="432"/>
        <w:rPr>
          <w:lang w:val="ru-RU"/>
        </w:rPr>
      </w:pPr>
      <w:r w:rsidRPr="001E2DA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Культура Древней Греции </w:t>
      </w:r>
      <w:r w:rsidRPr="001E2DA2">
        <w:rPr>
          <w:lang w:val="ru-RU"/>
        </w:rPr>
        <w:br/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Религия древних греков; пантеон богов. Храмы и жрецы. Развитие наук. Греческая философия.</w:t>
      </w:r>
    </w:p>
    <w:p w:rsidR="00D20CB4" w:rsidRPr="001E2DA2" w:rsidRDefault="00284161">
      <w:pPr>
        <w:autoSpaceDE w:val="0"/>
        <w:autoSpaceDN w:val="0"/>
        <w:spacing w:before="70" w:after="0" w:line="262" w:lineRule="auto"/>
        <w:rPr>
          <w:lang w:val="ru-RU"/>
        </w:rPr>
      </w:pP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D20CB4" w:rsidRPr="001E2DA2" w:rsidRDefault="00284161">
      <w:pPr>
        <w:tabs>
          <w:tab w:val="left" w:pos="180"/>
        </w:tabs>
        <w:autoSpaceDE w:val="0"/>
        <w:autoSpaceDN w:val="0"/>
        <w:spacing w:before="190" w:after="0"/>
        <w:rPr>
          <w:lang w:val="ru-RU"/>
        </w:rPr>
      </w:pPr>
      <w:r w:rsidRPr="001E2DA2">
        <w:rPr>
          <w:lang w:val="ru-RU"/>
        </w:rPr>
        <w:tab/>
      </w:r>
      <w:r w:rsidRPr="001E2DA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Македонские завоевания. Эллинизм </w:t>
      </w:r>
      <w:r w:rsidRPr="001E2DA2">
        <w:rPr>
          <w:lang w:val="ru-RU"/>
        </w:rPr>
        <w:br/>
      </w:r>
      <w:r w:rsidRPr="001E2DA2">
        <w:rPr>
          <w:lang w:val="ru-RU"/>
        </w:rPr>
        <w:tab/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Возвышение Македонии. Политика Филиппа </w:t>
      </w:r>
      <w:r>
        <w:rPr>
          <w:rFonts w:ascii="Times New Roman" w:eastAsia="Times New Roman" w:hAnsi="Times New Roman"/>
          <w:color w:val="000000"/>
          <w:sz w:val="24"/>
        </w:rPr>
        <w:t>II</w:t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</w:t>
      </w:r>
    </w:p>
    <w:p w:rsidR="00D20CB4" w:rsidRPr="001E2DA2" w:rsidRDefault="00284161">
      <w:pPr>
        <w:autoSpaceDE w:val="0"/>
        <w:autoSpaceDN w:val="0"/>
        <w:spacing w:before="70" w:after="0" w:line="230" w:lineRule="auto"/>
        <w:rPr>
          <w:lang w:val="ru-RU"/>
        </w:rPr>
      </w:pP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Александрия Египетская.</w:t>
      </w:r>
    </w:p>
    <w:p w:rsidR="00D20CB4" w:rsidRPr="001E2DA2" w:rsidRDefault="00284161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1E2DA2">
        <w:rPr>
          <w:rFonts w:ascii="Times New Roman" w:eastAsia="Times New Roman" w:hAnsi="Times New Roman"/>
          <w:b/>
          <w:color w:val="000000"/>
          <w:sz w:val="24"/>
          <w:lang w:val="ru-RU"/>
        </w:rPr>
        <w:t>Древний Рим</w:t>
      </w:r>
    </w:p>
    <w:p w:rsidR="00D20CB4" w:rsidRPr="001E2DA2" w:rsidRDefault="00D20CB4">
      <w:pPr>
        <w:rPr>
          <w:lang w:val="ru-RU"/>
        </w:rPr>
        <w:sectPr w:rsidR="00D20CB4" w:rsidRPr="001E2DA2">
          <w:pgSz w:w="11900" w:h="16840"/>
          <w:pgMar w:top="298" w:right="692" w:bottom="342" w:left="666" w:header="720" w:footer="720" w:gutter="0"/>
          <w:cols w:space="720" w:equalWidth="0">
            <w:col w:w="10542" w:space="0"/>
          </w:cols>
          <w:docGrid w:linePitch="360"/>
        </w:sectPr>
      </w:pPr>
    </w:p>
    <w:p w:rsidR="00D20CB4" w:rsidRPr="001E2DA2" w:rsidRDefault="00D20CB4">
      <w:pPr>
        <w:autoSpaceDE w:val="0"/>
        <w:autoSpaceDN w:val="0"/>
        <w:spacing w:after="78" w:line="220" w:lineRule="exact"/>
        <w:rPr>
          <w:lang w:val="ru-RU"/>
        </w:rPr>
      </w:pPr>
    </w:p>
    <w:p w:rsidR="00D20CB4" w:rsidRPr="001E2DA2" w:rsidRDefault="00284161">
      <w:pPr>
        <w:autoSpaceDE w:val="0"/>
        <w:autoSpaceDN w:val="0"/>
        <w:spacing w:after="0" w:line="262" w:lineRule="auto"/>
        <w:ind w:left="180" w:right="720"/>
        <w:rPr>
          <w:lang w:val="ru-RU"/>
        </w:rPr>
      </w:pPr>
      <w:r w:rsidRPr="001E2DA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Возникновение Римского государства </w:t>
      </w:r>
      <w:r w:rsidRPr="001E2DA2">
        <w:rPr>
          <w:lang w:val="ru-RU"/>
        </w:rPr>
        <w:br/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Природа и население </w:t>
      </w:r>
      <w:proofErr w:type="spellStart"/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Апеннинского</w:t>
      </w:r>
      <w:proofErr w:type="spellEnd"/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 полуострова в древности. Этрусские города-государства.</w:t>
      </w:r>
    </w:p>
    <w:p w:rsidR="00D20CB4" w:rsidRPr="001E2DA2" w:rsidRDefault="00284161">
      <w:pPr>
        <w:autoSpaceDE w:val="0"/>
        <w:autoSpaceDN w:val="0"/>
        <w:spacing w:before="70" w:after="0" w:line="271" w:lineRule="auto"/>
        <w:rPr>
          <w:lang w:val="ru-RU"/>
        </w:rPr>
      </w:pP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D20CB4" w:rsidRPr="001E2DA2" w:rsidRDefault="00284161">
      <w:pPr>
        <w:tabs>
          <w:tab w:val="left" w:pos="180"/>
        </w:tabs>
        <w:autoSpaceDE w:val="0"/>
        <w:autoSpaceDN w:val="0"/>
        <w:spacing w:before="190" w:after="0" w:line="271" w:lineRule="auto"/>
        <w:ind w:right="576"/>
        <w:rPr>
          <w:lang w:val="ru-RU"/>
        </w:rPr>
      </w:pPr>
      <w:r w:rsidRPr="001E2DA2">
        <w:rPr>
          <w:lang w:val="ru-RU"/>
        </w:rPr>
        <w:tab/>
      </w:r>
      <w:r w:rsidRPr="001E2DA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Римские завоевания в Средиземноморье </w:t>
      </w:r>
      <w:r w:rsidRPr="001E2DA2">
        <w:rPr>
          <w:lang w:val="ru-RU"/>
        </w:rPr>
        <w:br/>
      </w:r>
      <w:r w:rsidRPr="001E2DA2">
        <w:rPr>
          <w:lang w:val="ru-RU"/>
        </w:rPr>
        <w:tab/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D20CB4" w:rsidRPr="001E2DA2" w:rsidRDefault="00284161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1E2DA2">
        <w:rPr>
          <w:lang w:val="ru-RU"/>
        </w:rPr>
        <w:tab/>
      </w:r>
      <w:r w:rsidRPr="001E2DA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Поздняя Римская республика. Гражданские войны </w:t>
      </w:r>
      <w:r w:rsidRPr="001E2DA2">
        <w:rPr>
          <w:lang w:val="ru-RU"/>
        </w:rPr>
        <w:br/>
      </w:r>
      <w:r w:rsidRPr="001E2DA2">
        <w:rPr>
          <w:lang w:val="ru-RU"/>
        </w:rPr>
        <w:tab/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Подъем сельского хозяйства. Латифундии. Рабство. Борьба за аграрную реформу. Деятельность братьев </w:t>
      </w:r>
      <w:proofErr w:type="spellStart"/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Гракхов</w:t>
      </w:r>
      <w:proofErr w:type="spellEnd"/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</w:t>
      </w:r>
      <w:proofErr w:type="spellStart"/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Октавиана</w:t>
      </w:r>
      <w:proofErr w:type="spellEnd"/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D20CB4" w:rsidRPr="001E2DA2" w:rsidRDefault="00284161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1E2DA2">
        <w:rPr>
          <w:lang w:val="ru-RU"/>
        </w:rPr>
        <w:tab/>
      </w:r>
      <w:r w:rsidRPr="001E2DA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Расцвет и падение Римской империи </w:t>
      </w:r>
      <w:r w:rsidRPr="001E2DA2">
        <w:rPr>
          <w:lang w:val="ru-RU"/>
        </w:rPr>
        <w:br/>
      </w:r>
      <w:r w:rsidRPr="001E2DA2">
        <w:rPr>
          <w:lang w:val="ru-RU"/>
        </w:rPr>
        <w:tab/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Установление императорской власти. </w:t>
      </w:r>
      <w:proofErr w:type="spellStart"/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Октавиан</w:t>
      </w:r>
      <w:proofErr w:type="spellEnd"/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 Август. Императоры Рима: завоеватели и </w:t>
      </w:r>
      <w:r w:rsidRPr="001E2DA2">
        <w:rPr>
          <w:lang w:val="ru-RU"/>
        </w:rPr>
        <w:br/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eastAsia="Times New Roman" w:hAnsi="Times New Roman"/>
          <w:color w:val="000000"/>
          <w:sz w:val="24"/>
        </w:rPr>
        <w:t>I</w:t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D20CB4" w:rsidRPr="001E2DA2" w:rsidRDefault="0028416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Начало Великого переселения народов. Рим и варвары. Падение Западной Римской империи.</w:t>
      </w:r>
    </w:p>
    <w:p w:rsidR="00D20CB4" w:rsidRPr="001E2DA2" w:rsidRDefault="00284161">
      <w:pPr>
        <w:tabs>
          <w:tab w:val="left" w:pos="180"/>
        </w:tabs>
        <w:autoSpaceDE w:val="0"/>
        <w:autoSpaceDN w:val="0"/>
        <w:spacing w:before="190" w:after="0" w:line="271" w:lineRule="auto"/>
        <w:ind w:right="144"/>
        <w:rPr>
          <w:lang w:val="ru-RU"/>
        </w:rPr>
      </w:pPr>
      <w:r w:rsidRPr="001E2DA2">
        <w:rPr>
          <w:lang w:val="ru-RU"/>
        </w:rPr>
        <w:tab/>
      </w:r>
      <w:r w:rsidRPr="001E2DA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Культура Древнего Рима </w:t>
      </w:r>
      <w:r w:rsidRPr="001E2DA2">
        <w:rPr>
          <w:lang w:val="ru-RU"/>
        </w:rPr>
        <w:br/>
      </w:r>
      <w:r w:rsidRPr="001E2DA2">
        <w:rPr>
          <w:lang w:val="ru-RU"/>
        </w:rPr>
        <w:tab/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D20CB4" w:rsidRPr="001E2DA2" w:rsidRDefault="00284161">
      <w:pPr>
        <w:autoSpaceDE w:val="0"/>
        <w:autoSpaceDN w:val="0"/>
        <w:spacing w:before="190" w:after="0" w:line="262" w:lineRule="auto"/>
        <w:ind w:left="180" w:right="3312"/>
        <w:rPr>
          <w:lang w:val="ru-RU"/>
        </w:rPr>
      </w:pPr>
      <w:r w:rsidRPr="001E2DA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Обобщение </w:t>
      </w:r>
      <w:r w:rsidRPr="001E2DA2">
        <w:rPr>
          <w:lang w:val="ru-RU"/>
        </w:rPr>
        <w:br/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Историческое и культурное наследие цивилизаций Древнего мира. </w:t>
      </w:r>
    </w:p>
    <w:p w:rsidR="00D20CB4" w:rsidRPr="001E2DA2" w:rsidRDefault="00284161">
      <w:pPr>
        <w:autoSpaceDE w:val="0"/>
        <w:autoSpaceDN w:val="0"/>
        <w:spacing w:before="262" w:after="0" w:line="230" w:lineRule="auto"/>
        <w:rPr>
          <w:lang w:val="ru-RU"/>
        </w:rPr>
      </w:pPr>
      <w:r w:rsidRPr="001E2DA2">
        <w:rPr>
          <w:rFonts w:ascii="Times New Roman" w:eastAsia="Times New Roman" w:hAnsi="Times New Roman"/>
          <w:b/>
          <w:color w:val="000000"/>
          <w:sz w:val="24"/>
          <w:lang w:val="ru-RU"/>
        </w:rPr>
        <w:t>6 КЛАСС</w:t>
      </w:r>
    </w:p>
    <w:p w:rsidR="00D20CB4" w:rsidRPr="001E2DA2" w:rsidRDefault="00284161">
      <w:pPr>
        <w:autoSpaceDE w:val="0"/>
        <w:autoSpaceDN w:val="0"/>
        <w:spacing w:before="166" w:after="0" w:line="230" w:lineRule="auto"/>
        <w:ind w:left="180"/>
        <w:rPr>
          <w:lang w:val="ru-RU"/>
        </w:rPr>
      </w:pPr>
      <w:r w:rsidRPr="001E2DA2">
        <w:rPr>
          <w:rFonts w:ascii="Times New Roman" w:eastAsia="Times New Roman" w:hAnsi="Times New Roman"/>
          <w:b/>
          <w:color w:val="000000"/>
          <w:sz w:val="24"/>
          <w:lang w:val="ru-RU"/>
        </w:rPr>
        <w:t>ВСЕОБЩАЯ ИСТОРИЯ. ИСТОРИЯ СРЕДНИХ ВЕКОВ</w:t>
      </w:r>
    </w:p>
    <w:p w:rsidR="00D20CB4" w:rsidRPr="001E2DA2" w:rsidRDefault="00284161">
      <w:pPr>
        <w:autoSpaceDE w:val="0"/>
        <w:autoSpaceDN w:val="0"/>
        <w:spacing w:before="190" w:after="0" w:line="262" w:lineRule="auto"/>
        <w:ind w:left="180" w:right="2016"/>
        <w:rPr>
          <w:lang w:val="ru-RU"/>
        </w:rPr>
      </w:pPr>
      <w:r w:rsidRPr="001E2DA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Введение </w:t>
      </w:r>
      <w:r w:rsidRPr="001E2DA2">
        <w:rPr>
          <w:lang w:val="ru-RU"/>
        </w:rPr>
        <w:br/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Средние века: понятие, хронологические рамки и периодизация Средневековья.</w:t>
      </w:r>
    </w:p>
    <w:p w:rsidR="00D20CB4" w:rsidRPr="001E2DA2" w:rsidRDefault="00284161">
      <w:pPr>
        <w:tabs>
          <w:tab w:val="left" w:pos="180"/>
        </w:tabs>
        <w:autoSpaceDE w:val="0"/>
        <w:autoSpaceDN w:val="0"/>
        <w:spacing w:before="192" w:after="0"/>
        <w:ind w:right="288"/>
        <w:rPr>
          <w:lang w:val="ru-RU"/>
        </w:rPr>
      </w:pPr>
      <w:r w:rsidRPr="001E2DA2">
        <w:rPr>
          <w:lang w:val="ru-RU"/>
        </w:rPr>
        <w:tab/>
      </w:r>
      <w:r w:rsidRPr="001E2DA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Народы Европы в раннее Средневековье </w:t>
      </w:r>
      <w:r w:rsidRPr="001E2DA2">
        <w:rPr>
          <w:lang w:val="ru-RU"/>
        </w:rPr>
        <w:br/>
      </w:r>
      <w:r w:rsidRPr="001E2DA2">
        <w:rPr>
          <w:lang w:val="ru-RU"/>
        </w:rPr>
        <w:tab/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Падение Западной Римской империи и образование варварских королевств. Завоевание франками Галлии. </w:t>
      </w:r>
      <w:proofErr w:type="spellStart"/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Хлодвиг</w:t>
      </w:r>
      <w:proofErr w:type="spellEnd"/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. Усиление королевской власти. </w:t>
      </w:r>
      <w:proofErr w:type="gramStart"/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Салическая</w:t>
      </w:r>
      <w:proofErr w:type="gramEnd"/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 правда. Принятие франками </w:t>
      </w:r>
      <w:r w:rsidRPr="001E2DA2">
        <w:rPr>
          <w:lang w:val="ru-RU"/>
        </w:rPr>
        <w:br/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христианства.</w:t>
      </w:r>
    </w:p>
    <w:p w:rsidR="00D20CB4" w:rsidRPr="001E2DA2" w:rsidRDefault="00284161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Франкское государство в </w:t>
      </w:r>
      <w:r>
        <w:rPr>
          <w:rFonts w:ascii="Times New Roman" w:eastAsia="Times New Roman" w:hAnsi="Times New Roman"/>
          <w:color w:val="000000"/>
          <w:sz w:val="24"/>
        </w:rPr>
        <w:t>VIII</w:t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>
        <w:rPr>
          <w:rFonts w:ascii="Times New Roman" w:eastAsia="Times New Roman" w:hAnsi="Times New Roman"/>
          <w:color w:val="000000"/>
          <w:sz w:val="24"/>
        </w:rPr>
        <w:t>IX</w:t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 вв. Усиление власти майордомов. Карл </w:t>
      </w:r>
      <w:proofErr w:type="spellStart"/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Мартелл</w:t>
      </w:r>
      <w:proofErr w:type="spellEnd"/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 и его военная реформа. Завоевания Карла Великого. Управление империей. «Каролингское возрождение». </w:t>
      </w:r>
      <w:proofErr w:type="spellStart"/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Верденский</w:t>
      </w:r>
      <w:proofErr w:type="spellEnd"/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 раздел, его причины и значение.</w:t>
      </w:r>
    </w:p>
    <w:p w:rsidR="00D20CB4" w:rsidRPr="001E2DA2" w:rsidRDefault="00284161">
      <w:pPr>
        <w:autoSpaceDE w:val="0"/>
        <w:autoSpaceDN w:val="0"/>
        <w:spacing w:before="70" w:after="0"/>
        <w:ind w:firstLine="180"/>
        <w:rPr>
          <w:lang w:val="ru-RU"/>
        </w:rPr>
      </w:pP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Возникновение Венгерского королевства. Христианизация Европы. Светские правители и папы.</w:t>
      </w:r>
    </w:p>
    <w:p w:rsidR="00D20CB4" w:rsidRPr="001E2DA2" w:rsidRDefault="00284161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1E2DA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Византийская империя в </w:t>
      </w:r>
      <w:r>
        <w:rPr>
          <w:rFonts w:ascii="Times New Roman" w:eastAsia="Times New Roman" w:hAnsi="Times New Roman"/>
          <w:b/>
          <w:color w:val="000000"/>
          <w:sz w:val="24"/>
        </w:rPr>
        <w:t>VI</w:t>
      </w:r>
      <w:r w:rsidRPr="001E2DA2">
        <w:rPr>
          <w:rFonts w:ascii="Times New Roman" w:eastAsia="Times New Roman" w:hAnsi="Times New Roman"/>
          <w:b/>
          <w:color w:val="000000"/>
          <w:sz w:val="24"/>
          <w:lang w:val="ru-RU"/>
        </w:rPr>
        <w:t>—Х</w:t>
      </w:r>
      <w:r>
        <w:rPr>
          <w:rFonts w:ascii="Times New Roman" w:eastAsia="Times New Roman" w:hAnsi="Times New Roman"/>
          <w:b/>
          <w:color w:val="000000"/>
          <w:sz w:val="24"/>
        </w:rPr>
        <w:t>I</w:t>
      </w:r>
      <w:r w:rsidRPr="001E2DA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вв.</w:t>
      </w:r>
    </w:p>
    <w:p w:rsidR="00D20CB4" w:rsidRPr="001E2DA2" w:rsidRDefault="00284161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Территория, население империи </w:t>
      </w:r>
      <w:proofErr w:type="spellStart"/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ромеев</w:t>
      </w:r>
      <w:proofErr w:type="spellEnd"/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</w:t>
      </w:r>
      <w:proofErr w:type="gramStart"/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Художественная культура (архитектура,</w:t>
      </w:r>
      <w:proofErr w:type="gramEnd"/>
    </w:p>
    <w:p w:rsidR="00D20CB4" w:rsidRPr="001E2DA2" w:rsidRDefault="00D20CB4">
      <w:pPr>
        <w:rPr>
          <w:lang w:val="ru-RU"/>
        </w:rPr>
        <w:sectPr w:rsidR="00D20CB4" w:rsidRPr="001E2DA2">
          <w:pgSz w:w="11900" w:h="16840"/>
          <w:pgMar w:top="298" w:right="680" w:bottom="308" w:left="666" w:header="720" w:footer="720" w:gutter="0"/>
          <w:cols w:space="720" w:equalWidth="0">
            <w:col w:w="10554" w:space="0"/>
          </w:cols>
          <w:docGrid w:linePitch="360"/>
        </w:sectPr>
      </w:pPr>
    </w:p>
    <w:p w:rsidR="00D20CB4" w:rsidRPr="001E2DA2" w:rsidRDefault="00D20CB4">
      <w:pPr>
        <w:autoSpaceDE w:val="0"/>
        <w:autoSpaceDN w:val="0"/>
        <w:spacing w:after="78" w:line="220" w:lineRule="exact"/>
        <w:rPr>
          <w:lang w:val="ru-RU"/>
        </w:rPr>
      </w:pPr>
    </w:p>
    <w:p w:rsidR="00D20CB4" w:rsidRPr="001E2DA2" w:rsidRDefault="00284161">
      <w:pPr>
        <w:autoSpaceDE w:val="0"/>
        <w:autoSpaceDN w:val="0"/>
        <w:spacing w:after="0" w:line="230" w:lineRule="auto"/>
        <w:rPr>
          <w:lang w:val="ru-RU"/>
        </w:rPr>
      </w:pP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мозаика, фреска, иконопись).</w:t>
      </w:r>
    </w:p>
    <w:p w:rsidR="00D20CB4" w:rsidRPr="001E2DA2" w:rsidRDefault="00284161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1E2DA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Арабы в </w:t>
      </w:r>
      <w:r>
        <w:rPr>
          <w:rFonts w:ascii="Times New Roman" w:eastAsia="Times New Roman" w:hAnsi="Times New Roman"/>
          <w:b/>
          <w:color w:val="000000"/>
          <w:sz w:val="24"/>
        </w:rPr>
        <w:t>VI</w:t>
      </w:r>
      <w:r w:rsidRPr="001E2DA2">
        <w:rPr>
          <w:rFonts w:ascii="Times New Roman" w:eastAsia="Times New Roman" w:hAnsi="Times New Roman"/>
          <w:b/>
          <w:color w:val="000000"/>
          <w:sz w:val="24"/>
          <w:lang w:val="ru-RU"/>
        </w:rPr>
        <w:t>—Х</w:t>
      </w:r>
      <w:r>
        <w:rPr>
          <w:rFonts w:ascii="Times New Roman" w:eastAsia="Times New Roman" w:hAnsi="Times New Roman"/>
          <w:b/>
          <w:color w:val="000000"/>
          <w:sz w:val="24"/>
        </w:rPr>
        <w:t>I</w:t>
      </w:r>
      <w:r w:rsidRPr="001E2DA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вв.</w:t>
      </w:r>
    </w:p>
    <w:p w:rsidR="00D20CB4" w:rsidRPr="001E2DA2" w:rsidRDefault="00284161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1E2DA2">
        <w:rPr>
          <w:lang w:val="ru-RU"/>
        </w:rPr>
        <w:tab/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</w:t>
      </w:r>
    </w:p>
    <w:p w:rsidR="00D20CB4" w:rsidRPr="001E2DA2" w:rsidRDefault="00284161">
      <w:pPr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D20CB4" w:rsidRPr="001E2DA2" w:rsidRDefault="00284161">
      <w:pPr>
        <w:tabs>
          <w:tab w:val="left" w:pos="180"/>
        </w:tabs>
        <w:autoSpaceDE w:val="0"/>
        <w:autoSpaceDN w:val="0"/>
        <w:spacing w:before="190" w:after="0"/>
        <w:ind w:right="144"/>
        <w:rPr>
          <w:lang w:val="ru-RU"/>
        </w:rPr>
      </w:pPr>
      <w:r w:rsidRPr="001E2DA2">
        <w:rPr>
          <w:lang w:val="ru-RU"/>
        </w:rPr>
        <w:tab/>
      </w:r>
      <w:r w:rsidRPr="001E2DA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Средневековое европейское общество </w:t>
      </w:r>
      <w:r w:rsidRPr="001E2DA2">
        <w:rPr>
          <w:lang w:val="ru-RU"/>
        </w:rPr>
        <w:br/>
      </w:r>
      <w:r w:rsidRPr="001E2DA2">
        <w:rPr>
          <w:lang w:val="ru-RU"/>
        </w:rPr>
        <w:tab/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D20CB4" w:rsidRPr="001E2DA2" w:rsidRDefault="00284161">
      <w:pPr>
        <w:autoSpaceDE w:val="0"/>
        <w:autoSpaceDN w:val="0"/>
        <w:spacing w:before="72" w:after="0"/>
        <w:ind w:right="432" w:firstLine="180"/>
        <w:rPr>
          <w:lang w:val="ru-RU"/>
        </w:rPr>
      </w:pP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Города —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D20CB4" w:rsidRPr="001E2DA2" w:rsidRDefault="00284161">
      <w:pPr>
        <w:autoSpaceDE w:val="0"/>
        <w:autoSpaceDN w:val="0"/>
        <w:spacing w:before="70" w:after="0" w:line="271" w:lineRule="auto"/>
        <w:ind w:right="576" w:firstLine="180"/>
        <w:rPr>
          <w:lang w:val="ru-RU"/>
        </w:rPr>
      </w:pP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D20CB4" w:rsidRPr="001E2DA2" w:rsidRDefault="00284161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1E2DA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Государства Европы в </w:t>
      </w:r>
      <w:proofErr w:type="gramStart"/>
      <w:r w:rsidRPr="001E2DA2">
        <w:rPr>
          <w:rFonts w:ascii="Times New Roman" w:eastAsia="Times New Roman" w:hAnsi="Times New Roman"/>
          <w:b/>
          <w:color w:val="000000"/>
          <w:sz w:val="24"/>
          <w:lang w:val="ru-RU"/>
        </w:rPr>
        <w:t>Х</w:t>
      </w:r>
      <w:proofErr w:type="gramEnd"/>
      <w:r>
        <w:rPr>
          <w:rFonts w:ascii="Times New Roman" w:eastAsia="Times New Roman" w:hAnsi="Times New Roman"/>
          <w:b/>
          <w:color w:val="000000"/>
          <w:sz w:val="24"/>
        </w:rPr>
        <w:t>II</w:t>
      </w:r>
      <w:r w:rsidRPr="001E2DA2">
        <w:rPr>
          <w:rFonts w:ascii="Times New Roman" w:eastAsia="Times New Roman" w:hAnsi="Times New Roman"/>
          <w:b/>
          <w:color w:val="000000"/>
          <w:sz w:val="24"/>
          <w:lang w:val="ru-RU"/>
        </w:rPr>
        <w:t>—Х</w:t>
      </w:r>
      <w:r>
        <w:rPr>
          <w:rFonts w:ascii="Times New Roman" w:eastAsia="Times New Roman" w:hAnsi="Times New Roman"/>
          <w:b/>
          <w:color w:val="000000"/>
          <w:sz w:val="24"/>
        </w:rPr>
        <w:t>V</w:t>
      </w:r>
      <w:r w:rsidRPr="001E2DA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вв.</w:t>
      </w:r>
    </w:p>
    <w:p w:rsidR="00D20CB4" w:rsidRPr="001E2DA2" w:rsidRDefault="0028416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Усиление королевской власти в странах Западной Европы. Сословно-представительная монархия.</w:t>
      </w:r>
    </w:p>
    <w:p w:rsidR="00D20CB4" w:rsidRPr="001E2DA2" w:rsidRDefault="00284161">
      <w:pPr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Образование централизованных государств в Англии, Франции. Столетняя война; Ж. Д’Арк. Священная Римская империя в </w:t>
      </w:r>
      <w:proofErr w:type="gramStart"/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Х</w:t>
      </w:r>
      <w:proofErr w:type="gramEnd"/>
      <w:r>
        <w:rPr>
          <w:rFonts w:ascii="Times New Roman" w:eastAsia="Times New Roman" w:hAnsi="Times New Roman"/>
          <w:color w:val="000000"/>
          <w:sz w:val="24"/>
        </w:rPr>
        <w:t>II</w:t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—Х</w:t>
      </w:r>
      <w:r>
        <w:rPr>
          <w:rFonts w:ascii="Times New Roman" w:eastAsia="Times New Roman" w:hAnsi="Times New Roman"/>
          <w:color w:val="000000"/>
          <w:sz w:val="24"/>
        </w:rPr>
        <w:t>V</w:t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 вв. Польско-литовское государство в </w:t>
      </w:r>
      <w:r>
        <w:rPr>
          <w:rFonts w:ascii="Times New Roman" w:eastAsia="Times New Roman" w:hAnsi="Times New Roman"/>
          <w:color w:val="000000"/>
          <w:sz w:val="24"/>
        </w:rPr>
        <w:t>XIV</w:t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>
        <w:rPr>
          <w:rFonts w:ascii="Times New Roman" w:eastAsia="Times New Roman" w:hAnsi="Times New Roman"/>
          <w:color w:val="000000"/>
          <w:sz w:val="24"/>
        </w:rPr>
        <w:t>XV</w:t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 вв.</w:t>
      </w:r>
    </w:p>
    <w:p w:rsidR="00D20CB4" w:rsidRPr="001E2DA2" w:rsidRDefault="00284161">
      <w:pPr>
        <w:autoSpaceDE w:val="0"/>
        <w:autoSpaceDN w:val="0"/>
        <w:spacing w:before="70" w:after="0"/>
        <w:rPr>
          <w:lang w:val="ru-RU"/>
        </w:rPr>
      </w:pP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Реконкиста и образование централизованных государств на Пиренейском пол</w:t>
      </w:r>
      <w:proofErr w:type="gramStart"/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у-</w:t>
      </w:r>
      <w:proofErr w:type="gramEnd"/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 острове. Итальянские государства в </w:t>
      </w:r>
      <w:r>
        <w:rPr>
          <w:rFonts w:ascii="Times New Roman" w:eastAsia="Times New Roman" w:hAnsi="Times New Roman"/>
          <w:color w:val="000000"/>
          <w:sz w:val="24"/>
        </w:rPr>
        <w:t>XII</w:t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>
        <w:rPr>
          <w:rFonts w:ascii="Times New Roman" w:eastAsia="Times New Roman" w:hAnsi="Times New Roman"/>
          <w:color w:val="000000"/>
          <w:sz w:val="24"/>
        </w:rPr>
        <w:t>XV</w:t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 вв. Развитие экономики в европейских странах в период зрелого </w:t>
      </w:r>
      <w:r w:rsidRPr="001E2DA2">
        <w:rPr>
          <w:lang w:val="ru-RU"/>
        </w:rPr>
        <w:br/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Средневековья. Обострение социальных противоречий в </w:t>
      </w:r>
      <w:proofErr w:type="gramStart"/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Х</w:t>
      </w:r>
      <w:proofErr w:type="gramEnd"/>
      <w:r>
        <w:rPr>
          <w:rFonts w:ascii="Times New Roman" w:eastAsia="Times New Roman" w:hAnsi="Times New Roman"/>
          <w:color w:val="000000"/>
          <w:sz w:val="24"/>
        </w:rPr>
        <w:t>IV</w:t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 в. (Жакерия, восстание </w:t>
      </w:r>
      <w:proofErr w:type="spellStart"/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Уота</w:t>
      </w:r>
      <w:proofErr w:type="spellEnd"/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spellStart"/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Тайлера</w:t>
      </w:r>
      <w:proofErr w:type="spellEnd"/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). Гуситское движение в Чехии.</w:t>
      </w:r>
    </w:p>
    <w:p w:rsidR="00D20CB4" w:rsidRPr="001E2DA2" w:rsidRDefault="0028416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Византийская империя и славянские государства в </w:t>
      </w:r>
      <w:proofErr w:type="gramStart"/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Х</w:t>
      </w:r>
      <w:proofErr w:type="gramEnd"/>
      <w:r>
        <w:rPr>
          <w:rFonts w:ascii="Times New Roman" w:eastAsia="Times New Roman" w:hAnsi="Times New Roman"/>
          <w:color w:val="000000"/>
          <w:sz w:val="24"/>
        </w:rPr>
        <w:t>II</w:t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—Х</w:t>
      </w:r>
      <w:r>
        <w:rPr>
          <w:rFonts w:ascii="Times New Roman" w:eastAsia="Times New Roman" w:hAnsi="Times New Roman"/>
          <w:color w:val="000000"/>
          <w:sz w:val="24"/>
        </w:rPr>
        <w:t>V</w:t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 вв. Экспансия турок-османов.</w:t>
      </w:r>
    </w:p>
    <w:p w:rsidR="00D20CB4" w:rsidRPr="001E2DA2" w:rsidRDefault="00284161">
      <w:pPr>
        <w:autoSpaceDE w:val="0"/>
        <w:autoSpaceDN w:val="0"/>
        <w:spacing w:before="70" w:after="0" w:line="230" w:lineRule="auto"/>
        <w:rPr>
          <w:lang w:val="ru-RU"/>
        </w:rPr>
      </w:pP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Османские завоевания на Балканах. Падение Константинополя.</w:t>
      </w:r>
    </w:p>
    <w:p w:rsidR="00D20CB4" w:rsidRPr="001E2DA2" w:rsidRDefault="00284161">
      <w:pPr>
        <w:tabs>
          <w:tab w:val="left" w:pos="180"/>
        </w:tabs>
        <w:autoSpaceDE w:val="0"/>
        <w:autoSpaceDN w:val="0"/>
        <w:spacing w:before="190" w:after="0" w:line="283" w:lineRule="auto"/>
        <w:rPr>
          <w:lang w:val="ru-RU"/>
        </w:rPr>
      </w:pPr>
      <w:r w:rsidRPr="001E2DA2">
        <w:rPr>
          <w:lang w:val="ru-RU"/>
        </w:rPr>
        <w:tab/>
      </w:r>
      <w:r w:rsidRPr="001E2DA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Культура средневековой Европы </w:t>
      </w:r>
      <w:r w:rsidRPr="001E2DA2">
        <w:rPr>
          <w:lang w:val="ru-RU"/>
        </w:rPr>
        <w:br/>
      </w:r>
      <w:r w:rsidRPr="001E2DA2">
        <w:rPr>
          <w:lang w:val="ru-RU"/>
        </w:rPr>
        <w:tab/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 </w:t>
      </w:r>
      <w:proofErr w:type="spellStart"/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Гутенберг</w:t>
      </w:r>
      <w:proofErr w:type="spellEnd"/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D20CB4" w:rsidRPr="001E2DA2" w:rsidRDefault="00284161">
      <w:pPr>
        <w:tabs>
          <w:tab w:val="left" w:pos="180"/>
        </w:tabs>
        <w:autoSpaceDE w:val="0"/>
        <w:autoSpaceDN w:val="0"/>
        <w:spacing w:before="190" w:after="0" w:line="283" w:lineRule="auto"/>
        <w:rPr>
          <w:lang w:val="ru-RU"/>
        </w:rPr>
      </w:pPr>
      <w:r w:rsidRPr="001E2DA2">
        <w:rPr>
          <w:lang w:val="ru-RU"/>
        </w:rPr>
        <w:tab/>
      </w:r>
      <w:r w:rsidRPr="001E2DA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Страны Востока в Средние века </w:t>
      </w:r>
      <w:r w:rsidRPr="001E2DA2">
        <w:rPr>
          <w:lang w:val="ru-RU"/>
        </w:rPr>
        <w:br/>
      </w:r>
      <w:r w:rsidRPr="001E2DA2">
        <w:rPr>
          <w:lang w:val="ru-RU"/>
        </w:rPr>
        <w:tab/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</w:t>
      </w:r>
      <w:r w:rsidRPr="001E2DA2">
        <w:rPr>
          <w:lang w:val="ru-RU"/>
        </w:rPr>
        <w:br/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государства, власть императоров и управление </w:t>
      </w:r>
      <w:proofErr w:type="spellStart"/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сегунов</w:t>
      </w:r>
      <w:proofErr w:type="spellEnd"/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. Индия: раздробленность индийских княжеств, вторжение мусульман, Делийский султанат.</w:t>
      </w:r>
    </w:p>
    <w:p w:rsidR="00D20CB4" w:rsidRPr="001E2DA2" w:rsidRDefault="0028416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Культура народов Востока. Литература. Архитектура. Традиционные искусства и ремесла.</w:t>
      </w:r>
    </w:p>
    <w:p w:rsidR="00D20CB4" w:rsidRPr="001E2DA2" w:rsidRDefault="00284161">
      <w:pPr>
        <w:tabs>
          <w:tab w:val="left" w:pos="180"/>
        </w:tabs>
        <w:autoSpaceDE w:val="0"/>
        <w:autoSpaceDN w:val="0"/>
        <w:spacing w:before="190" w:after="0" w:line="271" w:lineRule="auto"/>
        <w:ind w:right="720"/>
        <w:rPr>
          <w:lang w:val="ru-RU"/>
        </w:rPr>
      </w:pPr>
      <w:r w:rsidRPr="001E2DA2">
        <w:rPr>
          <w:lang w:val="ru-RU"/>
        </w:rPr>
        <w:tab/>
      </w:r>
      <w:r w:rsidRPr="001E2DA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Государства доколумбовой Америки в Средние века </w:t>
      </w:r>
      <w:r w:rsidRPr="001E2DA2">
        <w:rPr>
          <w:lang w:val="ru-RU"/>
        </w:rPr>
        <w:br/>
      </w:r>
      <w:r w:rsidRPr="001E2DA2">
        <w:rPr>
          <w:lang w:val="ru-RU"/>
        </w:rPr>
        <w:tab/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D20CB4" w:rsidRPr="001E2DA2" w:rsidRDefault="00D20CB4">
      <w:pPr>
        <w:rPr>
          <w:lang w:val="ru-RU"/>
        </w:rPr>
        <w:sectPr w:rsidR="00D20CB4" w:rsidRPr="001E2DA2">
          <w:pgSz w:w="11900" w:h="16840"/>
          <w:pgMar w:top="298" w:right="666" w:bottom="402" w:left="666" w:header="720" w:footer="720" w:gutter="0"/>
          <w:cols w:space="720" w:equalWidth="0">
            <w:col w:w="10568" w:space="0"/>
          </w:cols>
          <w:docGrid w:linePitch="360"/>
        </w:sectPr>
      </w:pPr>
    </w:p>
    <w:p w:rsidR="00D20CB4" w:rsidRPr="001E2DA2" w:rsidRDefault="00D20CB4">
      <w:pPr>
        <w:autoSpaceDE w:val="0"/>
        <w:autoSpaceDN w:val="0"/>
        <w:spacing w:after="78" w:line="220" w:lineRule="exact"/>
        <w:rPr>
          <w:lang w:val="ru-RU"/>
        </w:rPr>
      </w:pPr>
    </w:p>
    <w:p w:rsidR="00D20CB4" w:rsidRPr="001E2DA2" w:rsidRDefault="00284161">
      <w:pPr>
        <w:autoSpaceDE w:val="0"/>
        <w:autoSpaceDN w:val="0"/>
        <w:spacing w:after="0" w:line="262" w:lineRule="auto"/>
        <w:ind w:left="180" w:right="4896"/>
        <w:rPr>
          <w:lang w:val="ru-RU"/>
        </w:rPr>
      </w:pPr>
      <w:r w:rsidRPr="001E2DA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Обобщение </w:t>
      </w:r>
      <w:r w:rsidRPr="001E2DA2">
        <w:rPr>
          <w:lang w:val="ru-RU"/>
        </w:rPr>
        <w:br/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Историческое и культурное наследие Средних веков.</w:t>
      </w:r>
    </w:p>
    <w:p w:rsidR="00D20CB4" w:rsidRPr="001E2DA2" w:rsidRDefault="00284161">
      <w:pPr>
        <w:autoSpaceDE w:val="0"/>
        <w:autoSpaceDN w:val="0"/>
        <w:spacing w:before="262" w:after="0" w:line="230" w:lineRule="auto"/>
        <w:rPr>
          <w:lang w:val="ru-RU"/>
        </w:rPr>
      </w:pPr>
      <w:r w:rsidRPr="001E2DA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ИСТОРИЯ РОССИИ. ОТ РУСИ К РОССИЙСКОМУ ГОСУДАРСТВУ </w:t>
      </w:r>
    </w:p>
    <w:p w:rsidR="00D20CB4" w:rsidRPr="001E2DA2" w:rsidRDefault="00284161">
      <w:pPr>
        <w:tabs>
          <w:tab w:val="left" w:pos="180"/>
        </w:tabs>
        <w:autoSpaceDE w:val="0"/>
        <w:autoSpaceDN w:val="0"/>
        <w:spacing w:before="166" w:after="0" w:line="271" w:lineRule="auto"/>
        <w:ind w:right="144"/>
        <w:rPr>
          <w:lang w:val="ru-RU"/>
        </w:rPr>
      </w:pPr>
      <w:r w:rsidRPr="001E2DA2">
        <w:rPr>
          <w:lang w:val="ru-RU"/>
        </w:rPr>
        <w:tab/>
      </w:r>
      <w:r w:rsidRPr="001E2DA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Введение </w:t>
      </w:r>
      <w:r w:rsidRPr="001E2DA2">
        <w:rPr>
          <w:lang w:val="ru-RU"/>
        </w:rPr>
        <w:br/>
      </w:r>
      <w:r w:rsidRPr="001E2DA2">
        <w:rPr>
          <w:lang w:val="ru-RU"/>
        </w:rPr>
        <w:tab/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D20CB4" w:rsidRPr="001E2DA2" w:rsidRDefault="00284161">
      <w:pPr>
        <w:tabs>
          <w:tab w:val="left" w:pos="180"/>
        </w:tabs>
        <w:autoSpaceDE w:val="0"/>
        <w:autoSpaceDN w:val="0"/>
        <w:spacing w:before="190" w:after="0" w:line="262" w:lineRule="auto"/>
        <w:ind w:right="864"/>
        <w:rPr>
          <w:lang w:val="ru-RU"/>
        </w:rPr>
      </w:pPr>
      <w:r w:rsidRPr="001E2DA2">
        <w:rPr>
          <w:lang w:val="ru-RU"/>
        </w:rPr>
        <w:tab/>
      </w:r>
      <w:r w:rsidRPr="001E2DA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eastAsia="Times New Roman" w:hAnsi="Times New Roman"/>
          <w:b/>
          <w:color w:val="000000"/>
          <w:sz w:val="24"/>
        </w:rPr>
        <w:t>I</w:t>
      </w:r>
      <w:r w:rsidRPr="001E2DA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тыс. н. э</w:t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. </w:t>
      </w:r>
    </w:p>
    <w:p w:rsidR="00D20CB4" w:rsidRPr="001E2DA2" w:rsidRDefault="00284161">
      <w:pPr>
        <w:autoSpaceDE w:val="0"/>
        <w:autoSpaceDN w:val="0"/>
        <w:spacing w:before="70" w:after="0" w:line="283" w:lineRule="auto"/>
        <w:ind w:right="144" w:firstLine="180"/>
        <w:rPr>
          <w:lang w:val="ru-RU"/>
        </w:rPr>
      </w:pP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Заселение территории нашей страны человеком. Палеолитическое искусство. Петроглифы </w:t>
      </w:r>
      <w:proofErr w:type="spellStart"/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Беломорья</w:t>
      </w:r>
      <w:proofErr w:type="spellEnd"/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 и Онежского озера. Особенности перехода от присваивающего хозяйства к </w:t>
      </w:r>
      <w:r w:rsidRPr="001E2DA2">
        <w:rPr>
          <w:lang w:val="ru-RU"/>
        </w:rPr>
        <w:br/>
      </w:r>
      <w:proofErr w:type="gramStart"/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производящему</w:t>
      </w:r>
      <w:proofErr w:type="gramEnd"/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. Ареалы древнейшего земледелия и скотоводства. Появление металлических орудий и их влияние на первобытное общество. Центры древнейшей металлургии. Кочевые общества евразийских степей в эпоху бронзы и раннем железном </w:t>
      </w:r>
      <w:proofErr w:type="gramStart"/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веке</w:t>
      </w:r>
      <w:proofErr w:type="gramEnd"/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. Степь и ее роль в распространении культурных взаимовлияний. Появление первого в мире колесного транспорта.</w:t>
      </w:r>
    </w:p>
    <w:p w:rsidR="00D20CB4" w:rsidRPr="001E2DA2" w:rsidRDefault="00284161">
      <w:pPr>
        <w:autoSpaceDE w:val="0"/>
        <w:autoSpaceDN w:val="0"/>
        <w:spacing w:before="70" w:after="0" w:line="230" w:lineRule="auto"/>
        <w:jc w:val="center"/>
        <w:rPr>
          <w:lang w:val="ru-RU"/>
        </w:rPr>
      </w:pP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Народы, проживавшие на этой территории до середины </w:t>
      </w:r>
      <w:r>
        <w:rPr>
          <w:rFonts w:ascii="Times New Roman" w:eastAsia="Times New Roman" w:hAnsi="Times New Roman"/>
          <w:color w:val="000000"/>
          <w:sz w:val="24"/>
        </w:rPr>
        <w:t>I</w:t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 тыс. до н. э. Скифы и скифская культура.</w:t>
      </w:r>
    </w:p>
    <w:p w:rsidR="00D20CB4" w:rsidRPr="001E2DA2" w:rsidRDefault="00284161">
      <w:pPr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Античные города-государства Северного Причерноморья. </w:t>
      </w:r>
      <w:proofErr w:type="spellStart"/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Боспорское</w:t>
      </w:r>
      <w:proofErr w:type="spellEnd"/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 царство. Пантикапей. Античный Херсонес. Скифское царство в Крыму. Дербент.</w:t>
      </w:r>
    </w:p>
    <w:p w:rsidR="00D20CB4" w:rsidRPr="001E2DA2" w:rsidRDefault="00284161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— восточных, западных и южных. Славянские общности Восточной Европы. Их соседи — </w:t>
      </w:r>
      <w:proofErr w:type="spellStart"/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балты</w:t>
      </w:r>
      <w:proofErr w:type="spellEnd"/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 и финно-</w:t>
      </w:r>
      <w:proofErr w:type="spellStart"/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угры</w:t>
      </w:r>
      <w:proofErr w:type="spellEnd"/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D20CB4" w:rsidRPr="001E2DA2" w:rsidRDefault="00284161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1E2DA2">
        <w:rPr>
          <w:lang w:val="ru-RU"/>
        </w:rPr>
        <w:tab/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Страны и народы Восточной Европы, Сибири и Дальнего Востока. Тюркский каганат. Хазарский каганат. Волжская </w:t>
      </w:r>
      <w:proofErr w:type="spellStart"/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Булгария</w:t>
      </w:r>
      <w:proofErr w:type="spellEnd"/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D20CB4" w:rsidRPr="001E2DA2" w:rsidRDefault="00284161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1E2DA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Русь в </w:t>
      </w:r>
      <w:r>
        <w:rPr>
          <w:rFonts w:ascii="Times New Roman" w:eastAsia="Times New Roman" w:hAnsi="Times New Roman"/>
          <w:b/>
          <w:color w:val="000000"/>
          <w:sz w:val="24"/>
        </w:rPr>
        <w:t>IX</w:t>
      </w:r>
      <w:r w:rsidRPr="001E2DA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— начале </w:t>
      </w:r>
      <w:r>
        <w:rPr>
          <w:rFonts w:ascii="Times New Roman" w:eastAsia="Times New Roman" w:hAnsi="Times New Roman"/>
          <w:b/>
          <w:color w:val="000000"/>
          <w:sz w:val="24"/>
        </w:rPr>
        <w:t>XII</w:t>
      </w:r>
      <w:r w:rsidRPr="001E2DA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в.</w:t>
      </w:r>
    </w:p>
    <w:p w:rsidR="00D20CB4" w:rsidRPr="001E2DA2" w:rsidRDefault="00284161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1E2DA2">
        <w:rPr>
          <w:lang w:val="ru-RU"/>
        </w:rPr>
        <w:tab/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eastAsia="Times New Roman" w:hAnsi="Times New Roman"/>
          <w:color w:val="000000"/>
          <w:sz w:val="24"/>
        </w:rPr>
        <w:t>I</w:t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 тыс. н. э.</w:t>
      </w:r>
    </w:p>
    <w:p w:rsidR="00D20CB4" w:rsidRPr="001E2DA2" w:rsidRDefault="00284161">
      <w:pPr>
        <w:autoSpaceDE w:val="0"/>
        <w:autoSpaceDN w:val="0"/>
        <w:spacing w:before="70" w:after="0" w:line="230" w:lineRule="auto"/>
        <w:rPr>
          <w:lang w:val="ru-RU"/>
        </w:rPr>
      </w:pP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Формирование новой политической и этнической карты континента.</w:t>
      </w:r>
    </w:p>
    <w:p w:rsidR="00D20CB4" w:rsidRPr="001E2DA2" w:rsidRDefault="00284161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1E2DA2">
        <w:rPr>
          <w:lang w:val="ru-RU"/>
        </w:rPr>
        <w:tab/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D20CB4" w:rsidRPr="001E2DA2" w:rsidRDefault="00284161">
      <w:pPr>
        <w:autoSpaceDE w:val="0"/>
        <w:autoSpaceDN w:val="0"/>
        <w:spacing w:before="72" w:after="0"/>
        <w:ind w:firstLine="180"/>
        <w:rPr>
          <w:lang w:val="ru-RU"/>
        </w:rPr>
      </w:pP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</w:t>
      </w:r>
      <w:proofErr w:type="gramStart"/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из</w:t>
      </w:r>
      <w:proofErr w:type="gramEnd"/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 варяг в греки». Волжский торговый путь. Языческий пантеон.</w:t>
      </w:r>
    </w:p>
    <w:p w:rsidR="00D20CB4" w:rsidRPr="001E2DA2" w:rsidRDefault="0028416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Принятие христианства и его значение. Византийское наследие на Руси.</w:t>
      </w:r>
    </w:p>
    <w:p w:rsidR="00D20CB4" w:rsidRPr="001E2DA2" w:rsidRDefault="0028416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Русь в конце </w:t>
      </w:r>
      <w:r>
        <w:rPr>
          <w:rFonts w:ascii="Times New Roman" w:eastAsia="Times New Roman" w:hAnsi="Times New Roman"/>
          <w:color w:val="000000"/>
          <w:sz w:val="24"/>
        </w:rPr>
        <w:t>X</w:t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 — начале </w:t>
      </w:r>
      <w:r>
        <w:rPr>
          <w:rFonts w:ascii="Times New Roman" w:eastAsia="Times New Roman" w:hAnsi="Times New Roman"/>
          <w:color w:val="000000"/>
          <w:sz w:val="24"/>
        </w:rPr>
        <w:t>XII</w:t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 в. Территория и население государства Русь/Русская земля.</w:t>
      </w:r>
    </w:p>
    <w:p w:rsidR="00D20CB4" w:rsidRPr="001E2DA2" w:rsidRDefault="00284161">
      <w:pPr>
        <w:autoSpaceDE w:val="0"/>
        <w:autoSpaceDN w:val="0"/>
        <w:spacing w:before="70" w:after="0"/>
        <w:ind w:right="144"/>
        <w:rPr>
          <w:lang w:val="ru-RU"/>
        </w:rPr>
      </w:pP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D20CB4" w:rsidRPr="001E2DA2" w:rsidRDefault="0028416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Общественный строй Руси: дискуссии в исторической науке. Князья, дружина. Духовенство.</w:t>
      </w:r>
    </w:p>
    <w:p w:rsidR="00D20CB4" w:rsidRPr="001E2DA2" w:rsidRDefault="00284161">
      <w:pPr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Городское население. Купцы. Категории рядового и зависимого населения. Древнерусское право: </w:t>
      </w:r>
      <w:proofErr w:type="gramStart"/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Русская</w:t>
      </w:r>
      <w:proofErr w:type="gramEnd"/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 Правда, церковные уставы.</w:t>
      </w:r>
    </w:p>
    <w:p w:rsidR="00D20CB4" w:rsidRPr="001E2DA2" w:rsidRDefault="00284161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1E2DA2">
        <w:rPr>
          <w:lang w:val="ru-RU"/>
        </w:rPr>
        <w:tab/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Русь в социально-политическом контексте Евразии. Внешняя политика и международные связи: отношения с Византией, печенегами, половцами (</w:t>
      </w:r>
      <w:proofErr w:type="spellStart"/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Дешт</w:t>
      </w:r>
      <w:proofErr w:type="spellEnd"/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-и-Кипчак), странами Центральной, Западной и</w:t>
      </w:r>
    </w:p>
    <w:p w:rsidR="00D20CB4" w:rsidRPr="001E2DA2" w:rsidRDefault="00D20CB4">
      <w:pPr>
        <w:rPr>
          <w:lang w:val="ru-RU"/>
        </w:rPr>
        <w:sectPr w:rsidR="00D20CB4" w:rsidRPr="001E2DA2">
          <w:pgSz w:w="11900" w:h="16840"/>
          <w:pgMar w:top="298" w:right="652" w:bottom="332" w:left="666" w:header="720" w:footer="720" w:gutter="0"/>
          <w:cols w:space="720" w:equalWidth="0">
            <w:col w:w="10582" w:space="0"/>
          </w:cols>
          <w:docGrid w:linePitch="360"/>
        </w:sectPr>
      </w:pPr>
    </w:p>
    <w:p w:rsidR="00D20CB4" w:rsidRPr="001E2DA2" w:rsidRDefault="00D20CB4">
      <w:pPr>
        <w:autoSpaceDE w:val="0"/>
        <w:autoSpaceDN w:val="0"/>
        <w:spacing w:after="66" w:line="220" w:lineRule="exact"/>
        <w:rPr>
          <w:lang w:val="ru-RU"/>
        </w:rPr>
      </w:pPr>
    </w:p>
    <w:p w:rsidR="00D20CB4" w:rsidRPr="001E2DA2" w:rsidRDefault="00284161">
      <w:pPr>
        <w:autoSpaceDE w:val="0"/>
        <w:autoSpaceDN w:val="0"/>
        <w:spacing w:after="0" w:line="230" w:lineRule="auto"/>
        <w:rPr>
          <w:lang w:val="ru-RU"/>
        </w:rPr>
      </w:pP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Северной Европы. Херсонес в культурных контактах Руси и Византии.</w:t>
      </w:r>
    </w:p>
    <w:p w:rsidR="00D20CB4" w:rsidRPr="001E2DA2" w:rsidRDefault="00284161">
      <w:pPr>
        <w:autoSpaceDE w:val="0"/>
        <w:autoSpaceDN w:val="0"/>
        <w:spacing w:before="70" w:after="0" w:line="271" w:lineRule="auto"/>
        <w:ind w:right="576" w:firstLine="180"/>
        <w:rPr>
          <w:lang w:val="ru-RU"/>
        </w:rPr>
      </w:pP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Культурное пространство.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D20CB4" w:rsidRPr="001E2DA2" w:rsidRDefault="00284161">
      <w:pPr>
        <w:autoSpaceDE w:val="0"/>
        <w:autoSpaceDN w:val="0"/>
        <w:spacing w:before="70" w:after="0" w:line="283" w:lineRule="auto"/>
        <w:ind w:firstLine="180"/>
        <w:rPr>
          <w:lang w:val="ru-RU"/>
        </w:rPr>
      </w:pP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</w:t>
      </w:r>
      <w:r w:rsidRPr="001E2DA2">
        <w:rPr>
          <w:lang w:val="ru-RU"/>
        </w:rPr>
        <w:br/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D20CB4" w:rsidRPr="001E2DA2" w:rsidRDefault="00284161">
      <w:pPr>
        <w:autoSpaceDE w:val="0"/>
        <w:autoSpaceDN w:val="0"/>
        <w:spacing w:before="192" w:after="0" w:line="230" w:lineRule="auto"/>
        <w:ind w:left="180"/>
        <w:rPr>
          <w:lang w:val="ru-RU"/>
        </w:rPr>
      </w:pPr>
      <w:r w:rsidRPr="001E2DA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Русь в середине </w:t>
      </w:r>
      <w:r>
        <w:rPr>
          <w:rFonts w:ascii="Times New Roman" w:eastAsia="Times New Roman" w:hAnsi="Times New Roman"/>
          <w:b/>
          <w:color w:val="000000"/>
          <w:sz w:val="24"/>
        </w:rPr>
        <w:t>XII</w:t>
      </w:r>
      <w:r w:rsidRPr="001E2DA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— начале </w:t>
      </w:r>
      <w:r>
        <w:rPr>
          <w:rFonts w:ascii="Times New Roman" w:eastAsia="Times New Roman" w:hAnsi="Times New Roman"/>
          <w:b/>
          <w:color w:val="000000"/>
          <w:sz w:val="24"/>
        </w:rPr>
        <w:t>XIII</w:t>
      </w:r>
      <w:r w:rsidRPr="001E2DA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в.</w:t>
      </w:r>
    </w:p>
    <w:p w:rsidR="00D20CB4" w:rsidRPr="001E2DA2" w:rsidRDefault="00284161">
      <w:pPr>
        <w:autoSpaceDE w:val="0"/>
        <w:autoSpaceDN w:val="0"/>
        <w:spacing w:before="70" w:after="0"/>
        <w:ind w:right="432" w:firstLine="180"/>
        <w:rPr>
          <w:lang w:val="ru-RU"/>
        </w:rPr>
      </w:pP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Формирование системы земель —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D20CB4" w:rsidRPr="001E2DA2" w:rsidRDefault="00284161">
      <w:pPr>
        <w:autoSpaceDE w:val="0"/>
        <w:autoSpaceDN w:val="0"/>
        <w:spacing w:before="70" w:after="0"/>
        <w:ind w:right="288" w:firstLine="180"/>
        <w:rPr>
          <w:lang w:val="ru-RU"/>
        </w:rPr>
      </w:pP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D20CB4" w:rsidRPr="001E2DA2" w:rsidRDefault="00284161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1E2DA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Русские земли и их соседи в середине </w:t>
      </w:r>
      <w:r>
        <w:rPr>
          <w:rFonts w:ascii="Times New Roman" w:eastAsia="Times New Roman" w:hAnsi="Times New Roman"/>
          <w:b/>
          <w:color w:val="000000"/>
          <w:sz w:val="24"/>
        </w:rPr>
        <w:t>XIII</w:t>
      </w:r>
      <w:r w:rsidRPr="001E2DA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— </w:t>
      </w:r>
      <w:r>
        <w:rPr>
          <w:rFonts w:ascii="Times New Roman" w:eastAsia="Times New Roman" w:hAnsi="Times New Roman"/>
          <w:b/>
          <w:color w:val="000000"/>
          <w:sz w:val="24"/>
        </w:rPr>
        <w:t>XIV</w:t>
      </w:r>
      <w:r w:rsidRPr="001E2DA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в. </w:t>
      </w:r>
    </w:p>
    <w:p w:rsidR="00D20CB4" w:rsidRPr="001E2DA2" w:rsidRDefault="00284161">
      <w:pPr>
        <w:autoSpaceDE w:val="0"/>
        <w:autoSpaceDN w:val="0"/>
        <w:spacing w:before="70" w:after="0"/>
        <w:ind w:right="288" w:firstLine="180"/>
        <w:rPr>
          <w:lang w:val="ru-RU"/>
        </w:rPr>
      </w:pP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D20CB4" w:rsidRPr="001E2DA2" w:rsidRDefault="00284161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D20CB4" w:rsidRPr="001E2DA2" w:rsidRDefault="0028416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Ордена крестоносцев и борьба с их экспансией на западных границах Руси. Александр Невский.</w:t>
      </w:r>
    </w:p>
    <w:p w:rsidR="00D20CB4" w:rsidRPr="001E2DA2" w:rsidRDefault="00284161">
      <w:pPr>
        <w:tabs>
          <w:tab w:val="left" w:pos="180"/>
        </w:tabs>
        <w:autoSpaceDE w:val="0"/>
        <w:autoSpaceDN w:val="0"/>
        <w:spacing w:before="70" w:after="0" w:line="281" w:lineRule="auto"/>
        <w:rPr>
          <w:lang w:val="ru-RU"/>
        </w:rPr>
      </w:pP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 </w:t>
      </w:r>
      <w:r w:rsidRPr="001E2DA2">
        <w:rPr>
          <w:lang w:val="ru-RU"/>
        </w:rPr>
        <w:br/>
      </w:r>
      <w:r w:rsidRPr="001E2DA2">
        <w:rPr>
          <w:lang w:val="ru-RU"/>
        </w:rPr>
        <w:tab/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D20CB4" w:rsidRPr="001E2DA2" w:rsidRDefault="00284161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eastAsia="Times New Roman" w:hAnsi="Times New Roman"/>
          <w:color w:val="000000"/>
          <w:sz w:val="24"/>
        </w:rPr>
        <w:t>XIII</w:t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>
        <w:rPr>
          <w:rFonts w:ascii="Times New Roman" w:eastAsia="Times New Roman" w:hAnsi="Times New Roman"/>
          <w:color w:val="000000"/>
          <w:sz w:val="24"/>
        </w:rPr>
        <w:t>XV</w:t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eastAsia="Times New Roman" w:hAnsi="Times New Roman"/>
          <w:color w:val="000000"/>
          <w:sz w:val="24"/>
        </w:rPr>
        <w:t>XIV</w:t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 в., нашествие Тимура.</w:t>
      </w:r>
    </w:p>
    <w:p w:rsidR="00D20CB4" w:rsidRPr="001E2DA2" w:rsidRDefault="00284161">
      <w:pPr>
        <w:autoSpaceDE w:val="0"/>
        <w:autoSpaceDN w:val="0"/>
        <w:spacing w:before="70" w:after="0"/>
        <w:ind w:right="144" w:firstLine="180"/>
        <w:rPr>
          <w:lang w:val="ru-RU"/>
        </w:rPr>
      </w:pP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Распад Золотой Орды, образование татарских ханств. Казанское ханство. Сибирское ханство. Астраханское ханство. Ногайская Орда. Крымское ханство. </w:t>
      </w:r>
      <w:proofErr w:type="spellStart"/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Касимовское</w:t>
      </w:r>
      <w:proofErr w:type="spellEnd"/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 ханство. Народы Северного Кавказа. Итальянские фактории Причерноморья (</w:t>
      </w:r>
      <w:proofErr w:type="spellStart"/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Каффа</w:t>
      </w:r>
      <w:proofErr w:type="spellEnd"/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proofErr w:type="spellStart"/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Тана</w:t>
      </w:r>
      <w:proofErr w:type="spellEnd"/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proofErr w:type="spellStart"/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Солдайя</w:t>
      </w:r>
      <w:proofErr w:type="spellEnd"/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 и др.) и их роль в системе торговых и политических связей Руси с Западом и Востоком.</w:t>
      </w:r>
    </w:p>
    <w:p w:rsidR="00D20CB4" w:rsidRPr="001E2DA2" w:rsidRDefault="00284161">
      <w:pPr>
        <w:autoSpaceDE w:val="0"/>
        <w:autoSpaceDN w:val="0"/>
        <w:spacing w:before="70" w:after="0" w:line="281" w:lineRule="auto"/>
        <w:ind w:right="432" w:firstLine="180"/>
        <w:rPr>
          <w:lang w:val="ru-RU"/>
        </w:rPr>
      </w:pP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Культурное пространство. Изменения </w:t>
      </w:r>
      <w:proofErr w:type="gramStart"/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в представлениях о картине мира в Евразии в связи с завершением</w:t>
      </w:r>
      <w:proofErr w:type="gramEnd"/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</w:t>
      </w:r>
      <w:proofErr w:type="spellStart"/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Епифаний</w:t>
      </w:r>
      <w:proofErr w:type="spellEnd"/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 Премудрый. Архитектура. Каменные соборы Кремля. Изобразительное искусство. Феофан Грек.</w:t>
      </w:r>
    </w:p>
    <w:p w:rsidR="00D20CB4" w:rsidRPr="001E2DA2" w:rsidRDefault="00D20CB4">
      <w:pPr>
        <w:rPr>
          <w:lang w:val="ru-RU"/>
        </w:rPr>
        <w:sectPr w:rsidR="00D20CB4" w:rsidRPr="001E2DA2">
          <w:pgSz w:w="11900" w:h="16840"/>
          <w:pgMar w:top="286" w:right="634" w:bottom="318" w:left="666" w:header="720" w:footer="720" w:gutter="0"/>
          <w:cols w:space="720" w:equalWidth="0">
            <w:col w:w="10600" w:space="0"/>
          </w:cols>
          <w:docGrid w:linePitch="360"/>
        </w:sectPr>
      </w:pPr>
    </w:p>
    <w:p w:rsidR="00D20CB4" w:rsidRPr="001E2DA2" w:rsidRDefault="00D20CB4">
      <w:pPr>
        <w:autoSpaceDE w:val="0"/>
        <w:autoSpaceDN w:val="0"/>
        <w:spacing w:after="66" w:line="220" w:lineRule="exact"/>
        <w:rPr>
          <w:lang w:val="ru-RU"/>
        </w:rPr>
      </w:pPr>
    </w:p>
    <w:p w:rsidR="00D20CB4" w:rsidRPr="001E2DA2" w:rsidRDefault="00284161">
      <w:pPr>
        <w:autoSpaceDE w:val="0"/>
        <w:autoSpaceDN w:val="0"/>
        <w:spacing w:after="0" w:line="230" w:lineRule="auto"/>
        <w:rPr>
          <w:lang w:val="ru-RU"/>
        </w:rPr>
      </w:pP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Андрей Рублев.</w:t>
      </w:r>
    </w:p>
    <w:p w:rsidR="00D20CB4" w:rsidRPr="001E2DA2" w:rsidRDefault="00284161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1E2DA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Формирование единого Русского государства в </w:t>
      </w:r>
      <w:r>
        <w:rPr>
          <w:rFonts w:ascii="Times New Roman" w:eastAsia="Times New Roman" w:hAnsi="Times New Roman"/>
          <w:b/>
          <w:color w:val="000000"/>
          <w:sz w:val="24"/>
        </w:rPr>
        <w:t>XV</w:t>
      </w:r>
      <w:r w:rsidRPr="001E2DA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в.</w:t>
      </w:r>
    </w:p>
    <w:p w:rsidR="00D20CB4" w:rsidRPr="001E2DA2" w:rsidRDefault="00284161">
      <w:pPr>
        <w:autoSpaceDE w:val="0"/>
        <w:autoSpaceDN w:val="0"/>
        <w:spacing w:before="70" w:after="0" w:line="286" w:lineRule="auto"/>
        <w:ind w:firstLine="180"/>
        <w:rPr>
          <w:lang w:val="ru-RU"/>
        </w:rPr>
      </w:pP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eastAsia="Times New Roman" w:hAnsi="Times New Roman"/>
          <w:color w:val="000000"/>
          <w:sz w:val="24"/>
        </w:rPr>
        <w:t>XV</w:t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 в. Василий Темный. Новгород и Псков в </w:t>
      </w:r>
      <w:r>
        <w:rPr>
          <w:rFonts w:ascii="Times New Roman" w:eastAsia="Times New Roman" w:hAnsi="Times New Roman"/>
          <w:color w:val="000000"/>
          <w:sz w:val="24"/>
        </w:rPr>
        <w:t>XV</w:t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— третий Рим». Иван </w:t>
      </w:r>
      <w:r>
        <w:rPr>
          <w:rFonts w:ascii="Times New Roman" w:eastAsia="Times New Roman" w:hAnsi="Times New Roman"/>
          <w:color w:val="000000"/>
          <w:sz w:val="24"/>
        </w:rPr>
        <w:t>III</w:t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D20CB4" w:rsidRPr="001E2DA2" w:rsidRDefault="00284161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Культурное пространство. Изменения восприятия мира. Сакрализация великокняжеской власти.</w:t>
      </w:r>
    </w:p>
    <w:p w:rsidR="00D20CB4" w:rsidRPr="001E2DA2" w:rsidRDefault="00284161">
      <w:pPr>
        <w:autoSpaceDE w:val="0"/>
        <w:autoSpaceDN w:val="0"/>
        <w:spacing w:before="70" w:after="0"/>
        <w:ind w:right="576"/>
        <w:rPr>
          <w:lang w:val="ru-RU"/>
        </w:rPr>
      </w:pP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Флорентийская уния. Установление автокефалии Русской церкви. </w:t>
      </w:r>
      <w:proofErr w:type="spellStart"/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Внутрицерковная</w:t>
      </w:r>
      <w:proofErr w:type="spellEnd"/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 борьба (иосифляне и </w:t>
      </w:r>
      <w:proofErr w:type="spellStart"/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нестяжатели</w:t>
      </w:r>
      <w:proofErr w:type="spellEnd"/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). Ереси. </w:t>
      </w:r>
      <w:proofErr w:type="spellStart"/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Геннадиевская</w:t>
      </w:r>
      <w:proofErr w:type="spellEnd"/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</w:t>
      </w:r>
    </w:p>
    <w:p w:rsidR="00D20CB4" w:rsidRPr="001E2DA2" w:rsidRDefault="00284161">
      <w:pPr>
        <w:autoSpaceDE w:val="0"/>
        <w:autoSpaceDN w:val="0"/>
        <w:spacing w:before="70" w:after="0" w:line="230" w:lineRule="auto"/>
        <w:rPr>
          <w:lang w:val="ru-RU"/>
        </w:rPr>
      </w:pP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Повседневная жизнь горожан и сельских жителей в древнерусский и раннемосковский периоды.</w:t>
      </w:r>
    </w:p>
    <w:p w:rsidR="00D20CB4" w:rsidRPr="001E2DA2" w:rsidRDefault="00284161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1E2DA2">
        <w:rPr>
          <w:lang w:val="ru-RU"/>
        </w:rPr>
        <w:tab/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Наш край с древнейших времен до конца </w:t>
      </w:r>
      <w:r>
        <w:rPr>
          <w:rFonts w:ascii="Times New Roman" w:eastAsia="Times New Roman" w:hAnsi="Times New Roman"/>
          <w:color w:val="000000"/>
          <w:sz w:val="24"/>
        </w:rPr>
        <w:t>XV</w:t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D20CB4" w:rsidRPr="001E2DA2" w:rsidRDefault="00284161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1E2DA2">
        <w:rPr>
          <w:rFonts w:ascii="Times New Roman" w:eastAsia="Times New Roman" w:hAnsi="Times New Roman"/>
          <w:b/>
          <w:color w:val="000000"/>
          <w:sz w:val="24"/>
          <w:lang w:val="ru-RU"/>
        </w:rPr>
        <w:t>Обобщение</w:t>
      </w:r>
    </w:p>
    <w:p w:rsidR="00D20CB4" w:rsidRPr="001E2DA2" w:rsidRDefault="00284161">
      <w:pPr>
        <w:autoSpaceDE w:val="0"/>
        <w:autoSpaceDN w:val="0"/>
        <w:spacing w:before="262" w:after="0" w:line="230" w:lineRule="auto"/>
        <w:rPr>
          <w:lang w:val="ru-RU"/>
        </w:rPr>
      </w:pPr>
      <w:r w:rsidRPr="001E2DA2">
        <w:rPr>
          <w:rFonts w:ascii="Times New Roman" w:eastAsia="Times New Roman" w:hAnsi="Times New Roman"/>
          <w:b/>
          <w:color w:val="000000"/>
          <w:sz w:val="24"/>
          <w:lang w:val="ru-RU"/>
        </w:rPr>
        <w:t>7 КЛАСС</w:t>
      </w:r>
    </w:p>
    <w:p w:rsidR="00D20CB4" w:rsidRPr="001E2DA2" w:rsidRDefault="00284161">
      <w:pPr>
        <w:autoSpaceDE w:val="0"/>
        <w:autoSpaceDN w:val="0"/>
        <w:spacing w:before="166" w:after="0" w:line="230" w:lineRule="auto"/>
        <w:ind w:left="180"/>
        <w:rPr>
          <w:lang w:val="ru-RU"/>
        </w:rPr>
      </w:pPr>
      <w:r w:rsidRPr="001E2DA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ВСЕОБЩАЯ ИСТОРИЯ. ИСТОРИЯ НОВОГО ВРЕМЕНИ. КОНЕЦ </w:t>
      </w:r>
      <w:r>
        <w:rPr>
          <w:rFonts w:ascii="Times New Roman" w:eastAsia="Times New Roman" w:hAnsi="Times New Roman"/>
          <w:b/>
          <w:color w:val="000000"/>
          <w:sz w:val="24"/>
        </w:rPr>
        <w:t>XV</w:t>
      </w:r>
      <w:r w:rsidRPr="001E2DA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— </w:t>
      </w:r>
      <w:r>
        <w:rPr>
          <w:rFonts w:ascii="Times New Roman" w:eastAsia="Times New Roman" w:hAnsi="Times New Roman"/>
          <w:b/>
          <w:color w:val="000000"/>
          <w:sz w:val="24"/>
        </w:rPr>
        <w:t>XVII</w:t>
      </w:r>
      <w:r w:rsidRPr="001E2DA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в.</w:t>
      </w:r>
    </w:p>
    <w:p w:rsidR="00D20CB4" w:rsidRPr="001E2DA2" w:rsidRDefault="00284161">
      <w:pPr>
        <w:autoSpaceDE w:val="0"/>
        <w:autoSpaceDN w:val="0"/>
        <w:spacing w:before="190" w:after="0" w:line="262" w:lineRule="auto"/>
        <w:ind w:left="180" w:right="864"/>
        <w:rPr>
          <w:lang w:val="ru-RU"/>
        </w:rPr>
      </w:pPr>
      <w:r w:rsidRPr="001E2DA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Введение </w:t>
      </w:r>
      <w:r w:rsidRPr="001E2DA2">
        <w:rPr>
          <w:lang w:val="ru-RU"/>
        </w:rPr>
        <w:br/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Понятие «Новое время». Хронологические рамки и периодизация истории Нового времени.</w:t>
      </w:r>
    </w:p>
    <w:p w:rsidR="00D20CB4" w:rsidRPr="001E2DA2" w:rsidRDefault="00284161">
      <w:pPr>
        <w:tabs>
          <w:tab w:val="left" w:pos="180"/>
        </w:tabs>
        <w:autoSpaceDE w:val="0"/>
        <w:autoSpaceDN w:val="0"/>
        <w:spacing w:before="190" w:after="0" w:line="283" w:lineRule="auto"/>
        <w:ind w:right="144"/>
        <w:rPr>
          <w:lang w:val="ru-RU"/>
        </w:rPr>
      </w:pPr>
      <w:r w:rsidRPr="001E2DA2">
        <w:rPr>
          <w:lang w:val="ru-RU"/>
        </w:rPr>
        <w:tab/>
      </w:r>
      <w:r w:rsidRPr="001E2DA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Великие географические открытия </w:t>
      </w:r>
      <w:r w:rsidRPr="001E2DA2">
        <w:rPr>
          <w:lang w:val="ru-RU"/>
        </w:rPr>
        <w:br/>
      </w:r>
      <w:r w:rsidRPr="001E2DA2">
        <w:rPr>
          <w:lang w:val="ru-RU"/>
        </w:rPr>
        <w:tab/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eastAsia="Times New Roman" w:hAnsi="Times New Roman"/>
          <w:color w:val="000000"/>
          <w:sz w:val="24"/>
        </w:rPr>
        <w:t>XV</w:t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 — </w:t>
      </w:r>
      <w:r>
        <w:rPr>
          <w:rFonts w:ascii="Times New Roman" w:eastAsia="Times New Roman" w:hAnsi="Times New Roman"/>
          <w:color w:val="000000"/>
          <w:sz w:val="24"/>
        </w:rPr>
        <w:t>XVI</w:t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 в.</w:t>
      </w:r>
    </w:p>
    <w:p w:rsidR="00D20CB4" w:rsidRPr="001E2DA2" w:rsidRDefault="00284161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1E2DA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Изменения в европейском обществе в </w:t>
      </w:r>
      <w:r>
        <w:rPr>
          <w:rFonts w:ascii="Times New Roman" w:eastAsia="Times New Roman" w:hAnsi="Times New Roman"/>
          <w:b/>
          <w:color w:val="000000"/>
          <w:sz w:val="24"/>
        </w:rPr>
        <w:t>XVI</w:t>
      </w:r>
      <w:r w:rsidRPr="001E2DA2">
        <w:rPr>
          <w:rFonts w:ascii="Times New Roman" w:eastAsia="Times New Roman" w:hAnsi="Times New Roman"/>
          <w:b/>
          <w:color w:val="000000"/>
          <w:sz w:val="24"/>
          <w:lang w:val="ru-RU"/>
        </w:rPr>
        <w:t>—</w:t>
      </w:r>
      <w:r>
        <w:rPr>
          <w:rFonts w:ascii="Times New Roman" w:eastAsia="Times New Roman" w:hAnsi="Times New Roman"/>
          <w:b/>
          <w:color w:val="000000"/>
          <w:sz w:val="24"/>
        </w:rPr>
        <w:t>XVII</w:t>
      </w:r>
      <w:r w:rsidRPr="001E2DA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вв.</w:t>
      </w:r>
    </w:p>
    <w:p w:rsidR="00D20CB4" w:rsidRPr="001E2DA2" w:rsidRDefault="00284161">
      <w:pPr>
        <w:autoSpaceDE w:val="0"/>
        <w:autoSpaceDN w:val="0"/>
        <w:spacing w:before="70" w:after="0"/>
        <w:ind w:firstLine="180"/>
        <w:rPr>
          <w:lang w:val="ru-RU"/>
        </w:rPr>
      </w:pP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D20CB4" w:rsidRPr="001E2DA2" w:rsidRDefault="00284161">
      <w:pPr>
        <w:tabs>
          <w:tab w:val="left" w:pos="180"/>
        </w:tabs>
        <w:autoSpaceDE w:val="0"/>
        <w:autoSpaceDN w:val="0"/>
        <w:spacing w:before="190" w:after="0"/>
        <w:ind w:right="288"/>
        <w:rPr>
          <w:lang w:val="ru-RU"/>
        </w:rPr>
      </w:pPr>
      <w:r w:rsidRPr="001E2DA2">
        <w:rPr>
          <w:lang w:val="ru-RU"/>
        </w:rPr>
        <w:tab/>
      </w:r>
      <w:r w:rsidRPr="001E2DA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Реформация и контрреформация в Европе </w:t>
      </w:r>
      <w:r w:rsidRPr="001E2DA2">
        <w:rPr>
          <w:lang w:val="ru-RU"/>
        </w:rPr>
        <w:br/>
      </w:r>
      <w:r w:rsidRPr="001E2DA2">
        <w:rPr>
          <w:lang w:val="ru-RU"/>
        </w:rPr>
        <w:tab/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Причины Реформации. Начало Реформации в Германии; М. Лютер. Развертывание Реформации и Крестьянская война в Германии. Распространение протестантизма в Европе. Кальвинизм. Религиозные войны. Борьба католической церкви против реформационного движения.</w:t>
      </w:r>
    </w:p>
    <w:p w:rsidR="00D20CB4" w:rsidRPr="001E2DA2" w:rsidRDefault="00284161">
      <w:pPr>
        <w:autoSpaceDE w:val="0"/>
        <w:autoSpaceDN w:val="0"/>
        <w:spacing w:before="70" w:after="0" w:line="230" w:lineRule="auto"/>
        <w:rPr>
          <w:lang w:val="ru-RU"/>
        </w:rPr>
      </w:pP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Контрреформация. Инквизиция.</w:t>
      </w:r>
    </w:p>
    <w:p w:rsidR="00D20CB4" w:rsidRPr="001E2DA2" w:rsidRDefault="00284161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1E2DA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Государства Европы в </w:t>
      </w:r>
      <w:r>
        <w:rPr>
          <w:rFonts w:ascii="Times New Roman" w:eastAsia="Times New Roman" w:hAnsi="Times New Roman"/>
          <w:b/>
          <w:color w:val="000000"/>
          <w:sz w:val="24"/>
        </w:rPr>
        <w:t>XVI</w:t>
      </w:r>
      <w:r w:rsidRPr="001E2DA2">
        <w:rPr>
          <w:rFonts w:ascii="Times New Roman" w:eastAsia="Times New Roman" w:hAnsi="Times New Roman"/>
          <w:b/>
          <w:color w:val="000000"/>
          <w:sz w:val="24"/>
          <w:lang w:val="ru-RU"/>
        </w:rPr>
        <w:t>—</w:t>
      </w:r>
      <w:r>
        <w:rPr>
          <w:rFonts w:ascii="Times New Roman" w:eastAsia="Times New Roman" w:hAnsi="Times New Roman"/>
          <w:b/>
          <w:color w:val="000000"/>
          <w:sz w:val="24"/>
        </w:rPr>
        <w:t>XVII</w:t>
      </w:r>
      <w:r w:rsidRPr="001E2DA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вв.</w:t>
      </w:r>
    </w:p>
    <w:p w:rsidR="00D20CB4" w:rsidRPr="001E2DA2" w:rsidRDefault="0028416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Абсолютизм и сословное представительство. Преодоление раздробленности. Борьба </w:t>
      </w:r>
      <w:proofErr w:type="gramStart"/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за</w:t>
      </w:r>
      <w:proofErr w:type="gramEnd"/>
    </w:p>
    <w:p w:rsidR="00D20CB4" w:rsidRPr="001E2DA2" w:rsidRDefault="00D20CB4">
      <w:pPr>
        <w:rPr>
          <w:lang w:val="ru-RU"/>
        </w:rPr>
        <w:sectPr w:rsidR="00D20CB4" w:rsidRPr="001E2DA2">
          <w:pgSz w:w="11900" w:h="16840"/>
          <w:pgMar w:top="286" w:right="620" w:bottom="378" w:left="666" w:header="720" w:footer="720" w:gutter="0"/>
          <w:cols w:space="720" w:equalWidth="0">
            <w:col w:w="10614" w:space="0"/>
          </w:cols>
          <w:docGrid w:linePitch="360"/>
        </w:sectPr>
      </w:pPr>
    </w:p>
    <w:p w:rsidR="00D20CB4" w:rsidRPr="001E2DA2" w:rsidRDefault="00D20CB4">
      <w:pPr>
        <w:autoSpaceDE w:val="0"/>
        <w:autoSpaceDN w:val="0"/>
        <w:spacing w:after="66" w:line="220" w:lineRule="exact"/>
        <w:rPr>
          <w:lang w:val="ru-RU"/>
        </w:rPr>
      </w:pPr>
    </w:p>
    <w:p w:rsidR="00D20CB4" w:rsidRPr="001E2DA2" w:rsidRDefault="00284161">
      <w:pPr>
        <w:autoSpaceDE w:val="0"/>
        <w:autoSpaceDN w:val="0"/>
        <w:spacing w:after="0" w:line="230" w:lineRule="auto"/>
        <w:rPr>
          <w:lang w:val="ru-RU"/>
        </w:rPr>
      </w:pP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колониальные владения. Начало формирования колониальных империй.</w:t>
      </w:r>
    </w:p>
    <w:p w:rsidR="00D20CB4" w:rsidRPr="001E2DA2" w:rsidRDefault="00284161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1E2DA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Испания</w:t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 под властью потомков католических королей. Внутренняя и внешняя политика испанских Габсбургов. Наци</w:t>
      </w:r>
      <w:proofErr w:type="gramStart"/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о-</w:t>
      </w:r>
      <w:proofErr w:type="gramEnd"/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 нально-освободительное движение в Нидерландах: цели, участники, формы борьбы. Итоги и значение Нидерландской революции.</w:t>
      </w:r>
    </w:p>
    <w:p w:rsidR="00D20CB4" w:rsidRPr="001E2DA2" w:rsidRDefault="00284161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1E2DA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Франция:</w:t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eastAsia="Times New Roman" w:hAnsi="Times New Roman"/>
          <w:color w:val="000000"/>
          <w:sz w:val="24"/>
        </w:rPr>
        <w:t>IV</w:t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. Нантский эдикт 1598 г. Людовик </w:t>
      </w:r>
      <w:r>
        <w:rPr>
          <w:rFonts w:ascii="Times New Roman" w:eastAsia="Times New Roman" w:hAnsi="Times New Roman"/>
          <w:color w:val="000000"/>
          <w:sz w:val="24"/>
        </w:rPr>
        <w:t>XIII</w:t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eastAsia="Times New Roman" w:hAnsi="Times New Roman"/>
          <w:color w:val="000000"/>
          <w:sz w:val="24"/>
        </w:rPr>
        <w:t>XIV</w:t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D20CB4" w:rsidRPr="001E2DA2" w:rsidRDefault="00284161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1E2DA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Англия.</w:t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eastAsia="Times New Roman" w:hAnsi="Times New Roman"/>
          <w:color w:val="000000"/>
          <w:sz w:val="24"/>
        </w:rPr>
        <w:t>VIII</w:t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 и королевская реформация. «Золотой век»Елизаветы </w:t>
      </w:r>
      <w:r>
        <w:rPr>
          <w:rFonts w:ascii="Times New Roman" w:eastAsia="Times New Roman" w:hAnsi="Times New Roman"/>
          <w:color w:val="000000"/>
          <w:sz w:val="24"/>
        </w:rPr>
        <w:t>I</w:t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D20CB4" w:rsidRPr="001E2DA2" w:rsidRDefault="00284161">
      <w:pPr>
        <w:autoSpaceDE w:val="0"/>
        <w:autoSpaceDN w:val="0"/>
        <w:spacing w:before="72" w:after="0" w:line="271" w:lineRule="auto"/>
        <w:ind w:right="230" w:firstLine="180"/>
        <w:jc w:val="both"/>
        <w:rPr>
          <w:lang w:val="ru-RU"/>
        </w:rPr>
      </w:pPr>
      <w:r w:rsidRPr="001E2DA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Английская революция середины </w:t>
      </w:r>
      <w:r>
        <w:rPr>
          <w:rFonts w:ascii="Times New Roman" w:eastAsia="Times New Roman" w:hAnsi="Times New Roman"/>
          <w:b/>
          <w:i/>
          <w:color w:val="000000"/>
          <w:sz w:val="24"/>
        </w:rPr>
        <w:t>XVII</w:t>
      </w:r>
      <w:r w:rsidRPr="001E2DA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в.</w:t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D20CB4" w:rsidRPr="001E2DA2" w:rsidRDefault="00284161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1E2DA2">
        <w:rPr>
          <w:lang w:val="ru-RU"/>
        </w:rPr>
        <w:tab/>
      </w:r>
      <w:r w:rsidRPr="001E2DA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Страны Центральной, Южной и Юго-Восточной Европы.</w:t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D20CB4" w:rsidRPr="001E2DA2" w:rsidRDefault="00284161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1E2DA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Международные отношения в </w:t>
      </w:r>
      <w:r>
        <w:rPr>
          <w:rFonts w:ascii="Times New Roman" w:eastAsia="Times New Roman" w:hAnsi="Times New Roman"/>
          <w:b/>
          <w:color w:val="000000"/>
          <w:sz w:val="24"/>
        </w:rPr>
        <w:t>XVI</w:t>
      </w:r>
      <w:r w:rsidRPr="001E2DA2">
        <w:rPr>
          <w:rFonts w:ascii="Times New Roman" w:eastAsia="Times New Roman" w:hAnsi="Times New Roman"/>
          <w:b/>
          <w:color w:val="000000"/>
          <w:sz w:val="24"/>
          <w:lang w:val="ru-RU"/>
        </w:rPr>
        <w:t>—</w:t>
      </w:r>
      <w:r>
        <w:rPr>
          <w:rFonts w:ascii="Times New Roman" w:eastAsia="Times New Roman" w:hAnsi="Times New Roman"/>
          <w:b/>
          <w:color w:val="000000"/>
          <w:sz w:val="24"/>
        </w:rPr>
        <w:t>XVII</w:t>
      </w:r>
      <w:r w:rsidRPr="001E2DA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вв.</w:t>
      </w:r>
    </w:p>
    <w:p w:rsidR="00D20CB4" w:rsidRPr="001E2DA2" w:rsidRDefault="00284161">
      <w:pPr>
        <w:autoSpaceDE w:val="0"/>
        <w:autoSpaceDN w:val="0"/>
        <w:spacing w:before="70" w:after="0"/>
        <w:ind w:right="144" w:firstLine="180"/>
        <w:rPr>
          <w:lang w:val="ru-RU"/>
        </w:rPr>
      </w:pP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D20CB4" w:rsidRPr="001E2DA2" w:rsidRDefault="00284161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1E2DA2">
        <w:rPr>
          <w:lang w:val="ru-RU"/>
        </w:rPr>
        <w:tab/>
      </w:r>
      <w:r w:rsidRPr="001E2DA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Европейская культура в раннее Новое время </w:t>
      </w:r>
      <w:r w:rsidRPr="001E2DA2">
        <w:rPr>
          <w:lang w:val="ru-RU"/>
        </w:rPr>
        <w:br/>
      </w:r>
      <w:r w:rsidRPr="001E2DA2">
        <w:rPr>
          <w:lang w:val="ru-RU"/>
        </w:rPr>
        <w:tab/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D20CB4" w:rsidRPr="001E2DA2" w:rsidRDefault="00284161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1E2DA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Страны Востока в </w:t>
      </w:r>
      <w:r>
        <w:rPr>
          <w:rFonts w:ascii="Times New Roman" w:eastAsia="Times New Roman" w:hAnsi="Times New Roman"/>
          <w:b/>
          <w:color w:val="000000"/>
          <w:sz w:val="24"/>
        </w:rPr>
        <w:t>XVI</w:t>
      </w:r>
      <w:r w:rsidRPr="001E2DA2">
        <w:rPr>
          <w:rFonts w:ascii="Times New Roman" w:eastAsia="Times New Roman" w:hAnsi="Times New Roman"/>
          <w:b/>
          <w:color w:val="000000"/>
          <w:sz w:val="24"/>
          <w:lang w:val="ru-RU"/>
        </w:rPr>
        <w:t>—</w:t>
      </w:r>
      <w:r>
        <w:rPr>
          <w:rFonts w:ascii="Times New Roman" w:eastAsia="Times New Roman" w:hAnsi="Times New Roman"/>
          <w:b/>
          <w:color w:val="000000"/>
          <w:sz w:val="24"/>
        </w:rPr>
        <w:t>XVII</w:t>
      </w:r>
      <w:r w:rsidRPr="001E2DA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вв.</w:t>
      </w:r>
    </w:p>
    <w:p w:rsidR="00D20CB4" w:rsidRPr="001E2DA2" w:rsidRDefault="00284161">
      <w:pPr>
        <w:autoSpaceDE w:val="0"/>
        <w:autoSpaceDN w:val="0"/>
        <w:spacing w:before="70" w:after="0"/>
        <w:ind w:right="576" w:firstLine="180"/>
        <w:rPr>
          <w:lang w:val="ru-RU"/>
        </w:rPr>
      </w:pPr>
      <w:r w:rsidRPr="001E2DA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Османская империя:</w:t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 на вершине могущества. Сулейман </w:t>
      </w:r>
      <w:r>
        <w:rPr>
          <w:rFonts w:ascii="Times New Roman" w:eastAsia="Times New Roman" w:hAnsi="Times New Roman"/>
          <w:color w:val="000000"/>
          <w:sz w:val="24"/>
        </w:rPr>
        <w:t>I</w:t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1E2DA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Индия</w:t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 при Великих Моголах. Начало проникновения европейцев. Ост-Индские компании. </w:t>
      </w:r>
      <w:r w:rsidRPr="001E2DA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Китай</w:t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 в эпоху Мин. Экономическая и социальная политика государства. Утверждение маньчжурской династии Цин.</w:t>
      </w:r>
    </w:p>
    <w:p w:rsidR="00D20CB4" w:rsidRPr="001E2DA2" w:rsidRDefault="00284161">
      <w:pPr>
        <w:autoSpaceDE w:val="0"/>
        <w:autoSpaceDN w:val="0"/>
        <w:spacing w:before="72" w:after="0" w:line="271" w:lineRule="auto"/>
        <w:ind w:right="576"/>
        <w:rPr>
          <w:lang w:val="ru-RU"/>
        </w:rPr>
      </w:pPr>
      <w:r w:rsidRPr="001E2DA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Япония:</w:t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eastAsia="Times New Roman" w:hAnsi="Times New Roman"/>
          <w:color w:val="000000"/>
          <w:sz w:val="24"/>
        </w:rPr>
        <w:t>XVI</w:t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>
        <w:rPr>
          <w:rFonts w:ascii="Times New Roman" w:eastAsia="Times New Roman" w:hAnsi="Times New Roman"/>
          <w:color w:val="000000"/>
          <w:sz w:val="24"/>
        </w:rPr>
        <w:t>XVII</w:t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 вв.</w:t>
      </w:r>
    </w:p>
    <w:p w:rsidR="00D20CB4" w:rsidRPr="001E2DA2" w:rsidRDefault="00284161">
      <w:pPr>
        <w:autoSpaceDE w:val="0"/>
        <w:autoSpaceDN w:val="0"/>
        <w:spacing w:before="190" w:after="0" w:line="262" w:lineRule="auto"/>
        <w:ind w:left="180" w:right="3888"/>
        <w:rPr>
          <w:lang w:val="ru-RU"/>
        </w:rPr>
      </w:pPr>
      <w:r w:rsidRPr="001E2DA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Обобщение </w:t>
      </w:r>
      <w:r w:rsidRPr="001E2DA2">
        <w:rPr>
          <w:lang w:val="ru-RU"/>
        </w:rPr>
        <w:br/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Историческое и культурное наследие Раннего Нового времени.</w:t>
      </w:r>
    </w:p>
    <w:p w:rsidR="00D20CB4" w:rsidRPr="001E2DA2" w:rsidRDefault="00284161">
      <w:pPr>
        <w:tabs>
          <w:tab w:val="left" w:pos="180"/>
        </w:tabs>
        <w:autoSpaceDE w:val="0"/>
        <w:autoSpaceDN w:val="0"/>
        <w:spacing w:before="190" w:after="0" w:line="262" w:lineRule="auto"/>
        <w:ind w:right="1152"/>
        <w:rPr>
          <w:lang w:val="ru-RU"/>
        </w:rPr>
      </w:pPr>
      <w:r w:rsidRPr="001E2DA2">
        <w:rPr>
          <w:lang w:val="ru-RU"/>
        </w:rPr>
        <w:tab/>
      </w:r>
      <w:r w:rsidRPr="001E2DA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ИСТОРИЯ РОССИИ. РОССИЯ В </w:t>
      </w:r>
      <w:r>
        <w:rPr>
          <w:rFonts w:ascii="Times New Roman" w:eastAsia="Times New Roman" w:hAnsi="Times New Roman"/>
          <w:b/>
          <w:color w:val="000000"/>
          <w:sz w:val="24"/>
        </w:rPr>
        <w:t>XVI</w:t>
      </w:r>
      <w:r w:rsidRPr="001E2DA2">
        <w:rPr>
          <w:rFonts w:ascii="Times New Roman" w:eastAsia="Times New Roman" w:hAnsi="Times New Roman"/>
          <w:b/>
          <w:color w:val="000000"/>
          <w:sz w:val="24"/>
          <w:lang w:val="ru-RU"/>
        </w:rPr>
        <w:t>—</w:t>
      </w:r>
      <w:r>
        <w:rPr>
          <w:rFonts w:ascii="Times New Roman" w:eastAsia="Times New Roman" w:hAnsi="Times New Roman"/>
          <w:b/>
          <w:color w:val="000000"/>
          <w:sz w:val="24"/>
        </w:rPr>
        <w:t>XVII</w:t>
      </w:r>
      <w:r w:rsidRPr="001E2DA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вв.: ОТ ВЕЛИКОГО КНЯЖЕСТВА К ЦАРСТВУ</w:t>
      </w:r>
    </w:p>
    <w:p w:rsidR="00D20CB4" w:rsidRPr="001E2DA2" w:rsidRDefault="00284161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1E2DA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Россия в </w:t>
      </w:r>
      <w:r>
        <w:rPr>
          <w:rFonts w:ascii="Times New Roman" w:eastAsia="Times New Roman" w:hAnsi="Times New Roman"/>
          <w:b/>
          <w:color w:val="000000"/>
          <w:sz w:val="24"/>
        </w:rPr>
        <w:t>XVI</w:t>
      </w:r>
      <w:r w:rsidRPr="001E2DA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в.</w:t>
      </w:r>
    </w:p>
    <w:p w:rsidR="00D20CB4" w:rsidRPr="001E2DA2" w:rsidRDefault="00284161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1E2DA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Завершение объединения русских земель.</w:t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 Княжение Василия </w:t>
      </w:r>
      <w:r>
        <w:rPr>
          <w:rFonts w:ascii="Times New Roman" w:eastAsia="Times New Roman" w:hAnsi="Times New Roman"/>
          <w:color w:val="000000"/>
          <w:sz w:val="24"/>
        </w:rPr>
        <w:t>III</w:t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eastAsia="Times New Roman" w:hAnsi="Times New Roman"/>
          <w:color w:val="000000"/>
          <w:sz w:val="24"/>
        </w:rPr>
        <w:t>XVI</w:t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D20CB4" w:rsidRPr="001E2DA2" w:rsidRDefault="00D20CB4">
      <w:pPr>
        <w:rPr>
          <w:lang w:val="ru-RU"/>
        </w:rPr>
        <w:sectPr w:rsidR="00D20CB4" w:rsidRPr="001E2DA2">
          <w:pgSz w:w="11900" w:h="16840"/>
          <w:pgMar w:top="286" w:right="656" w:bottom="416" w:left="666" w:header="720" w:footer="720" w:gutter="0"/>
          <w:cols w:space="720" w:equalWidth="0">
            <w:col w:w="10578" w:space="0"/>
          </w:cols>
          <w:docGrid w:linePitch="360"/>
        </w:sectPr>
      </w:pPr>
    </w:p>
    <w:p w:rsidR="00D20CB4" w:rsidRPr="001E2DA2" w:rsidRDefault="00D20CB4">
      <w:pPr>
        <w:autoSpaceDE w:val="0"/>
        <w:autoSpaceDN w:val="0"/>
        <w:spacing w:after="78" w:line="220" w:lineRule="exact"/>
        <w:rPr>
          <w:lang w:val="ru-RU"/>
        </w:rPr>
      </w:pPr>
    </w:p>
    <w:p w:rsidR="00D20CB4" w:rsidRPr="001E2DA2" w:rsidRDefault="00284161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Органы государственной власти. Приказная система: формирование первых приказных учреждений.</w:t>
      </w:r>
    </w:p>
    <w:p w:rsidR="00D20CB4" w:rsidRPr="001E2DA2" w:rsidRDefault="00284161">
      <w:pPr>
        <w:autoSpaceDE w:val="0"/>
        <w:autoSpaceDN w:val="0"/>
        <w:spacing w:before="70" w:after="0" w:line="262" w:lineRule="auto"/>
        <w:ind w:right="1152"/>
        <w:rPr>
          <w:lang w:val="ru-RU"/>
        </w:rPr>
      </w:pP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D20CB4" w:rsidRPr="001E2DA2" w:rsidRDefault="00284161">
      <w:pPr>
        <w:tabs>
          <w:tab w:val="left" w:pos="180"/>
        </w:tabs>
        <w:autoSpaceDE w:val="0"/>
        <w:autoSpaceDN w:val="0"/>
        <w:spacing w:before="70" w:after="0" w:line="262" w:lineRule="auto"/>
        <w:ind w:right="1152"/>
        <w:rPr>
          <w:lang w:val="ru-RU"/>
        </w:rPr>
      </w:pPr>
      <w:r w:rsidRPr="001E2DA2">
        <w:rPr>
          <w:lang w:val="ru-RU"/>
        </w:rPr>
        <w:tab/>
      </w:r>
      <w:r w:rsidRPr="001E2DA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Царствование Ивана </w:t>
      </w:r>
      <w:r>
        <w:rPr>
          <w:rFonts w:ascii="Times New Roman" w:eastAsia="Times New Roman" w:hAnsi="Times New Roman"/>
          <w:b/>
          <w:i/>
          <w:color w:val="000000"/>
          <w:sz w:val="24"/>
        </w:rPr>
        <w:t>IV</w:t>
      </w:r>
      <w:r w:rsidRPr="001E2DA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.</w:t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D20CB4" w:rsidRPr="001E2DA2" w:rsidRDefault="0028416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Период боярского правления. Борьба за власть между боярскими кланами. Губная реформа.</w:t>
      </w:r>
    </w:p>
    <w:p w:rsidR="00D20CB4" w:rsidRPr="001E2DA2" w:rsidRDefault="00284161">
      <w:pPr>
        <w:autoSpaceDE w:val="0"/>
        <w:autoSpaceDN w:val="0"/>
        <w:spacing w:before="70" w:after="0" w:line="230" w:lineRule="auto"/>
        <w:rPr>
          <w:lang w:val="ru-RU"/>
        </w:rPr>
      </w:pP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Московское восстание 1547 г. Ереси.</w:t>
      </w:r>
    </w:p>
    <w:p w:rsidR="00D20CB4" w:rsidRPr="001E2DA2" w:rsidRDefault="00284161">
      <w:pPr>
        <w:autoSpaceDE w:val="0"/>
        <w:autoSpaceDN w:val="0"/>
        <w:spacing w:before="70" w:after="0"/>
        <w:ind w:right="144" w:firstLine="180"/>
        <w:rPr>
          <w:lang w:val="ru-RU"/>
        </w:rPr>
      </w:pP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Принятие Иваном </w:t>
      </w:r>
      <w:r>
        <w:rPr>
          <w:rFonts w:ascii="Times New Roman" w:eastAsia="Times New Roman" w:hAnsi="Times New Roman"/>
          <w:color w:val="000000"/>
          <w:sz w:val="24"/>
        </w:rPr>
        <w:t>IV</w:t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 царского титула. Реформы середины </w:t>
      </w:r>
      <w:r>
        <w:rPr>
          <w:rFonts w:ascii="Times New Roman" w:eastAsia="Times New Roman" w:hAnsi="Times New Roman"/>
          <w:color w:val="000000"/>
          <w:sz w:val="24"/>
        </w:rPr>
        <w:t>XVI</w:t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—формирование органов местного самоуправления.</w:t>
      </w:r>
    </w:p>
    <w:p w:rsidR="00D20CB4" w:rsidRPr="001E2DA2" w:rsidRDefault="00284161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Внешняя политика России в </w:t>
      </w:r>
      <w:r>
        <w:rPr>
          <w:rFonts w:ascii="Times New Roman" w:eastAsia="Times New Roman" w:hAnsi="Times New Roman"/>
          <w:color w:val="000000"/>
          <w:sz w:val="24"/>
        </w:rPr>
        <w:t>XVI</w:t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 в. Создание стрелецких полков и «Уложение о службе».</w:t>
      </w:r>
    </w:p>
    <w:p w:rsidR="00D20CB4" w:rsidRPr="001E2DA2" w:rsidRDefault="00284161">
      <w:pPr>
        <w:autoSpaceDE w:val="0"/>
        <w:autoSpaceDN w:val="0"/>
        <w:spacing w:before="70" w:after="0" w:line="271" w:lineRule="auto"/>
        <w:ind w:right="144"/>
        <w:rPr>
          <w:lang w:val="ru-RU"/>
        </w:rPr>
      </w:pP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Присоединение Казанского и Астраханского ханств. Значение включения Среднего и Нижнего Поволжья в состав Российского государства. Войны с Крымским ханством. Битва при Молодях. Укрепление южных границ. Ливонская война: причины и характер. Ликвидация Ливонского ордена.</w:t>
      </w:r>
    </w:p>
    <w:p w:rsidR="00D20CB4" w:rsidRPr="001E2DA2" w:rsidRDefault="00284161">
      <w:pPr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D20CB4" w:rsidRPr="001E2DA2" w:rsidRDefault="00284161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1E2DA2">
        <w:rPr>
          <w:lang w:val="ru-RU"/>
        </w:rPr>
        <w:tab/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</w:t>
      </w:r>
    </w:p>
    <w:p w:rsidR="00D20CB4" w:rsidRPr="001E2DA2" w:rsidRDefault="00284161">
      <w:pPr>
        <w:autoSpaceDE w:val="0"/>
        <w:autoSpaceDN w:val="0"/>
        <w:spacing w:before="70" w:after="0" w:line="230" w:lineRule="auto"/>
        <w:rPr>
          <w:lang w:val="ru-RU"/>
        </w:rPr>
      </w:pP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Начало закрепощения крестьян: Указ о «заповедных летах». Формирование вольного казачества.</w:t>
      </w:r>
    </w:p>
    <w:p w:rsidR="00D20CB4" w:rsidRPr="001E2DA2" w:rsidRDefault="00284161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D20CB4" w:rsidRPr="001E2DA2" w:rsidRDefault="00284161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D20CB4" w:rsidRPr="001E2DA2" w:rsidRDefault="00284161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1E2DA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Россия в конце </w:t>
      </w:r>
      <w:r>
        <w:rPr>
          <w:rFonts w:ascii="Times New Roman" w:eastAsia="Times New Roman" w:hAnsi="Times New Roman"/>
          <w:b/>
          <w:i/>
          <w:color w:val="000000"/>
          <w:sz w:val="24"/>
        </w:rPr>
        <w:t>XVI</w:t>
      </w:r>
      <w:r w:rsidRPr="001E2DA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в.</w:t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</w:t>
      </w:r>
      <w:r w:rsidRPr="001E2DA2">
        <w:rPr>
          <w:lang w:val="ru-RU"/>
        </w:rPr>
        <w:br/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D20CB4" w:rsidRPr="001E2DA2" w:rsidRDefault="00284161">
      <w:pPr>
        <w:tabs>
          <w:tab w:val="left" w:pos="180"/>
        </w:tabs>
        <w:autoSpaceDE w:val="0"/>
        <w:autoSpaceDN w:val="0"/>
        <w:spacing w:before="192" w:after="0"/>
        <w:ind w:right="432"/>
        <w:rPr>
          <w:lang w:val="ru-RU"/>
        </w:rPr>
      </w:pPr>
      <w:r w:rsidRPr="001E2DA2">
        <w:rPr>
          <w:lang w:val="ru-RU"/>
        </w:rPr>
        <w:tab/>
      </w:r>
      <w:r w:rsidRPr="001E2DA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Смута в России </w:t>
      </w:r>
      <w:r w:rsidRPr="001E2DA2">
        <w:rPr>
          <w:lang w:val="ru-RU"/>
        </w:rPr>
        <w:br/>
      </w:r>
      <w:r w:rsidRPr="001E2DA2">
        <w:rPr>
          <w:lang w:val="ru-RU"/>
        </w:rPr>
        <w:tab/>
      </w:r>
      <w:r w:rsidRPr="001E2DA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Накануне Смуты.</w:t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1601—1603 гг. и обострение социально-экономического кризиса.</w:t>
      </w:r>
    </w:p>
    <w:p w:rsidR="00D20CB4" w:rsidRPr="001E2DA2" w:rsidRDefault="00284161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1E2DA2">
        <w:rPr>
          <w:lang w:val="ru-RU"/>
        </w:rPr>
        <w:tab/>
      </w:r>
      <w:r w:rsidRPr="001E2DA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Смутное время начала </w:t>
      </w:r>
      <w:r>
        <w:rPr>
          <w:rFonts w:ascii="Times New Roman" w:eastAsia="Times New Roman" w:hAnsi="Times New Roman"/>
          <w:b/>
          <w:i/>
          <w:color w:val="000000"/>
          <w:sz w:val="24"/>
        </w:rPr>
        <w:t>XVII</w:t>
      </w:r>
      <w:r w:rsidRPr="001E2DA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в.</w:t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eastAsia="Times New Roman" w:hAnsi="Times New Roman"/>
          <w:color w:val="000000"/>
          <w:sz w:val="24"/>
        </w:rPr>
        <w:t>I</w:t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 и его политика. Восстание 1606 г. и убийство самозванца.</w:t>
      </w:r>
    </w:p>
    <w:p w:rsidR="00D20CB4" w:rsidRPr="001E2DA2" w:rsidRDefault="00284161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1E2DA2">
        <w:rPr>
          <w:lang w:val="ru-RU"/>
        </w:rPr>
        <w:tab/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eastAsia="Times New Roman" w:hAnsi="Times New Roman"/>
          <w:color w:val="000000"/>
          <w:sz w:val="24"/>
        </w:rPr>
        <w:t>II</w:t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. Вторжение на территорию России польско-литовских отрядов.</w:t>
      </w:r>
    </w:p>
    <w:p w:rsidR="00D20CB4" w:rsidRPr="001E2DA2" w:rsidRDefault="00284161">
      <w:pPr>
        <w:autoSpaceDE w:val="0"/>
        <w:autoSpaceDN w:val="0"/>
        <w:spacing w:before="70" w:after="0"/>
        <w:ind w:right="144"/>
        <w:rPr>
          <w:lang w:val="ru-RU"/>
        </w:rPr>
      </w:pP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</w:t>
      </w:r>
      <w:r w:rsidRPr="001E2DA2">
        <w:rPr>
          <w:rFonts w:ascii="DejaVu Serif" w:eastAsia="DejaVu Serif" w:hAnsi="DejaVu Serif"/>
          <w:color w:val="000000"/>
          <w:sz w:val="24"/>
          <w:lang w:val="ru-RU"/>
        </w:rPr>
        <w:t>‑</w:t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П. Делагарди и распад тушинского лагеря. Открытое вступление Речи Посполитой в войну против России. Оборона Смоленска.</w:t>
      </w:r>
    </w:p>
    <w:p w:rsidR="00D20CB4" w:rsidRPr="001E2DA2" w:rsidRDefault="00284161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</w:t>
      </w:r>
    </w:p>
    <w:p w:rsidR="00D20CB4" w:rsidRPr="001E2DA2" w:rsidRDefault="00D20CB4">
      <w:pPr>
        <w:rPr>
          <w:lang w:val="ru-RU"/>
        </w:rPr>
        <w:sectPr w:rsidR="00D20CB4" w:rsidRPr="001E2DA2">
          <w:pgSz w:w="11900" w:h="16840"/>
          <w:pgMar w:top="298" w:right="666" w:bottom="368" w:left="666" w:header="720" w:footer="720" w:gutter="0"/>
          <w:cols w:space="720" w:equalWidth="0">
            <w:col w:w="10568" w:space="0"/>
          </w:cols>
          <w:docGrid w:linePitch="360"/>
        </w:sectPr>
      </w:pPr>
    </w:p>
    <w:p w:rsidR="00D20CB4" w:rsidRPr="001E2DA2" w:rsidRDefault="00D20CB4">
      <w:pPr>
        <w:autoSpaceDE w:val="0"/>
        <w:autoSpaceDN w:val="0"/>
        <w:spacing w:after="66" w:line="220" w:lineRule="exact"/>
        <w:rPr>
          <w:lang w:val="ru-RU"/>
        </w:rPr>
      </w:pPr>
    </w:p>
    <w:p w:rsidR="00D20CB4" w:rsidRPr="001E2DA2" w:rsidRDefault="00284161">
      <w:pPr>
        <w:autoSpaceDE w:val="0"/>
        <w:autoSpaceDN w:val="0"/>
        <w:spacing w:after="0" w:line="262" w:lineRule="auto"/>
        <w:ind w:right="432"/>
        <w:rPr>
          <w:lang w:val="ru-RU"/>
        </w:rPr>
      </w:pP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D20CB4" w:rsidRPr="001E2DA2" w:rsidRDefault="00284161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1E2DA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Окончание Смуты.</w:t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:rsidR="00D20CB4" w:rsidRPr="001E2DA2" w:rsidRDefault="00284161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1E2DA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Россия в </w:t>
      </w:r>
      <w:r>
        <w:rPr>
          <w:rFonts w:ascii="Times New Roman" w:eastAsia="Times New Roman" w:hAnsi="Times New Roman"/>
          <w:b/>
          <w:i/>
          <w:color w:val="000000"/>
          <w:sz w:val="24"/>
        </w:rPr>
        <w:t>XVII</w:t>
      </w:r>
      <w:r w:rsidRPr="001E2DA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в.</w:t>
      </w:r>
    </w:p>
    <w:p w:rsidR="00D20CB4" w:rsidRPr="001E2DA2" w:rsidRDefault="00284161">
      <w:pPr>
        <w:autoSpaceDE w:val="0"/>
        <w:autoSpaceDN w:val="0"/>
        <w:spacing w:before="70" w:after="0" w:line="271" w:lineRule="auto"/>
        <w:ind w:right="432" w:firstLine="180"/>
        <w:rPr>
          <w:lang w:val="ru-RU"/>
        </w:rPr>
      </w:pPr>
      <w:r w:rsidRPr="001E2DA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Россия при первых Романовых.</w:t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 Царствование Михаила Федоровича. Восстановление </w:t>
      </w:r>
      <w:r w:rsidRPr="001E2DA2">
        <w:rPr>
          <w:lang w:val="ru-RU"/>
        </w:rPr>
        <w:br/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D20CB4" w:rsidRPr="001E2DA2" w:rsidRDefault="00284161">
      <w:pPr>
        <w:autoSpaceDE w:val="0"/>
        <w:autoSpaceDN w:val="0"/>
        <w:spacing w:before="72" w:after="0"/>
        <w:ind w:right="432" w:firstLine="180"/>
        <w:rPr>
          <w:lang w:val="ru-RU"/>
        </w:rPr>
      </w:pP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</w:t>
      </w:r>
    </w:p>
    <w:p w:rsidR="00D20CB4" w:rsidRPr="001E2DA2" w:rsidRDefault="00284161">
      <w:pPr>
        <w:autoSpaceDE w:val="0"/>
        <w:autoSpaceDN w:val="0"/>
        <w:spacing w:before="70" w:after="0" w:line="271" w:lineRule="auto"/>
        <w:ind w:right="1296"/>
        <w:rPr>
          <w:lang w:val="ru-RU"/>
        </w:rPr>
      </w:pP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D20CB4" w:rsidRPr="001E2DA2" w:rsidRDefault="00284161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1E2DA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Экономическое развитие России в </w:t>
      </w:r>
      <w:r>
        <w:rPr>
          <w:rFonts w:ascii="Times New Roman" w:eastAsia="Times New Roman" w:hAnsi="Times New Roman"/>
          <w:b/>
          <w:i/>
          <w:color w:val="000000"/>
          <w:sz w:val="24"/>
        </w:rPr>
        <w:t>XVII</w:t>
      </w:r>
      <w:r w:rsidRPr="001E2DA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в.</w:t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D20CB4" w:rsidRPr="001E2DA2" w:rsidRDefault="00284161">
      <w:pPr>
        <w:autoSpaceDE w:val="0"/>
        <w:autoSpaceDN w:val="0"/>
        <w:spacing w:before="70" w:after="0" w:line="281" w:lineRule="auto"/>
        <w:ind w:right="144" w:firstLine="180"/>
        <w:rPr>
          <w:lang w:val="ru-RU"/>
        </w:rPr>
      </w:pPr>
      <w:r w:rsidRPr="001E2DA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Социальная структура российского общества.</w:t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eastAsia="Times New Roman" w:hAnsi="Times New Roman"/>
          <w:color w:val="000000"/>
          <w:sz w:val="24"/>
        </w:rPr>
        <w:t>XVII</w:t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 в. Городские восстания середины </w:t>
      </w:r>
      <w:r>
        <w:rPr>
          <w:rFonts w:ascii="Times New Roman" w:eastAsia="Times New Roman" w:hAnsi="Times New Roman"/>
          <w:color w:val="000000"/>
          <w:sz w:val="24"/>
        </w:rPr>
        <w:t>XVII</w:t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реформа 1654 г. Медный бунт. Побеги крестьян на Дон и в Сибирь. Восстание Степана Разина.</w:t>
      </w:r>
    </w:p>
    <w:p w:rsidR="00D20CB4" w:rsidRPr="001E2DA2" w:rsidRDefault="00284161">
      <w:pPr>
        <w:autoSpaceDE w:val="0"/>
        <w:autoSpaceDN w:val="0"/>
        <w:spacing w:before="70" w:after="0" w:line="283" w:lineRule="auto"/>
        <w:ind w:firstLine="180"/>
        <w:rPr>
          <w:lang w:val="ru-RU"/>
        </w:rPr>
      </w:pPr>
      <w:r w:rsidRPr="001E2DA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Внешняя политика России в </w:t>
      </w:r>
      <w:r>
        <w:rPr>
          <w:rFonts w:ascii="Times New Roman" w:eastAsia="Times New Roman" w:hAnsi="Times New Roman"/>
          <w:b/>
          <w:i/>
          <w:color w:val="000000"/>
          <w:sz w:val="24"/>
        </w:rPr>
        <w:t>XVII</w:t>
      </w:r>
      <w:r w:rsidRPr="001E2DA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в.</w:t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Война между Россией и Речью Посполитой 1654—1667 гг. Андрусовское перемирие. Русско-шведская война 1656—1658 гг. и ее результаты.</w:t>
      </w:r>
    </w:p>
    <w:p w:rsidR="00D20CB4" w:rsidRPr="001E2DA2" w:rsidRDefault="00284161">
      <w:pPr>
        <w:autoSpaceDE w:val="0"/>
        <w:autoSpaceDN w:val="0"/>
        <w:spacing w:before="70" w:after="0" w:line="230" w:lineRule="auto"/>
        <w:rPr>
          <w:lang w:val="ru-RU"/>
        </w:rPr>
      </w:pP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Укрепление южных рубежей. Белгородская засечная черта. Конфликты с Османской империей.</w:t>
      </w:r>
    </w:p>
    <w:p w:rsidR="00D20CB4" w:rsidRPr="001E2DA2" w:rsidRDefault="00284161">
      <w:pPr>
        <w:autoSpaceDE w:val="0"/>
        <w:autoSpaceDN w:val="0"/>
        <w:spacing w:before="70" w:after="0" w:line="271" w:lineRule="auto"/>
        <w:ind w:right="288"/>
        <w:rPr>
          <w:lang w:val="ru-RU"/>
        </w:rPr>
      </w:pP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D20CB4" w:rsidRPr="001E2DA2" w:rsidRDefault="00284161">
      <w:pPr>
        <w:autoSpaceDE w:val="0"/>
        <w:autoSpaceDN w:val="0"/>
        <w:spacing w:before="70" w:after="0"/>
        <w:ind w:firstLine="180"/>
        <w:rPr>
          <w:lang w:val="ru-RU"/>
        </w:rPr>
      </w:pPr>
      <w:r w:rsidRPr="001E2DA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Освоение новых территорий.</w:t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 Народы России в </w:t>
      </w:r>
      <w:r>
        <w:rPr>
          <w:rFonts w:ascii="Times New Roman" w:eastAsia="Times New Roman" w:hAnsi="Times New Roman"/>
          <w:color w:val="000000"/>
          <w:sz w:val="24"/>
        </w:rPr>
        <w:t>XVII</w:t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</w:t>
      </w:r>
    </w:p>
    <w:p w:rsidR="00D20CB4" w:rsidRPr="001E2DA2" w:rsidRDefault="00284161">
      <w:pPr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Миссионерство и христианизация. Межэтнические отношения. Формирование многонациональной элиты.</w:t>
      </w:r>
    </w:p>
    <w:p w:rsidR="00D20CB4" w:rsidRPr="001E2DA2" w:rsidRDefault="00284161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1E2DA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Культурное пространство </w:t>
      </w:r>
      <w:r>
        <w:rPr>
          <w:rFonts w:ascii="Times New Roman" w:eastAsia="Times New Roman" w:hAnsi="Times New Roman"/>
          <w:b/>
          <w:i/>
          <w:color w:val="000000"/>
          <w:sz w:val="24"/>
        </w:rPr>
        <w:t>XVI</w:t>
      </w:r>
      <w:r w:rsidRPr="001E2DA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–</w:t>
      </w:r>
      <w:r>
        <w:rPr>
          <w:rFonts w:ascii="Times New Roman" w:eastAsia="Times New Roman" w:hAnsi="Times New Roman"/>
          <w:b/>
          <w:i/>
          <w:color w:val="000000"/>
          <w:sz w:val="24"/>
        </w:rPr>
        <w:t>XVII</w:t>
      </w:r>
      <w:r w:rsidRPr="001E2DA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вв.</w:t>
      </w:r>
    </w:p>
    <w:p w:rsidR="00D20CB4" w:rsidRPr="001E2DA2" w:rsidRDefault="00284161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1E2DA2">
        <w:rPr>
          <w:lang w:val="ru-RU"/>
        </w:rPr>
        <w:tab/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Изменения в картине мира человека в </w:t>
      </w:r>
      <w:r>
        <w:rPr>
          <w:rFonts w:ascii="Times New Roman" w:eastAsia="Times New Roman" w:hAnsi="Times New Roman"/>
          <w:color w:val="000000"/>
          <w:sz w:val="24"/>
        </w:rPr>
        <w:t>XVI</w:t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>
        <w:rPr>
          <w:rFonts w:ascii="Times New Roman" w:eastAsia="Times New Roman" w:hAnsi="Times New Roman"/>
          <w:color w:val="000000"/>
          <w:sz w:val="24"/>
        </w:rPr>
        <w:t>XVII</w:t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</w:t>
      </w:r>
    </w:p>
    <w:p w:rsidR="00D20CB4" w:rsidRPr="001E2DA2" w:rsidRDefault="00D20CB4">
      <w:pPr>
        <w:rPr>
          <w:lang w:val="ru-RU"/>
        </w:rPr>
        <w:sectPr w:rsidR="00D20CB4" w:rsidRPr="001E2DA2">
          <w:pgSz w:w="11900" w:h="16840"/>
          <w:pgMar w:top="286" w:right="654" w:bottom="318" w:left="666" w:header="720" w:footer="720" w:gutter="0"/>
          <w:cols w:space="720" w:equalWidth="0">
            <w:col w:w="10580" w:space="0"/>
          </w:cols>
          <w:docGrid w:linePitch="360"/>
        </w:sectPr>
      </w:pPr>
    </w:p>
    <w:p w:rsidR="00D20CB4" w:rsidRPr="001E2DA2" w:rsidRDefault="00D20CB4">
      <w:pPr>
        <w:autoSpaceDE w:val="0"/>
        <w:autoSpaceDN w:val="0"/>
        <w:spacing w:after="66" w:line="220" w:lineRule="exact"/>
        <w:rPr>
          <w:lang w:val="ru-RU"/>
        </w:rPr>
      </w:pPr>
    </w:p>
    <w:p w:rsidR="00D20CB4" w:rsidRPr="001E2DA2" w:rsidRDefault="00284161">
      <w:pPr>
        <w:autoSpaceDE w:val="0"/>
        <w:autoSpaceDN w:val="0"/>
        <w:spacing w:after="0" w:line="230" w:lineRule="auto"/>
        <w:rPr>
          <w:lang w:val="ru-RU"/>
        </w:rPr>
      </w:pP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культуры в быт высших слоев населения страны.</w:t>
      </w:r>
    </w:p>
    <w:p w:rsidR="00D20CB4" w:rsidRPr="001E2DA2" w:rsidRDefault="00284161">
      <w:pPr>
        <w:autoSpaceDE w:val="0"/>
        <w:autoSpaceDN w:val="0"/>
        <w:spacing w:before="70" w:after="0" w:line="281" w:lineRule="auto"/>
        <w:ind w:right="144" w:firstLine="180"/>
        <w:rPr>
          <w:lang w:val="ru-RU"/>
        </w:rPr>
      </w:pP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D20CB4" w:rsidRPr="001E2DA2" w:rsidRDefault="00284161">
      <w:pPr>
        <w:autoSpaceDE w:val="0"/>
        <w:autoSpaceDN w:val="0"/>
        <w:spacing w:before="70" w:after="0"/>
        <w:ind w:firstLine="180"/>
        <w:rPr>
          <w:lang w:val="ru-RU"/>
        </w:rPr>
      </w:pP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</w:t>
      </w:r>
      <w:r w:rsidRPr="001E2DA2">
        <w:rPr>
          <w:lang w:val="ru-RU"/>
        </w:rPr>
        <w:br/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eastAsia="Times New Roman" w:hAnsi="Times New Roman"/>
          <w:color w:val="000000"/>
          <w:sz w:val="24"/>
        </w:rPr>
        <w:t>XVII</w:t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 в.</w:t>
      </w:r>
    </w:p>
    <w:p w:rsidR="00D20CB4" w:rsidRPr="001E2DA2" w:rsidRDefault="00284161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Развитие образования и научных знаний. Школы при Аптекарском и Посольском приказах.</w:t>
      </w:r>
    </w:p>
    <w:p w:rsidR="00D20CB4" w:rsidRPr="001E2DA2" w:rsidRDefault="00284161">
      <w:pPr>
        <w:autoSpaceDE w:val="0"/>
        <w:autoSpaceDN w:val="0"/>
        <w:spacing w:before="70" w:after="0" w:line="230" w:lineRule="auto"/>
        <w:rPr>
          <w:lang w:val="ru-RU"/>
        </w:rPr>
      </w:pP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«Синопсис» Иннокентия Гизеля — первое учебное пособие по истории.</w:t>
      </w:r>
    </w:p>
    <w:p w:rsidR="00D20CB4" w:rsidRPr="001E2DA2" w:rsidRDefault="0028416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Наш край в </w:t>
      </w:r>
      <w:r>
        <w:rPr>
          <w:rFonts w:ascii="Times New Roman" w:eastAsia="Times New Roman" w:hAnsi="Times New Roman"/>
          <w:color w:val="000000"/>
          <w:sz w:val="24"/>
        </w:rPr>
        <w:t>XVI</w:t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>
        <w:rPr>
          <w:rFonts w:ascii="Times New Roman" w:eastAsia="Times New Roman" w:hAnsi="Times New Roman"/>
          <w:color w:val="000000"/>
          <w:sz w:val="24"/>
        </w:rPr>
        <w:t>XVII</w:t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 вв.</w:t>
      </w:r>
    </w:p>
    <w:p w:rsidR="00D20CB4" w:rsidRPr="001E2DA2" w:rsidRDefault="00284161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1E2DA2">
        <w:rPr>
          <w:rFonts w:ascii="Times New Roman" w:eastAsia="Times New Roman" w:hAnsi="Times New Roman"/>
          <w:b/>
          <w:color w:val="000000"/>
          <w:sz w:val="24"/>
          <w:lang w:val="ru-RU"/>
        </w:rPr>
        <w:t>Обобщение</w:t>
      </w:r>
    </w:p>
    <w:p w:rsidR="00D20CB4" w:rsidRPr="001E2DA2" w:rsidRDefault="00284161">
      <w:pPr>
        <w:autoSpaceDE w:val="0"/>
        <w:autoSpaceDN w:val="0"/>
        <w:spacing w:before="262" w:after="0" w:line="230" w:lineRule="auto"/>
        <w:rPr>
          <w:lang w:val="ru-RU"/>
        </w:rPr>
      </w:pPr>
      <w:r w:rsidRPr="001E2DA2">
        <w:rPr>
          <w:rFonts w:ascii="Times New Roman" w:eastAsia="Times New Roman" w:hAnsi="Times New Roman"/>
          <w:b/>
          <w:color w:val="000000"/>
          <w:sz w:val="24"/>
          <w:lang w:val="ru-RU"/>
        </w:rPr>
        <w:t>8 КЛАСС</w:t>
      </w:r>
    </w:p>
    <w:p w:rsidR="00D20CB4" w:rsidRPr="001E2DA2" w:rsidRDefault="00284161">
      <w:pPr>
        <w:autoSpaceDE w:val="0"/>
        <w:autoSpaceDN w:val="0"/>
        <w:spacing w:before="166" w:after="0" w:line="230" w:lineRule="auto"/>
        <w:ind w:left="180"/>
        <w:rPr>
          <w:lang w:val="ru-RU"/>
        </w:rPr>
      </w:pPr>
      <w:r w:rsidRPr="001E2DA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ВСЕОБЩАЯ ИСТОРИЯ. ИСТОРИЯ НОВОГО ВРЕМЕНИ. </w:t>
      </w:r>
      <w:r>
        <w:rPr>
          <w:rFonts w:ascii="Times New Roman" w:eastAsia="Times New Roman" w:hAnsi="Times New Roman"/>
          <w:b/>
          <w:color w:val="000000"/>
          <w:sz w:val="24"/>
        </w:rPr>
        <w:t>XVIII</w:t>
      </w:r>
      <w:r w:rsidRPr="001E2DA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в.</w:t>
      </w:r>
    </w:p>
    <w:p w:rsidR="00D20CB4" w:rsidRPr="001E2DA2" w:rsidRDefault="00284161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1E2DA2">
        <w:rPr>
          <w:rFonts w:ascii="Times New Roman" w:eastAsia="Times New Roman" w:hAnsi="Times New Roman"/>
          <w:b/>
          <w:color w:val="000000"/>
          <w:sz w:val="24"/>
          <w:lang w:val="ru-RU"/>
        </w:rPr>
        <w:t>Введение</w:t>
      </w:r>
    </w:p>
    <w:p w:rsidR="00D20CB4" w:rsidRPr="001E2DA2" w:rsidRDefault="00284161">
      <w:pPr>
        <w:tabs>
          <w:tab w:val="left" w:pos="180"/>
        </w:tabs>
        <w:autoSpaceDE w:val="0"/>
        <w:autoSpaceDN w:val="0"/>
        <w:spacing w:before="190" w:after="0" w:line="283" w:lineRule="auto"/>
        <w:rPr>
          <w:lang w:val="ru-RU"/>
        </w:rPr>
      </w:pPr>
      <w:r w:rsidRPr="001E2DA2">
        <w:rPr>
          <w:lang w:val="ru-RU"/>
        </w:rPr>
        <w:tab/>
      </w:r>
      <w:r w:rsidRPr="001E2DA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Век Просвещения </w:t>
      </w:r>
      <w:r w:rsidRPr="001E2DA2">
        <w:rPr>
          <w:lang w:val="ru-RU"/>
        </w:rPr>
        <w:br/>
      </w:r>
      <w:r w:rsidRPr="001E2DA2">
        <w:rPr>
          <w:lang w:val="ru-RU"/>
        </w:rPr>
        <w:tab/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—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D20CB4" w:rsidRPr="001E2DA2" w:rsidRDefault="00284161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1E2DA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Государства Европы в </w:t>
      </w:r>
      <w:r>
        <w:rPr>
          <w:rFonts w:ascii="Times New Roman" w:eastAsia="Times New Roman" w:hAnsi="Times New Roman"/>
          <w:b/>
          <w:color w:val="000000"/>
          <w:sz w:val="24"/>
        </w:rPr>
        <w:t>XVIII</w:t>
      </w:r>
      <w:r w:rsidRPr="001E2DA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в.</w:t>
      </w:r>
    </w:p>
    <w:p w:rsidR="00D20CB4" w:rsidRPr="001E2DA2" w:rsidRDefault="00284161">
      <w:pPr>
        <w:autoSpaceDE w:val="0"/>
        <w:autoSpaceDN w:val="0"/>
        <w:spacing w:before="70" w:after="0"/>
        <w:ind w:right="144" w:firstLine="180"/>
        <w:rPr>
          <w:lang w:val="ru-RU"/>
        </w:rPr>
      </w:pPr>
      <w:r w:rsidRPr="001E2DA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Монархии в Европе </w:t>
      </w:r>
      <w:r>
        <w:rPr>
          <w:rFonts w:ascii="Times New Roman" w:eastAsia="Times New Roman" w:hAnsi="Times New Roman"/>
          <w:b/>
          <w:color w:val="000000"/>
          <w:sz w:val="24"/>
        </w:rPr>
        <w:t>XVIII</w:t>
      </w:r>
      <w:r w:rsidRPr="001E2DA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в.:</w:t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 абсолютные и парламентские монархии. Просвещенный </w:t>
      </w:r>
      <w:r w:rsidRPr="001E2DA2">
        <w:rPr>
          <w:lang w:val="ru-RU"/>
        </w:rPr>
        <w:br/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D20CB4" w:rsidRPr="001E2DA2" w:rsidRDefault="00284161">
      <w:pPr>
        <w:tabs>
          <w:tab w:val="left" w:pos="180"/>
        </w:tabs>
        <w:autoSpaceDE w:val="0"/>
        <w:autoSpaceDN w:val="0"/>
        <w:spacing w:before="72" w:after="0" w:line="262" w:lineRule="auto"/>
        <w:ind w:right="1008"/>
        <w:rPr>
          <w:lang w:val="ru-RU"/>
        </w:rPr>
      </w:pPr>
      <w:r w:rsidRPr="001E2DA2">
        <w:rPr>
          <w:lang w:val="ru-RU"/>
        </w:rPr>
        <w:tab/>
      </w:r>
      <w:r w:rsidRPr="001E2DA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Великобритания в </w:t>
      </w:r>
      <w:r>
        <w:rPr>
          <w:rFonts w:ascii="Times New Roman" w:eastAsia="Times New Roman" w:hAnsi="Times New Roman"/>
          <w:b/>
          <w:color w:val="000000"/>
          <w:sz w:val="24"/>
        </w:rPr>
        <w:t>XVIII</w:t>
      </w:r>
      <w:r w:rsidRPr="001E2DA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в.</w:t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</w:t>
      </w:r>
    </w:p>
    <w:p w:rsidR="00D20CB4" w:rsidRPr="001E2DA2" w:rsidRDefault="00284161">
      <w:pPr>
        <w:autoSpaceDE w:val="0"/>
        <w:autoSpaceDN w:val="0"/>
        <w:spacing w:before="70" w:after="0" w:line="271" w:lineRule="auto"/>
        <w:ind w:right="576"/>
        <w:rPr>
          <w:lang w:val="ru-RU"/>
        </w:rPr>
      </w:pP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D20CB4" w:rsidRPr="001E2DA2" w:rsidRDefault="00284161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1E2DA2">
        <w:rPr>
          <w:lang w:val="ru-RU"/>
        </w:rPr>
        <w:tab/>
      </w:r>
      <w:r w:rsidRPr="001E2DA2">
        <w:rPr>
          <w:rFonts w:ascii="Times New Roman" w:eastAsia="Times New Roman" w:hAnsi="Times New Roman"/>
          <w:b/>
          <w:color w:val="000000"/>
          <w:sz w:val="24"/>
          <w:lang w:val="ru-RU"/>
        </w:rPr>
        <w:t>Франция.</w:t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D20CB4" w:rsidRPr="001E2DA2" w:rsidRDefault="00284161">
      <w:pPr>
        <w:autoSpaceDE w:val="0"/>
        <w:autoSpaceDN w:val="0"/>
        <w:spacing w:before="70" w:after="0"/>
        <w:ind w:firstLine="180"/>
        <w:rPr>
          <w:lang w:val="ru-RU"/>
        </w:rPr>
      </w:pPr>
      <w:r w:rsidRPr="001E2DA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eastAsia="Times New Roman" w:hAnsi="Times New Roman"/>
          <w:b/>
          <w:color w:val="000000"/>
          <w:sz w:val="24"/>
        </w:rPr>
        <w:t>XVIII</w:t>
      </w:r>
      <w:r w:rsidRPr="001E2DA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в.</w:t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eastAsia="Times New Roman" w:hAnsi="Times New Roman"/>
          <w:color w:val="000000"/>
          <w:sz w:val="24"/>
        </w:rPr>
        <w:t>II</w:t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 Великий. Габсбургская монархия в </w:t>
      </w:r>
      <w:r>
        <w:rPr>
          <w:rFonts w:ascii="Times New Roman" w:eastAsia="Times New Roman" w:hAnsi="Times New Roman"/>
          <w:color w:val="000000"/>
          <w:sz w:val="24"/>
        </w:rPr>
        <w:t>XVIII</w:t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 в. Правление Марии Терезии и Иосифа </w:t>
      </w:r>
      <w:r>
        <w:rPr>
          <w:rFonts w:ascii="Times New Roman" w:eastAsia="Times New Roman" w:hAnsi="Times New Roman"/>
          <w:color w:val="000000"/>
          <w:sz w:val="24"/>
        </w:rPr>
        <w:t>II</w:t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D20CB4" w:rsidRPr="001E2DA2" w:rsidRDefault="00284161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1E2DA2">
        <w:rPr>
          <w:lang w:val="ru-RU"/>
        </w:rPr>
        <w:tab/>
      </w:r>
      <w:r w:rsidRPr="001E2DA2">
        <w:rPr>
          <w:rFonts w:ascii="Times New Roman" w:eastAsia="Times New Roman" w:hAnsi="Times New Roman"/>
          <w:b/>
          <w:color w:val="000000"/>
          <w:sz w:val="24"/>
          <w:lang w:val="ru-RU"/>
        </w:rPr>
        <w:t>Государства Пиренейского полуострова.</w:t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eastAsia="Times New Roman" w:hAnsi="Times New Roman"/>
          <w:color w:val="000000"/>
          <w:sz w:val="24"/>
        </w:rPr>
        <w:t>III</w:t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. Попытки проведения реформ в Португалии.</w:t>
      </w:r>
    </w:p>
    <w:p w:rsidR="00D20CB4" w:rsidRPr="001E2DA2" w:rsidRDefault="00284161">
      <w:pPr>
        <w:autoSpaceDE w:val="0"/>
        <w:autoSpaceDN w:val="0"/>
        <w:spacing w:before="70" w:after="0" w:line="230" w:lineRule="auto"/>
        <w:rPr>
          <w:lang w:val="ru-RU"/>
        </w:rPr>
      </w:pP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Управление колониальными владениями Испании и Португалии в Южной Америке. Недовольство</w:t>
      </w:r>
    </w:p>
    <w:p w:rsidR="00D20CB4" w:rsidRPr="001E2DA2" w:rsidRDefault="00D20CB4">
      <w:pPr>
        <w:rPr>
          <w:lang w:val="ru-RU"/>
        </w:rPr>
        <w:sectPr w:rsidR="00D20CB4" w:rsidRPr="001E2DA2">
          <w:pgSz w:w="11900" w:h="16840"/>
          <w:pgMar w:top="286" w:right="646" w:bottom="392" w:left="666" w:header="720" w:footer="720" w:gutter="0"/>
          <w:cols w:space="720" w:equalWidth="0">
            <w:col w:w="10588" w:space="0"/>
          </w:cols>
          <w:docGrid w:linePitch="360"/>
        </w:sectPr>
      </w:pPr>
    </w:p>
    <w:p w:rsidR="00D20CB4" w:rsidRPr="001E2DA2" w:rsidRDefault="00D20CB4">
      <w:pPr>
        <w:autoSpaceDE w:val="0"/>
        <w:autoSpaceDN w:val="0"/>
        <w:spacing w:after="66" w:line="220" w:lineRule="exact"/>
        <w:rPr>
          <w:lang w:val="ru-RU"/>
        </w:rPr>
      </w:pPr>
    </w:p>
    <w:p w:rsidR="00D20CB4" w:rsidRPr="001E2DA2" w:rsidRDefault="00284161">
      <w:pPr>
        <w:autoSpaceDE w:val="0"/>
        <w:autoSpaceDN w:val="0"/>
        <w:spacing w:after="0" w:line="230" w:lineRule="auto"/>
        <w:rPr>
          <w:lang w:val="ru-RU"/>
        </w:rPr>
      </w:pP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населения колоний политикой метрополий.</w:t>
      </w:r>
    </w:p>
    <w:p w:rsidR="00D20CB4" w:rsidRPr="001E2DA2" w:rsidRDefault="00284161">
      <w:pPr>
        <w:autoSpaceDE w:val="0"/>
        <w:autoSpaceDN w:val="0"/>
        <w:spacing w:before="190" w:after="0" w:line="262" w:lineRule="auto"/>
        <w:ind w:left="180" w:right="1152"/>
        <w:rPr>
          <w:lang w:val="ru-RU"/>
        </w:rPr>
      </w:pPr>
      <w:r w:rsidRPr="001E2DA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Британские колонии в Северной Америке: борьба за независимость </w:t>
      </w:r>
      <w:r w:rsidRPr="001E2DA2">
        <w:rPr>
          <w:lang w:val="ru-RU"/>
        </w:rPr>
        <w:br/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Создание английских колоний на американской земле. Состав европейских переселенцев.</w:t>
      </w:r>
    </w:p>
    <w:p w:rsidR="00D20CB4" w:rsidRPr="001E2DA2" w:rsidRDefault="00284161">
      <w:pPr>
        <w:autoSpaceDE w:val="0"/>
        <w:autoSpaceDN w:val="0"/>
        <w:spacing w:before="70" w:after="0" w:line="281" w:lineRule="auto"/>
        <w:ind w:right="144"/>
        <w:rPr>
          <w:lang w:val="ru-RU"/>
        </w:rPr>
      </w:pP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</w:t>
      </w:r>
      <w:r w:rsidRPr="001E2DA2">
        <w:rPr>
          <w:lang w:val="ru-RU"/>
        </w:rPr>
        <w:br/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Дж. Вашингтона. Принятие Декларации независимости (1776). Перелом в войне и ее завершение.</w:t>
      </w:r>
    </w:p>
    <w:p w:rsidR="00D20CB4" w:rsidRPr="001E2DA2" w:rsidRDefault="00284161">
      <w:pPr>
        <w:autoSpaceDE w:val="0"/>
        <w:autoSpaceDN w:val="0"/>
        <w:spacing w:before="70" w:after="0" w:line="230" w:lineRule="auto"/>
        <w:rPr>
          <w:lang w:val="ru-RU"/>
        </w:rPr>
      </w:pP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Поддержка колонистов со стороны России. Итоги Войны за независимость. Конституция (1787).</w:t>
      </w:r>
    </w:p>
    <w:p w:rsidR="00D20CB4" w:rsidRPr="001E2DA2" w:rsidRDefault="00284161">
      <w:pPr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«Отцы-основатели». Билль о правах (1791). Значение завоевания североамериканскими штатами независимости.</w:t>
      </w:r>
    </w:p>
    <w:p w:rsidR="00D20CB4" w:rsidRPr="001E2DA2" w:rsidRDefault="00284161">
      <w:pPr>
        <w:autoSpaceDE w:val="0"/>
        <w:autoSpaceDN w:val="0"/>
        <w:spacing w:before="192" w:after="0" w:line="230" w:lineRule="auto"/>
        <w:ind w:left="180"/>
        <w:rPr>
          <w:lang w:val="ru-RU"/>
        </w:rPr>
      </w:pPr>
      <w:r w:rsidRPr="001E2DA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Французская революция конца </w:t>
      </w:r>
      <w:r>
        <w:rPr>
          <w:rFonts w:ascii="Times New Roman" w:eastAsia="Times New Roman" w:hAnsi="Times New Roman"/>
          <w:b/>
          <w:color w:val="000000"/>
          <w:sz w:val="24"/>
        </w:rPr>
        <w:t>XVIII</w:t>
      </w:r>
      <w:r w:rsidRPr="001E2DA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в.</w:t>
      </w:r>
    </w:p>
    <w:p w:rsidR="00D20CB4" w:rsidRPr="001E2DA2" w:rsidRDefault="00284161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</w:t>
      </w:r>
    </w:p>
    <w:p w:rsidR="00D20CB4" w:rsidRPr="001E2DA2" w:rsidRDefault="00284161">
      <w:pPr>
        <w:autoSpaceDE w:val="0"/>
        <w:autoSpaceDN w:val="0"/>
        <w:spacing w:before="70" w:after="0" w:line="230" w:lineRule="auto"/>
        <w:rPr>
          <w:lang w:val="ru-RU"/>
        </w:rPr>
      </w:pP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Террор. Отказ от основ «старого мира»: культ разума, борьба против церкви, новый календарь.</w:t>
      </w:r>
    </w:p>
    <w:p w:rsidR="00D20CB4" w:rsidRPr="001E2DA2" w:rsidRDefault="00284161">
      <w:pPr>
        <w:autoSpaceDE w:val="0"/>
        <w:autoSpaceDN w:val="0"/>
        <w:spacing w:before="70" w:after="0" w:line="230" w:lineRule="auto"/>
        <w:rPr>
          <w:lang w:val="ru-RU"/>
        </w:rPr>
      </w:pP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Термидорианский переворот (27 июля 1794 г.). Учреждение Директории. Наполеон Бонапарт.</w:t>
      </w:r>
    </w:p>
    <w:p w:rsidR="00D20CB4" w:rsidRPr="001E2DA2" w:rsidRDefault="00284161">
      <w:pPr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Государственный переворот 18—19 брюмера (ноябрь 1799 г.). Установление режима консульства. Итоги и значение революции.</w:t>
      </w:r>
    </w:p>
    <w:p w:rsidR="00D20CB4" w:rsidRPr="001E2DA2" w:rsidRDefault="00284161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1E2DA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Европейская культура в </w:t>
      </w:r>
      <w:r>
        <w:rPr>
          <w:rFonts w:ascii="Times New Roman" w:eastAsia="Times New Roman" w:hAnsi="Times New Roman"/>
          <w:b/>
          <w:color w:val="000000"/>
          <w:sz w:val="24"/>
        </w:rPr>
        <w:t>XVIII</w:t>
      </w:r>
      <w:r w:rsidRPr="001E2DA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в. </w:t>
      </w:r>
    </w:p>
    <w:p w:rsidR="00D20CB4" w:rsidRPr="001E2DA2" w:rsidRDefault="00284161">
      <w:pPr>
        <w:autoSpaceDE w:val="0"/>
        <w:autoSpaceDN w:val="0"/>
        <w:spacing w:before="70" w:after="0" w:line="281" w:lineRule="auto"/>
        <w:ind w:right="288" w:firstLine="180"/>
        <w:rPr>
          <w:lang w:val="ru-RU"/>
        </w:rPr>
      </w:pP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eastAsia="Times New Roman" w:hAnsi="Times New Roman"/>
          <w:color w:val="000000"/>
          <w:sz w:val="24"/>
        </w:rPr>
        <w:t>XVIII</w:t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D20CB4" w:rsidRPr="001E2DA2" w:rsidRDefault="00284161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1E2DA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Международные отношения в </w:t>
      </w:r>
      <w:r>
        <w:rPr>
          <w:rFonts w:ascii="Times New Roman" w:eastAsia="Times New Roman" w:hAnsi="Times New Roman"/>
          <w:b/>
          <w:color w:val="000000"/>
          <w:sz w:val="24"/>
        </w:rPr>
        <w:t>XVIII</w:t>
      </w:r>
      <w:r w:rsidRPr="001E2DA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в. </w:t>
      </w:r>
    </w:p>
    <w:p w:rsidR="00D20CB4" w:rsidRPr="001E2DA2" w:rsidRDefault="00284161">
      <w:pPr>
        <w:autoSpaceDE w:val="0"/>
        <w:autoSpaceDN w:val="0"/>
        <w:spacing w:before="70" w:after="0" w:line="278" w:lineRule="auto"/>
        <w:ind w:firstLine="180"/>
        <w:rPr>
          <w:lang w:val="ru-RU"/>
        </w:rPr>
      </w:pP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eastAsia="Times New Roman" w:hAnsi="Times New Roman"/>
          <w:color w:val="000000"/>
          <w:sz w:val="24"/>
        </w:rPr>
        <w:t>XVIII</w:t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 в. Северная война (1700—1721). Династические войны «за наследство». Семилетняя война (1756—1763).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D20CB4" w:rsidRPr="001E2DA2" w:rsidRDefault="00284161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1E2DA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Страны Востока в </w:t>
      </w:r>
      <w:r>
        <w:rPr>
          <w:rFonts w:ascii="Times New Roman" w:eastAsia="Times New Roman" w:hAnsi="Times New Roman"/>
          <w:b/>
          <w:color w:val="000000"/>
          <w:sz w:val="24"/>
        </w:rPr>
        <w:t>XVIII</w:t>
      </w:r>
      <w:r w:rsidRPr="001E2DA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в.</w:t>
      </w:r>
    </w:p>
    <w:p w:rsidR="00D20CB4" w:rsidRPr="001E2DA2" w:rsidRDefault="00284161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1E2DA2">
        <w:rPr>
          <w:lang w:val="ru-RU"/>
        </w:rPr>
        <w:tab/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eastAsia="Times New Roman" w:hAnsi="Times New Roman"/>
          <w:color w:val="000000"/>
          <w:sz w:val="24"/>
        </w:rPr>
        <w:t>III</w:t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. Индия. Ослабление империи Великих Моголов. Борьба европейцев за владения в Индии.</w:t>
      </w:r>
    </w:p>
    <w:p w:rsidR="00D20CB4" w:rsidRPr="001E2DA2" w:rsidRDefault="00284161">
      <w:pPr>
        <w:autoSpaceDE w:val="0"/>
        <w:autoSpaceDN w:val="0"/>
        <w:spacing w:before="70" w:after="0"/>
        <w:ind w:right="144"/>
        <w:rPr>
          <w:lang w:val="ru-RU"/>
        </w:rPr>
      </w:pP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Утверждение британского владычества. Китай. Империя Цин в </w:t>
      </w:r>
      <w:r>
        <w:rPr>
          <w:rFonts w:ascii="Times New Roman" w:eastAsia="Times New Roman" w:hAnsi="Times New Roman"/>
          <w:color w:val="000000"/>
          <w:sz w:val="24"/>
        </w:rPr>
        <w:t>XVIII</w:t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Россией.«Закрытие» Китая для иноземцев. Япония в </w:t>
      </w:r>
      <w:r>
        <w:rPr>
          <w:rFonts w:ascii="Times New Roman" w:eastAsia="Times New Roman" w:hAnsi="Times New Roman"/>
          <w:color w:val="000000"/>
          <w:sz w:val="24"/>
        </w:rPr>
        <w:t>XVIII</w:t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eastAsia="Times New Roman" w:hAnsi="Times New Roman"/>
          <w:color w:val="000000"/>
          <w:sz w:val="24"/>
        </w:rPr>
        <w:t>XVIII</w:t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 в.</w:t>
      </w:r>
    </w:p>
    <w:p w:rsidR="00D20CB4" w:rsidRPr="001E2DA2" w:rsidRDefault="00284161">
      <w:pPr>
        <w:autoSpaceDE w:val="0"/>
        <w:autoSpaceDN w:val="0"/>
        <w:spacing w:before="190" w:after="0" w:line="262" w:lineRule="auto"/>
        <w:ind w:left="180" w:right="5616"/>
        <w:rPr>
          <w:lang w:val="ru-RU"/>
        </w:rPr>
      </w:pPr>
      <w:r w:rsidRPr="001E2DA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Обобщение </w:t>
      </w:r>
      <w:r w:rsidRPr="001E2DA2">
        <w:rPr>
          <w:lang w:val="ru-RU"/>
        </w:rPr>
        <w:br/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Историческое и культурное наследие </w:t>
      </w:r>
      <w:r>
        <w:rPr>
          <w:rFonts w:ascii="Times New Roman" w:eastAsia="Times New Roman" w:hAnsi="Times New Roman"/>
          <w:color w:val="000000"/>
          <w:sz w:val="24"/>
        </w:rPr>
        <w:t>XVIII</w:t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 в.</w:t>
      </w:r>
    </w:p>
    <w:p w:rsidR="00D20CB4" w:rsidRPr="001E2DA2" w:rsidRDefault="00284161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1E2DA2">
        <w:rPr>
          <w:rFonts w:ascii="Times New Roman" w:eastAsia="Times New Roman" w:hAnsi="Times New Roman"/>
          <w:b/>
          <w:color w:val="000000"/>
          <w:sz w:val="24"/>
          <w:lang w:val="ru-RU"/>
        </w:rPr>
        <w:t>И</w:t>
      </w:r>
      <w:r w:rsidRPr="001E2DA2">
        <w:rPr>
          <w:rFonts w:ascii="Times New Roman" w:eastAsia="Times New Roman" w:hAnsi="Times New Roman"/>
          <w:b/>
          <w:color w:val="0F0F50"/>
          <w:sz w:val="24"/>
          <w:lang w:val="ru-RU"/>
        </w:rPr>
        <w:t xml:space="preserve">СТОРИЯ РОССИИ. РОССИЯ В КОНЦЕ </w:t>
      </w:r>
      <w:r>
        <w:rPr>
          <w:rFonts w:ascii="Times New Roman" w:eastAsia="Times New Roman" w:hAnsi="Times New Roman"/>
          <w:b/>
          <w:color w:val="0F0F50"/>
          <w:sz w:val="24"/>
        </w:rPr>
        <w:t>XVII</w:t>
      </w:r>
      <w:r w:rsidRPr="001E2DA2">
        <w:rPr>
          <w:rFonts w:ascii="Times New Roman" w:eastAsia="Times New Roman" w:hAnsi="Times New Roman"/>
          <w:b/>
          <w:color w:val="0F0F50"/>
          <w:sz w:val="24"/>
          <w:lang w:val="ru-RU"/>
        </w:rPr>
        <w:t xml:space="preserve"> — </w:t>
      </w:r>
      <w:r>
        <w:rPr>
          <w:rFonts w:ascii="Times New Roman" w:eastAsia="Times New Roman" w:hAnsi="Times New Roman"/>
          <w:b/>
          <w:color w:val="0F0F50"/>
          <w:sz w:val="24"/>
        </w:rPr>
        <w:t>XVIII</w:t>
      </w:r>
      <w:r w:rsidRPr="001E2DA2">
        <w:rPr>
          <w:rFonts w:ascii="Times New Roman" w:eastAsia="Times New Roman" w:hAnsi="Times New Roman"/>
          <w:b/>
          <w:color w:val="0F0F50"/>
          <w:sz w:val="24"/>
          <w:lang w:val="ru-RU"/>
        </w:rPr>
        <w:t xml:space="preserve"> в.: ОТ ЦАРСТВА К ИМПЕРИИ</w:t>
      </w:r>
    </w:p>
    <w:p w:rsidR="00D20CB4" w:rsidRPr="001E2DA2" w:rsidRDefault="00284161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1E2DA2">
        <w:rPr>
          <w:rFonts w:ascii="Times New Roman" w:eastAsia="Times New Roman" w:hAnsi="Times New Roman"/>
          <w:b/>
          <w:color w:val="000000"/>
          <w:sz w:val="24"/>
          <w:lang w:val="ru-RU"/>
        </w:rPr>
        <w:t>Введение</w:t>
      </w:r>
    </w:p>
    <w:p w:rsidR="00D20CB4" w:rsidRPr="001E2DA2" w:rsidRDefault="00D20CB4">
      <w:pPr>
        <w:rPr>
          <w:lang w:val="ru-RU"/>
        </w:rPr>
        <w:sectPr w:rsidR="00D20CB4" w:rsidRPr="001E2DA2">
          <w:pgSz w:w="11900" w:h="16840"/>
          <w:pgMar w:top="286" w:right="636" w:bottom="462" w:left="666" w:header="720" w:footer="720" w:gutter="0"/>
          <w:cols w:space="720" w:equalWidth="0">
            <w:col w:w="10598" w:space="0"/>
          </w:cols>
          <w:docGrid w:linePitch="360"/>
        </w:sectPr>
      </w:pPr>
    </w:p>
    <w:p w:rsidR="00D20CB4" w:rsidRPr="001E2DA2" w:rsidRDefault="00D20CB4">
      <w:pPr>
        <w:autoSpaceDE w:val="0"/>
        <w:autoSpaceDN w:val="0"/>
        <w:spacing w:after="78" w:line="220" w:lineRule="exact"/>
        <w:rPr>
          <w:lang w:val="ru-RU"/>
        </w:rPr>
      </w:pPr>
    </w:p>
    <w:p w:rsidR="00D20CB4" w:rsidRPr="001E2DA2" w:rsidRDefault="00284161">
      <w:pPr>
        <w:tabs>
          <w:tab w:val="left" w:pos="180"/>
        </w:tabs>
        <w:autoSpaceDE w:val="0"/>
        <w:autoSpaceDN w:val="0"/>
        <w:spacing w:after="0" w:line="281" w:lineRule="auto"/>
        <w:ind w:right="288"/>
        <w:rPr>
          <w:lang w:val="ru-RU"/>
        </w:rPr>
      </w:pPr>
      <w:r w:rsidRPr="001E2DA2">
        <w:rPr>
          <w:lang w:val="ru-RU"/>
        </w:rPr>
        <w:tab/>
      </w:r>
      <w:r w:rsidRPr="001E2DA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Россия в эпоху преобразований Петра </w:t>
      </w:r>
      <w:r>
        <w:rPr>
          <w:rFonts w:ascii="Times New Roman" w:eastAsia="Times New Roman" w:hAnsi="Times New Roman"/>
          <w:b/>
          <w:color w:val="000000"/>
          <w:sz w:val="24"/>
        </w:rPr>
        <w:t>I</w:t>
      </w:r>
      <w:r w:rsidRPr="001E2DA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</w:t>
      </w:r>
      <w:r w:rsidRPr="001E2DA2">
        <w:rPr>
          <w:lang w:val="ru-RU"/>
        </w:rPr>
        <w:br/>
      </w:r>
      <w:r w:rsidRPr="001E2DA2">
        <w:rPr>
          <w:lang w:val="ru-RU"/>
        </w:rPr>
        <w:tab/>
      </w:r>
      <w:r w:rsidRPr="001E2DA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Причины и предпосылки преобразований.</w:t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 Россия и Европа в конце </w:t>
      </w:r>
      <w:r>
        <w:rPr>
          <w:rFonts w:ascii="Times New Roman" w:eastAsia="Times New Roman" w:hAnsi="Times New Roman"/>
          <w:color w:val="000000"/>
          <w:sz w:val="24"/>
        </w:rPr>
        <w:t>XVII</w:t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eastAsia="Times New Roman" w:hAnsi="Times New Roman"/>
          <w:color w:val="000000"/>
          <w:sz w:val="24"/>
        </w:rPr>
        <w:t>I</w:t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eastAsia="Times New Roman" w:hAnsi="Times New Roman"/>
          <w:color w:val="000000"/>
          <w:sz w:val="24"/>
        </w:rPr>
        <w:t>I</w:t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D20CB4" w:rsidRPr="001E2DA2" w:rsidRDefault="00284161">
      <w:pPr>
        <w:autoSpaceDE w:val="0"/>
        <w:autoSpaceDN w:val="0"/>
        <w:spacing w:before="70" w:after="0"/>
        <w:ind w:firstLine="180"/>
        <w:rPr>
          <w:lang w:val="ru-RU"/>
        </w:rPr>
      </w:pPr>
      <w:r w:rsidRPr="001E2DA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Экономическая политика.</w:t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D20CB4" w:rsidRPr="001E2DA2" w:rsidRDefault="00284161">
      <w:pPr>
        <w:autoSpaceDE w:val="0"/>
        <w:autoSpaceDN w:val="0"/>
        <w:spacing w:before="70" w:after="0" w:line="278" w:lineRule="auto"/>
        <w:ind w:right="288" w:firstLine="180"/>
        <w:rPr>
          <w:lang w:val="ru-RU"/>
        </w:rPr>
      </w:pPr>
      <w:r w:rsidRPr="001E2DA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Социальная политика.</w:t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D20CB4" w:rsidRPr="001E2DA2" w:rsidRDefault="00284161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1E2DA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Реформы управления.</w:t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</w:t>
      </w:r>
      <w:r w:rsidRPr="001E2DA2">
        <w:rPr>
          <w:lang w:val="ru-RU"/>
        </w:rPr>
        <w:br/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бюрократизации управления. Генеральный регламент. Санкт-Петербург — новая столица.</w:t>
      </w:r>
    </w:p>
    <w:p w:rsidR="00D20CB4" w:rsidRPr="001E2DA2" w:rsidRDefault="0028416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D20CB4" w:rsidRPr="001E2DA2" w:rsidRDefault="00284161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1E2DA2">
        <w:rPr>
          <w:lang w:val="ru-RU"/>
        </w:rPr>
        <w:tab/>
      </w:r>
      <w:r w:rsidRPr="001E2DA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Церковная реформа.</w:t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D20CB4" w:rsidRPr="001E2DA2" w:rsidRDefault="00284161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1E2DA2">
        <w:rPr>
          <w:lang w:val="ru-RU"/>
        </w:rPr>
        <w:tab/>
      </w:r>
      <w:r w:rsidRPr="001E2DA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Оппозиция реформам Петра </w:t>
      </w:r>
      <w:r>
        <w:rPr>
          <w:rFonts w:ascii="Times New Roman" w:eastAsia="Times New Roman" w:hAnsi="Times New Roman"/>
          <w:b/>
          <w:i/>
          <w:color w:val="000000"/>
          <w:sz w:val="24"/>
        </w:rPr>
        <w:t>I</w:t>
      </w:r>
      <w:r w:rsidRPr="001E2DA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. </w:t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Социальные движения в первой четверти </w:t>
      </w:r>
      <w:r>
        <w:rPr>
          <w:rFonts w:ascii="Times New Roman" w:eastAsia="Times New Roman" w:hAnsi="Times New Roman"/>
          <w:color w:val="000000"/>
          <w:sz w:val="24"/>
        </w:rPr>
        <w:t>XVIII</w:t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 в. Восстания в Астрахани, Башкирии, на Дону. Дело царевича Алексея.</w:t>
      </w:r>
    </w:p>
    <w:p w:rsidR="00D20CB4" w:rsidRPr="001E2DA2" w:rsidRDefault="00284161">
      <w:pPr>
        <w:autoSpaceDE w:val="0"/>
        <w:autoSpaceDN w:val="0"/>
        <w:spacing w:before="70" w:after="0"/>
        <w:ind w:right="144" w:firstLine="180"/>
        <w:rPr>
          <w:lang w:val="ru-RU"/>
        </w:rPr>
      </w:pPr>
      <w:r w:rsidRPr="001E2DA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Внешняя политика.</w:t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eastAsia="Times New Roman" w:hAnsi="Times New Roman"/>
          <w:color w:val="000000"/>
          <w:sz w:val="24"/>
        </w:rPr>
        <w:t>I</w:t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D20CB4" w:rsidRPr="001E2DA2" w:rsidRDefault="00284161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1E2DA2">
        <w:rPr>
          <w:lang w:val="ru-RU"/>
        </w:rPr>
        <w:tab/>
      </w:r>
      <w:r w:rsidRPr="001E2DA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Преобразования Петра </w:t>
      </w:r>
      <w:r>
        <w:rPr>
          <w:rFonts w:ascii="Times New Roman" w:eastAsia="Times New Roman" w:hAnsi="Times New Roman"/>
          <w:b/>
          <w:i/>
          <w:color w:val="000000"/>
          <w:sz w:val="24"/>
        </w:rPr>
        <w:t>I</w:t>
      </w:r>
      <w:r w:rsidRPr="001E2DA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в области культуры.</w:t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</w:t>
      </w:r>
    </w:p>
    <w:p w:rsidR="00D20CB4" w:rsidRPr="001E2DA2" w:rsidRDefault="00284161">
      <w:pPr>
        <w:autoSpaceDE w:val="0"/>
        <w:autoSpaceDN w:val="0"/>
        <w:spacing w:before="70" w:after="0"/>
        <w:ind w:right="432"/>
        <w:rPr>
          <w:lang w:val="ru-RU"/>
        </w:rPr>
      </w:pP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Введение нового летоисчисления, гражданского шрифта и гражданской печати. Первая газета«Ведомости».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D20CB4" w:rsidRPr="001E2DA2" w:rsidRDefault="00284161">
      <w:pPr>
        <w:autoSpaceDE w:val="0"/>
        <w:autoSpaceDN w:val="0"/>
        <w:spacing w:before="72" w:after="0"/>
        <w:ind w:firstLine="180"/>
        <w:rPr>
          <w:lang w:val="ru-RU"/>
        </w:rPr>
      </w:pP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D20CB4" w:rsidRPr="001E2DA2" w:rsidRDefault="0028416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eastAsia="Times New Roman" w:hAnsi="Times New Roman"/>
          <w:color w:val="000000"/>
          <w:sz w:val="24"/>
        </w:rPr>
        <w:t>I</w:t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 в русской культуре.</w:t>
      </w:r>
    </w:p>
    <w:p w:rsidR="00D20CB4" w:rsidRPr="001E2DA2" w:rsidRDefault="00284161">
      <w:pPr>
        <w:tabs>
          <w:tab w:val="left" w:pos="180"/>
        </w:tabs>
        <w:autoSpaceDE w:val="0"/>
        <w:autoSpaceDN w:val="0"/>
        <w:spacing w:before="190" w:after="0"/>
        <w:ind w:right="432"/>
        <w:rPr>
          <w:lang w:val="ru-RU"/>
        </w:rPr>
      </w:pPr>
      <w:r w:rsidRPr="001E2DA2">
        <w:rPr>
          <w:lang w:val="ru-RU"/>
        </w:rPr>
        <w:tab/>
      </w:r>
      <w:r w:rsidRPr="001E2DA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Россия после Петра </w:t>
      </w:r>
      <w:r>
        <w:rPr>
          <w:rFonts w:ascii="Times New Roman" w:eastAsia="Times New Roman" w:hAnsi="Times New Roman"/>
          <w:b/>
          <w:i/>
          <w:color w:val="000000"/>
          <w:sz w:val="24"/>
        </w:rPr>
        <w:t>I</w:t>
      </w:r>
      <w:r w:rsidRPr="001E2DA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. Дворцовые перевороты </w:t>
      </w:r>
      <w:r w:rsidRPr="001E2DA2">
        <w:rPr>
          <w:lang w:val="ru-RU"/>
        </w:rPr>
        <w:br/>
      </w:r>
      <w:r w:rsidRPr="001E2DA2">
        <w:rPr>
          <w:lang w:val="ru-RU"/>
        </w:rPr>
        <w:tab/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Кондиции«верховников» и приход к власти Анны Иоанновны. Кабинет министров. Роль Э. Бирона, А. И.</w:t>
      </w:r>
    </w:p>
    <w:p w:rsidR="00D20CB4" w:rsidRPr="001E2DA2" w:rsidRDefault="00284161">
      <w:pPr>
        <w:tabs>
          <w:tab w:val="left" w:pos="180"/>
        </w:tabs>
        <w:autoSpaceDE w:val="0"/>
        <w:autoSpaceDN w:val="0"/>
        <w:spacing w:before="70" w:after="0" w:line="271" w:lineRule="auto"/>
        <w:rPr>
          <w:lang w:val="ru-RU"/>
        </w:rPr>
      </w:pP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Остермана, А. П. Волын- ского, Б. Х. Миниха в управлении и политической жизни страны. </w:t>
      </w:r>
      <w:r w:rsidRPr="001E2DA2">
        <w:rPr>
          <w:lang w:val="ru-RU"/>
        </w:rPr>
        <w:br/>
      </w:r>
      <w:r w:rsidRPr="001E2DA2">
        <w:rPr>
          <w:lang w:val="ru-RU"/>
        </w:rPr>
        <w:tab/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D20CB4" w:rsidRPr="001E2DA2" w:rsidRDefault="0028416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E2DA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Россия при Елизавете Петровне.</w:t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 Экономическая и финансовая политика. Деятельность П. И.</w:t>
      </w:r>
    </w:p>
    <w:p w:rsidR="00D20CB4" w:rsidRPr="001E2DA2" w:rsidRDefault="00284161">
      <w:pPr>
        <w:autoSpaceDE w:val="0"/>
        <w:autoSpaceDN w:val="0"/>
        <w:spacing w:before="70" w:after="0" w:line="230" w:lineRule="auto"/>
        <w:rPr>
          <w:lang w:val="ru-RU"/>
        </w:rPr>
      </w:pP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Шувалова. Создание Дворянского и Купеческого банков. Усиление роли косвенных налогов.</w:t>
      </w:r>
    </w:p>
    <w:p w:rsidR="00D20CB4" w:rsidRPr="001E2DA2" w:rsidRDefault="00284161">
      <w:pPr>
        <w:autoSpaceDE w:val="0"/>
        <w:autoSpaceDN w:val="0"/>
        <w:spacing w:before="70" w:after="0" w:line="230" w:lineRule="auto"/>
        <w:rPr>
          <w:lang w:val="ru-RU"/>
        </w:rPr>
      </w:pP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Ликвидация внутренних таможен. Распространение монополий в промышленности и внешней</w:t>
      </w:r>
    </w:p>
    <w:p w:rsidR="00D20CB4" w:rsidRPr="001E2DA2" w:rsidRDefault="00D20CB4">
      <w:pPr>
        <w:rPr>
          <w:lang w:val="ru-RU"/>
        </w:rPr>
        <w:sectPr w:rsidR="00D20CB4" w:rsidRPr="001E2DA2">
          <w:pgSz w:w="11900" w:h="16840"/>
          <w:pgMar w:top="298" w:right="684" w:bottom="368" w:left="666" w:header="720" w:footer="720" w:gutter="0"/>
          <w:cols w:space="720" w:equalWidth="0">
            <w:col w:w="10550" w:space="0"/>
          </w:cols>
          <w:docGrid w:linePitch="360"/>
        </w:sectPr>
      </w:pPr>
    </w:p>
    <w:p w:rsidR="00D20CB4" w:rsidRPr="001E2DA2" w:rsidRDefault="00D20CB4">
      <w:pPr>
        <w:autoSpaceDE w:val="0"/>
        <w:autoSpaceDN w:val="0"/>
        <w:spacing w:after="66" w:line="220" w:lineRule="exact"/>
        <w:rPr>
          <w:lang w:val="ru-RU"/>
        </w:rPr>
      </w:pPr>
    </w:p>
    <w:p w:rsidR="00D20CB4" w:rsidRPr="001E2DA2" w:rsidRDefault="00284161">
      <w:pPr>
        <w:tabs>
          <w:tab w:val="left" w:pos="180"/>
        </w:tabs>
        <w:autoSpaceDE w:val="0"/>
        <w:autoSpaceDN w:val="0"/>
        <w:spacing w:after="0" w:line="271" w:lineRule="auto"/>
        <w:ind w:right="864"/>
        <w:rPr>
          <w:lang w:val="ru-RU"/>
        </w:rPr>
      </w:pP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торговле. Основание Московского университета. М. В. Ломоносов и И. И. Шувалов. Россия в международных конфликтах 1740—1750-х гг. Участие в Семилетней войне. </w:t>
      </w:r>
      <w:r w:rsidRPr="001E2DA2">
        <w:rPr>
          <w:lang w:val="ru-RU"/>
        </w:rPr>
        <w:br/>
      </w:r>
      <w:r w:rsidRPr="001E2DA2">
        <w:rPr>
          <w:lang w:val="ru-RU"/>
        </w:rPr>
        <w:tab/>
      </w:r>
      <w:r w:rsidRPr="001E2DA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Петр </w:t>
      </w:r>
      <w:r>
        <w:rPr>
          <w:rFonts w:ascii="Times New Roman" w:eastAsia="Times New Roman" w:hAnsi="Times New Roman"/>
          <w:b/>
          <w:i/>
          <w:color w:val="000000"/>
          <w:sz w:val="24"/>
        </w:rPr>
        <w:t>III</w:t>
      </w:r>
      <w:r w:rsidRPr="001E2DA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.</w:t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 Манифест о вольности дворянства. Причины переворота 28 июня 1762 г.</w:t>
      </w:r>
    </w:p>
    <w:p w:rsidR="00D20CB4" w:rsidRPr="001E2DA2" w:rsidRDefault="00284161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1E2DA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Россия в 1760—1790-х гг. </w:t>
      </w:r>
    </w:p>
    <w:p w:rsidR="00D20CB4" w:rsidRPr="001E2DA2" w:rsidRDefault="00284161">
      <w:pPr>
        <w:autoSpaceDE w:val="0"/>
        <w:autoSpaceDN w:val="0"/>
        <w:spacing w:before="70" w:after="0" w:line="262" w:lineRule="auto"/>
        <w:ind w:left="180" w:right="1584"/>
        <w:rPr>
          <w:lang w:val="ru-RU"/>
        </w:rPr>
      </w:pPr>
      <w:r w:rsidRPr="001E2DA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Правление Екатерины </w:t>
      </w:r>
      <w:r>
        <w:rPr>
          <w:rFonts w:ascii="Times New Roman" w:eastAsia="Times New Roman" w:hAnsi="Times New Roman"/>
          <w:b/>
          <w:color w:val="000000"/>
          <w:sz w:val="24"/>
        </w:rPr>
        <w:t>II</w:t>
      </w:r>
      <w:r w:rsidRPr="001E2DA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и Павла </w:t>
      </w:r>
      <w:r>
        <w:rPr>
          <w:rFonts w:ascii="Times New Roman" w:eastAsia="Times New Roman" w:hAnsi="Times New Roman"/>
          <w:b/>
          <w:color w:val="000000"/>
          <w:sz w:val="24"/>
        </w:rPr>
        <w:t>I</w:t>
      </w:r>
      <w:r w:rsidRPr="001E2DA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</w:t>
      </w:r>
      <w:r w:rsidRPr="001E2DA2">
        <w:rPr>
          <w:lang w:val="ru-RU"/>
        </w:rPr>
        <w:br/>
      </w:r>
      <w:r w:rsidRPr="001E2DA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Внутренняя политика Екатерины </w:t>
      </w:r>
      <w:r>
        <w:rPr>
          <w:rFonts w:ascii="Times New Roman" w:eastAsia="Times New Roman" w:hAnsi="Times New Roman"/>
          <w:b/>
          <w:i/>
          <w:color w:val="000000"/>
          <w:sz w:val="24"/>
        </w:rPr>
        <w:t>II</w:t>
      </w:r>
      <w:r w:rsidRPr="001E2DA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.</w:t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 Личность императрицы. Идеи Просвещения.</w:t>
      </w:r>
    </w:p>
    <w:p w:rsidR="00D20CB4" w:rsidRPr="001E2DA2" w:rsidRDefault="00284161">
      <w:pPr>
        <w:autoSpaceDE w:val="0"/>
        <w:autoSpaceDN w:val="0"/>
        <w:spacing w:before="70" w:after="0" w:line="230" w:lineRule="auto"/>
        <w:rPr>
          <w:lang w:val="ru-RU"/>
        </w:rPr>
      </w:pP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«Просвещенный абсолютизм», его особенности в России. Секуляризация церковных земель.</w:t>
      </w:r>
    </w:p>
    <w:p w:rsidR="00D20CB4" w:rsidRPr="001E2DA2" w:rsidRDefault="00284161">
      <w:pPr>
        <w:autoSpaceDE w:val="0"/>
        <w:autoSpaceDN w:val="0"/>
        <w:spacing w:before="70" w:after="0" w:line="271" w:lineRule="auto"/>
        <w:rPr>
          <w:lang w:val="ru-RU"/>
        </w:rPr>
      </w:pP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</w:t>
      </w:r>
    </w:p>
    <w:p w:rsidR="00D20CB4" w:rsidRPr="001E2DA2" w:rsidRDefault="00284161">
      <w:pPr>
        <w:autoSpaceDE w:val="0"/>
        <w:autoSpaceDN w:val="0"/>
        <w:spacing w:before="72" w:after="0" w:line="271" w:lineRule="auto"/>
        <w:ind w:right="144"/>
        <w:rPr>
          <w:lang w:val="ru-RU"/>
        </w:rPr>
      </w:pP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Дворянство —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D20CB4" w:rsidRPr="001E2DA2" w:rsidRDefault="00284161">
      <w:pPr>
        <w:autoSpaceDE w:val="0"/>
        <w:autoSpaceDN w:val="0"/>
        <w:spacing w:before="70" w:after="0" w:line="230" w:lineRule="auto"/>
        <w:jc w:val="center"/>
        <w:rPr>
          <w:lang w:val="ru-RU"/>
        </w:rPr>
      </w:pP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Национальная политика и народы России в </w:t>
      </w:r>
      <w:r>
        <w:rPr>
          <w:rFonts w:ascii="Times New Roman" w:eastAsia="Times New Roman" w:hAnsi="Times New Roman"/>
          <w:color w:val="000000"/>
          <w:sz w:val="24"/>
        </w:rPr>
        <w:t>XVIII</w:t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 в. Унификация управления на окраинах империи.</w:t>
      </w:r>
    </w:p>
    <w:p w:rsidR="00D20CB4" w:rsidRPr="001E2DA2" w:rsidRDefault="00284161">
      <w:pPr>
        <w:autoSpaceDE w:val="0"/>
        <w:autoSpaceDN w:val="0"/>
        <w:spacing w:before="70" w:after="0" w:line="262" w:lineRule="auto"/>
        <w:ind w:right="1152"/>
        <w:jc w:val="center"/>
        <w:rPr>
          <w:lang w:val="ru-RU"/>
        </w:rPr>
      </w:pP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</w:t>
      </w:r>
    </w:p>
    <w:p w:rsidR="00D20CB4" w:rsidRPr="001E2DA2" w:rsidRDefault="00284161">
      <w:pPr>
        <w:autoSpaceDE w:val="0"/>
        <w:autoSpaceDN w:val="0"/>
        <w:spacing w:before="70" w:after="0" w:line="271" w:lineRule="auto"/>
        <w:ind w:right="288"/>
        <w:rPr>
          <w:lang w:val="ru-RU"/>
        </w:rPr>
      </w:pP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D20CB4" w:rsidRPr="001E2DA2" w:rsidRDefault="00284161">
      <w:pPr>
        <w:autoSpaceDE w:val="0"/>
        <w:autoSpaceDN w:val="0"/>
        <w:spacing w:before="70" w:after="0"/>
        <w:ind w:firstLine="180"/>
        <w:rPr>
          <w:lang w:val="ru-RU"/>
        </w:rPr>
      </w:pPr>
      <w:r w:rsidRPr="001E2DA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Экономическое развитие России во второй половине </w:t>
      </w:r>
      <w:r>
        <w:rPr>
          <w:rFonts w:ascii="Times New Roman" w:eastAsia="Times New Roman" w:hAnsi="Times New Roman"/>
          <w:b/>
          <w:i/>
          <w:color w:val="000000"/>
          <w:sz w:val="24"/>
        </w:rPr>
        <w:t>XVIII</w:t>
      </w:r>
      <w:r w:rsidRPr="001E2DA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в.</w:t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 Крестьяне: крепостные, </w:t>
      </w:r>
      <w:r w:rsidRPr="001E2DA2">
        <w:rPr>
          <w:lang w:val="ru-RU"/>
        </w:rPr>
        <w:br/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D20CB4" w:rsidRPr="001E2DA2" w:rsidRDefault="00284161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D20CB4" w:rsidRPr="001E2DA2" w:rsidRDefault="00284161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1E2DA2">
        <w:rPr>
          <w:lang w:val="ru-RU"/>
        </w:rPr>
        <w:tab/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Внутренняя и внешняя торговля. Торговые пути внутри страны. Водно-транспортные системы: Вышневолоцкая, Тихвинская, Мариинская и др. Ярмарки и их роль во внутренней торговле.</w:t>
      </w:r>
    </w:p>
    <w:p w:rsidR="00D20CB4" w:rsidRPr="001E2DA2" w:rsidRDefault="00284161">
      <w:pPr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D20CB4" w:rsidRPr="001E2DA2" w:rsidRDefault="00284161">
      <w:pPr>
        <w:autoSpaceDE w:val="0"/>
        <w:autoSpaceDN w:val="0"/>
        <w:spacing w:before="72" w:after="0"/>
        <w:ind w:firstLine="180"/>
        <w:rPr>
          <w:lang w:val="ru-RU"/>
        </w:rPr>
      </w:pPr>
      <w:r w:rsidRPr="001E2DA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Обострение социальных противоречий.</w:t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D20CB4" w:rsidRPr="001E2DA2" w:rsidRDefault="00284161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1E2DA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Внешняя политика России второй половины </w:t>
      </w:r>
      <w:r>
        <w:rPr>
          <w:rFonts w:ascii="Times New Roman" w:eastAsia="Times New Roman" w:hAnsi="Times New Roman"/>
          <w:b/>
          <w:i/>
          <w:color w:val="000000"/>
          <w:sz w:val="24"/>
        </w:rPr>
        <w:t>XVIII</w:t>
      </w:r>
      <w:r w:rsidRPr="001E2DA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в., ее основные задачи. </w:t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eastAsia="Times New Roman" w:hAnsi="Times New Roman"/>
          <w:color w:val="000000"/>
          <w:sz w:val="24"/>
        </w:rPr>
        <w:t>II</w:t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 на юг в 1787 г.</w:t>
      </w:r>
    </w:p>
    <w:p w:rsidR="00D20CB4" w:rsidRPr="001E2DA2" w:rsidRDefault="00284161">
      <w:pPr>
        <w:autoSpaceDE w:val="0"/>
        <w:autoSpaceDN w:val="0"/>
        <w:spacing w:before="70" w:after="0"/>
        <w:ind w:right="144" w:firstLine="180"/>
        <w:rPr>
          <w:lang w:val="ru-RU"/>
        </w:rPr>
      </w:pP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</w:t>
      </w:r>
    </w:p>
    <w:p w:rsidR="00D20CB4" w:rsidRPr="001E2DA2" w:rsidRDefault="00D20CB4">
      <w:pPr>
        <w:rPr>
          <w:lang w:val="ru-RU"/>
        </w:rPr>
        <w:sectPr w:rsidR="00D20CB4" w:rsidRPr="001E2DA2">
          <w:pgSz w:w="11900" w:h="16840"/>
          <w:pgMar w:top="286" w:right="654" w:bottom="378" w:left="666" w:header="720" w:footer="720" w:gutter="0"/>
          <w:cols w:space="720" w:equalWidth="0">
            <w:col w:w="10580" w:space="0"/>
          </w:cols>
          <w:docGrid w:linePitch="360"/>
        </w:sectPr>
      </w:pPr>
    </w:p>
    <w:p w:rsidR="00D20CB4" w:rsidRPr="001E2DA2" w:rsidRDefault="00D20CB4">
      <w:pPr>
        <w:autoSpaceDE w:val="0"/>
        <w:autoSpaceDN w:val="0"/>
        <w:spacing w:after="66" w:line="220" w:lineRule="exact"/>
        <w:rPr>
          <w:lang w:val="ru-RU"/>
        </w:rPr>
      </w:pPr>
    </w:p>
    <w:p w:rsidR="00D20CB4" w:rsidRPr="001E2DA2" w:rsidRDefault="00284161">
      <w:pPr>
        <w:autoSpaceDE w:val="0"/>
        <w:autoSpaceDN w:val="0"/>
        <w:spacing w:after="0" w:line="230" w:lineRule="auto"/>
        <w:rPr>
          <w:lang w:val="ru-RU"/>
        </w:rPr>
      </w:pP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Т. Костюшко.</w:t>
      </w:r>
    </w:p>
    <w:p w:rsidR="00D20CB4" w:rsidRPr="001E2DA2" w:rsidRDefault="00284161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1E2DA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Россия при Павле </w:t>
      </w:r>
      <w:r>
        <w:rPr>
          <w:rFonts w:ascii="Times New Roman" w:eastAsia="Times New Roman" w:hAnsi="Times New Roman"/>
          <w:b/>
          <w:i/>
          <w:color w:val="000000"/>
          <w:sz w:val="24"/>
        </w:rPr>
        <w:t>I</w:t>
      </w:r>
      <w:r w:rsidRPr="001E2DA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. </w:t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Личность Павла </w:t>
      </w:r>
      <w:r>
        <w:rPr>
          <w:rFonts w:ascii="Times New Roman" w:eastAsia="Times New Roman" w:hAnsi="Times New Roman"/>
          <w:color w:val="000000"/>
          <w:sz w:val="24"/>
        </w:rPr>
        <w:t>I</w:t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D20CB4" w:rsidRPr="001E2DA2" w:rsidRDefault="00284161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1E2DA2">
        <w:rPr>
          <w:lang w:val="ru-RU"/>
        </w:rPr>
        <w:tab/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D20CB4" w:rsidRPr="001E2DA2" w:rsidRDefault="00284161">
      <w:pPr>
        <w:autoSpaceDE w:val="0"/>
        <w:autoSpaceDN w:val="0"/>
        <w:spacing w:before="192" w:after="0" w:line="230" w:lineRule="auto"/>
        <w:ind w:left="180"/>
        <w:rPr>
          <w:lang w:val="ru-RU"/>
        </w:rPr>
      </w:pPr>
      <w:r w:rsidRPr="001E2DA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Культурное пространство Российской империи в </w:t>
      </w:r>
      <w:r>
        <w:rPr>
          <w:rFonts w:ascii="Times New Roman" w:eastAsia="Times New Roman" w:hAnsi="Times New Roman"/>
          <w:b/>
          <w:i/>
          <w:color w:val="000000"/>
          <w:sz w:val="24"/>
        </w:rPr>
        <w:t>XVIII</w:t>
      </w:r>
      <w:r w:rsidRPr="001E2DA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в.</w:t>
      </w:r>
    </w:p>
    <w:p w:rsidR="00D20CB4" w:rsidRPr="001E2DA2" w:rsidRDefault="00284161">
      <w:pPr>
        <w:autoSpaceDE w:val="0"/>
        <w:autoSpaceDN w:val="0"/>
        <w:spacing w:before="72" w:after="0"/>
        <w:ind w:firstLine="180"/>
        <w:rPr>
          <w:lang w:val="ru-RU"/>
        </w:rPr>
      </w:pP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eastAsia="Times New Roman" w:hAnsi="Times New Roman"/>
          <w:color w:val="000000"/>
          <w:sz w:val="24"/>
        </w:rPr>
        <w:t>XVIII</w:t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D20CB4" w:rsidRPr="001E2DA2" w:rsidRDefault="00284161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Русская культура и культура народов России в </w:t>
      </w:r>
      <w:r>
        <w:rPr>
          <w:rFonts w:ascii="Times New Roman" w:eastAsia="Times New Roman" w:hAnsi="Times New Roman"/>
          <w:color w:val="000000"/>
          <w:sz w:val="24"/>
        </w:rPr>
        <w:t>XVIII</w:t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eastAsia="Times New Roman" w:hAnsi="Times New Roman"/>
          <w:color w:val="000000"/>
          <w:sz w:val="24"/>
        </w:rPr>
        <w:t>I</w:t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D20CB4" w:rsidRPr="001E2DA2" w:rsidRDefault="00284161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1E2DA2">
        <w:rPr>
          <w:lang w:val="ru-RU"/>
        </w:rPr>
        <w:tab/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D20CB4" w:rsidRPr="001E2DA2" w:rsidRDefault="00284161">
      <w:pPr>
        <w:autoSpaceDE w:val="0"/>
        <w:autoSpaceDN w:val="0"/>
        <w:spacing w:before="70" w:after="0"/>
        <w:ind w:firstLine="180"/>
        <w:rPr>
          <w:lang w:val="ru-RU"/>
        </w:rPr>
      </w:pP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Российская наука в </w:t>
      </w:r>
      <w:r>
        <w:rPr>
          <w:rFonts w:ascii="Times New Roman" w:eastAsia="Times New Roman" w:hAnsi="Times New Roman"/>
          <w:color w:val="000000"/>
          <w:sz w:val="24"/>
        </w:rPr>
        <w:t>XVIII</w:t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 в. Академия наук в Петербурге. Изучение страны —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</w:t>
      </w:r>
    </w:p>
    <w:p w:rsidR="00D20CB4" w:rsidRPr="001E2DA2" w:rsidRDefault="00284161">
      <w:pPr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Российская академия. Е. Р. Дашкова. М. В. Ломоносов и его роль в становлении российской науки и образования.</w:t>
      </w:r>
    </w:p>
    <w:p w:rsidR="00D20CB4" w:rsidRPr="001E2DA2" w:rsidRDefault="00284161">
      <w:pPr>
        <w:autoSpaceDE w:val="0"/>
        <w:autoSpaceDN w:val="0"/>
        <w:spacing w:before="70" w:after="0"/>
        <w:ind w:right="288" w:firstLine="180"/>
        <w:rPr>
          <w:lang w:val="ru-RU"/>
        </w:rPr>
      </w:pP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Образование в России в </w:t>
      </w:r>
      <w:r>
        <w:rPr>
          <w:rFonts w:ascii="Times New Roman" w:eastAsia="Times New Roman" w:hAnsi="Times New Roman"/>
          <w:color w:val="000000"/>
          <w:sz w:val="24"/>
        </w:rPr>
        <w:t>XVIII</w:t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 в. Основные педагогические идеи. Воспитание «новой породы»людей.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— первый российский университет.</w:t>
      </w:r>
    </w:p>
    <w:p w:rsidR="00D20CB4" w:rsidRPr="001E2DA2" w:rsidRDefault="00284161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Русская архитектура </w:t>
      </w:r>
      <w:r>
        <w:rPr>
          <w:rFonts w:ascii="Times New Roman" w:eastAsia="Times New Roman" w:hAnsi="Times New Roman"/>
          <w:color w:val="000000"/>
          <w:sz w:val="24"/>
        </w:rPr>
        <w:t>XVIII</w:t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 в. Строительство Петербурга, формирование его городского плана.</w:t>
      </w:r>
    </w:p>
    <w:p w:rsidR="00D20CB4" w:rsidRPr="001E2DA2" w:rsidRDefault="00284161">
      <w:pPr>
        <w:autoSpaceDE w:val="0"/>
        <w:autoSpaceDN w:val="0"/>
        <w:spacing w:before="70" w:after="0" w:line="271" w:lineRule="auto"/>
        <w:rPr>
          <w:lang w:val="ru-RU"/>
        </w:rPr>
      </w:pP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D20CB4" w:rsidRPr="001E2DA2" w:rsidRDefault="00284161">
      <w:pPr>
        <w:autoSpaceDE w:val="0"/>
        <w:autoSpaceDN w:val="0"/>
        <w:spacing w:before="70" w:after="0" w:line="271" w:lineRule="auto"/>
        <w:ind w:right="720" w:firstLine="180"/>
        <w:rPr>
          <w:lang w:val="ru-RU"/>
        </w:rPr>
      </w:pP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eastAsia="Times New Roman" w:hAnsi="Times New Roman"/>
          <w:color w:val="000000"/>
          <w:sz w:val="24"/>
        </w:rPr>
        <w:t>XVIII</w:t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 в. Новые веяния в изобразительном искусстве в конце столетия.</w:t>
      </w:r>
    </w:p>
    <w:p w:rsidR="00D20CB4" w:rsidRPr="001E2DA2" w:rsidRDefault="0028416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E2DA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Наш край в </w:t>
      </w:r>
      <w:r>
        <w:rPr>
          <w:rFonts w:ascii="Times New Roman" w:eastAsia="Times New Roman" w:hAnsi="Times New Roman"/>
          <w:b/>
          <w:i/>
          <w:color w:val="000000"/>
          <w:sz w:val="24"/>
        </w:rPr>
        <w:t>XVIII</w:t>
      </w:r>
      <w:r w:rsidRPr="001E2DA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в.</w:t>
      </w:r>
    </w:p>
    <w:p w:rsidR="00D20CB4" w:rsidRPr="001E2DA2" w:rsidRDefault="0028416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E2DA2">
        <w:rPr>
          <w:rFonts w:ascii="Times New Roman" w:eastAsia="Times New Roman" w:hAnsi="Times New Roman"/>
          <w:b/>
          <w:color w:val="000000"/>
          <w:sz w:val="24"/>
          <w:lang w:val="ru-RU"/>
        </w:rPr>
        <w:t>Обобщение</w:t>
      </w:r>
    </w:p>
    <w:p w:rsidR="00D20CB4" w:rsidRPr="001E2DA2" w:rsidRDefault="00284161">
      <w:pPr>
        <w:autoSpaceDE w:val="0"/>
        <w:autoSpaceDN w:val="0"/>
        <w:spacing w:before="262" w:after="0" w:line="230" w:lineRule="auto"/>
        <w:rPr>
          <w:lang w:val="ru-RU"/>
        </w:rPr>
      </w:pPr>
      <w:r w:rsidRPr="001E2DA2">
        <w:rPr>
          <w:rFonts w:ascii="Times New Roman" w:eastAsia="Times New Roman" w:hAnsi="Times New Roman"/>
          <w:b/>
          <w:color w:val="000000"/>
          <w:sz w:val="24"/>
          <w:lang w:val="ru-RU"/>
        </w:rPr>
        <w:t>9 КЛАСС</w:t>
      </w:r>
    </w:p>
    <w:p w:rsidR="00D20CB4" w:rsidRPr="001E2DA2" w:rsidRDefault="00284161">
      <w:pPr>
        <w:autoSpaceDE w:val="0"/>
        <w:autoSpaceDN w:val="0"/>
        <w:spacing w:before="166" w:after="0" w:line="230" w:lineRule="auto"/>
        <w:ind w:left="180"/>
        <w:rPr>
          <w:lang w:val="ru-RU"/>
        </w:rPr>
      </w:pPr>
      <w:r w:rsidRPr="001E2DA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ВСЕОБЩАЯ ИСТОРИЯ. ИСТОРИЯ НОВОГО ВРЕМЕНИ. </w:t>
      </w:r>
      <w:r>
        <w:rPr>
          <w:rFonts w:ascii="Times New Roman" w:eastAsia="Times New Roman" w:hAnsi="Times New Roman"/>
          <w:b/>
          <w:color w:val="000000"/>
          <w:sz w:val="24"/>
        </w:rPr>
        <w:t>XIX</w:t>
      </w:r>
      <w:r w:rsidRPr="001E2DA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— НАЧАЛО ХХ в.</w:t>
      </w:r>
    </w:p>
    <w:p w:rsidR="00D20CB4" w:rsidRPr="001E2DA2" w:rsidRDefault="00284161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1E2DA2">
        <w:rPr>
          <w:rFonts w:ascii="Times New Roman" w:eastAsia="Times New Roman" w:hAnsi="Times New Roman"/>
          <w:b/>
          <w:color w:val="000000"/>
          <w:sz w:val="24"/>
          <w:lang w:val="ru-RU"/>
        </w:rPr>
        <w:t>Введение</w:t>
      </w:r>
    </w:p>
    <w:p w:rsidR="00D20CB4" w:rsidRPr="001E2DA2" w:rsidRDefault="00D20CB4">
      <w:pPr>
        <w:rPr>
          <w:lang w:val="ru-RU"/>
        </w:rPr>
        <w:sectPr w:rsidR="00D20CB4" w:rsidRPr="001E2DA2">
          <w:pgSz w:w="11900" w:h="16840"/>
          <w:pgMar w:top="286" w:right="700" w:bottom="512" w:left="666" w:header="720" w:footer="720" w:gutter="0"/>
          <w:cols w:space="720" w:equalWidth="0">
            <w:col w:w="10534" w:space="0"/>
          </w:cols>
          <w:docGrid w:linePitch="360"/>
        </w:sectPr>
      </w:pPr>
    </w:p>
    <w:p w:rsidR="00D20CB4" w:rsidRPr="001E2DA2" w:rsidRDefault="00D20CB4">
      <w:pPr>
        <w:autoSpaceDE w:val="0"/>
        <w:autoSpaceDN w:val="0"/>
        <w:spacing w:after="78" w:line="220" w:lineRule="exact"/>
        <w:rPr>
          <w:lang w:val="ru-RU"/>
        </w:rPr>
      </w:pPr>
    </w:p>
    <w:p w:rsidR="00D20CB4" w:rsidRPr="001E2DA2" w:rsidRDefault="00284161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1E2DA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Европа в начале </w:t>
      </w:r>
      <w:r>
        <w:rPr>
          <w:rFonts w:ascii="Times New Roman" w:eastAsia="Times New Roman" w:hAnsi="Times New Roman"/>
          <w:b/>
          <w:color w:val="000000"/>
          <w:sz w:val="24"/>
        </w:rPr>
        <w:t>XIX</w:t>
      </w:r>
      <w:r w:rsidRPr="001E2DA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в. </w:t>
      </w:r>
    </w:p>
    <w:p w:rsidR="00D20CB4" w:rsidRPr="001E2DA2" w:rsidRDefault="00284161">
      <w:pPr>
        <w:autoSpaceDE w:val="0"/>
        <w:autoSpaceDN w:val="0"/>
        <w:spacing w:before="70" w:after="0" w:line="281" w:lineRule="auto"/>
        <w:ind w:right="288" w:firstLine="180"/>
        <w:rPr>
          <w:lang w:val="ru-RU"/>
        </w:rPr>
      </w:pP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Провозглашение империи Наполеона </w:t>
      </w:r>
      <w:r>
        <w:rPr>
          <w:rFonts w:ascii="Times New Roman" w:eastAsia="Times New Roman" w:hAnsi="Times New Roman"/>
          <w:color w:val="000000"/>
          <w:sz w:val="24"/>
        </w:rPr>
        <w:t>I</w:t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D20CB4" w:rsidRPr="001E2DA2" w:rsidRDefault="00284161">
      <w:pPr>
        <w:tabs>
          <w:tab w:val="left" w:pos="180"/>
        </w:tabs>
        <w:autoSpaceDE w:val="0"/>
        <w:autoSpaceDN w:val="0"/>
        <w:spacing w:before="190" w:after="0" w:line="283" w:lineRule="auto"/>
        <w:ind w:right="144"/>
        <w:rPr>
          <w:lang w:val="ru-RU"/>
        </w:rPr>
      </w:pPr>
      <w:r w:rsidRPr="001E2DA2">
        <w:rPr>
          <w:lang w:val="ru-RU"/>
        </w:rPr>
        <w:tab/>
      </w:r>
      <w:r w:rsidRPr="001E2DA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eastAsia="Times New Roman" w:hAnsi="Times New Roman"/>
          <w:b/>
          <w:color w:val="000000"/>
          <w:sz w:val="24"/>
        </w:rPr>
        <w:t>XIX</w:t>
      </w:r>
      <w:r w:rsidRPr="001E2DA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в.: экономика</w:t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1E2DA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социальные отношения, политические процессы </w:t>
      </w:r>
      <w:r w:rsidRPr="001E2DA2">
        <w:rPr>
          <w:lang w:val="ru-RU"/>
        </w:rPr>
        <w:br/>
      </w:r>
      <w:r w:rsidRPr="001E2DA2">
        <w:rPr>
          <w:lang w:val="ru-RU"/>
        </w:rPr>
        <w:tab/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D20CB4" w:rsidRPr="001E2DA2" w:rsidRDefault="00284161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1E2DA2">
        <w:rPr>
          <w:rFonts w:ascii="Times New Roman" w:eastAsia="Times New Roman" w:hAnsi="Times New Roman"/>
          <w:b/>
          <w:color w:val="000000"/>
          <w:sz w:val="24"/>
          <w:lang w:val="ru-RU"/>
        </w:rPr>
        <w:t>Политическое развитие европейских стран в 1815—1840-е гг.</w:t>
      </w:r>
    </w:p>
    <w:p w:rsidR="00D20CB4" w:rsidRPr="001E2DA2" w:rsidRDefault="00284161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1E2DA2">
        <w:rPr>
          <w:lang w:val="ru-RU"/>
        </w:rPr>
        <w:tab/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</w:t>
      </w:r>
    </w:p>
    <w:p w:rsidR="00D20CB4" w:rsidRPr="001E2DA2" w:rsidRDefault="00284161">
      <w:pPr>
        <w:autoSpaceDE w:val="0"/>
        <w:autoSpaceDN w:val="0"/>
        <w:spacing w:before="70" w:after="0" w:line="230" w:lineRule="auto"/>
        <w:rPr>
          <w:lang w:val="ru-RU"/>
        </w:rPr>
      </w:pP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Европейские революции 1830 г. и 1848—1849 гг. Возникновение и распространение марксизма.</w:t>
      </w:r>
    </w:p>
    <w:p w:rsidR="00D20CB4" w:rsidRPr="001E2DA2" w:rsidRDefault="00284161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1E2DA2">
        <w:rPr>
          <w:rFonts w:ascii="Times New Roman" w:eastAsia="Times New Roman" w:hAnsi="Times New Roman"/>
          <w:b/>
          <w:color w:val="000000"/>
          <w:sz w:val="24"/>
          <w:lang w:val="ru-RU"/>
        </w:rPr>
        <w:t>Страны Европы и Северной Америки в середине Х</w:t>
      </w:r>
      <w:r>
        <w:rPr>
          <w:rFonts w:ascii="Times New Roman" w:eastAsia="Times New Roman" w:hAnsi="Times New Roman"/>
          <w:b/>
          <w:color w:val="000000"/>
          <w:sz w:val="24"/>
        </w:rPr>
        <w:t>I</w:t>
      </w:r>
      <w:r w:rsidRPr="001E2DA2">
        <w:rPr>
          <w:rFonts w:ascii="Times New Roman" w:eastAsia="Times New Roman" w:hAnsi="Times New Roman"/>
          <w:b/>
          <w:color w:val="000000"/>
          <w:sz w:val="24"/>
          <w:lang w:val="ru-RU"/>
        </w:rPr>
        <w:t>Х — начале ХХ в.</w:t>
      </w:r>
    </w:p>
    <w:p w:rsidR="00D20CB4" w:rsidRPr="001E2DA2" w:rsidRDefault="00284161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1E2DA2">
        <w:rPr>
          <w:lang w:val="ru-RU"/>
        </w:rPr>
        <w:tab/>
      </w:r>
      <w:r w:rsidRPr="001E2DA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Великобритания </w:t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D20CB4" w:rsidRPr="001E2DA2" w:rsidRDefault="00284161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1E2DA2">
        <w:rPr>
          <w:lang w:val="ru-RU"/>
        </w:rPr>
        <w:tab/>
      </w:r>
      <w:r w:rsidRPr="001E2DA2">
        <w:rPr>
          <w:rFonts w:ascii="Times New Roman" w:eastAsia="Times New Roman" w:hAnsi="Times New Roman"/>
          <w:b/>
          <w:color w:val="000000"/>
          <w:sz w:val="24"/>
          <w:lang w:val="ru-RU"/>
        </w:rPr>
        <w:t>Франция.</w:t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 Империя Наполеона </w:t>
      </w:r>
      <w:r>
        <w:rPr>
          <w:rFonts w:ascii="Times New Roman" w:eastAsia="Times New Roman" w:hAnsi="Times New Roman"/>
          <w:color w:val="000000"/>
          <w:sz w:val="24"/>
        </w:rPr>
        <w:t>III</w:t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: внутренняя и внешняя политика. Активизация колониальной экспансии. Франко-германская война 1870—1871 гг. Парижская коммуна.</w:t>
      </w:r>
    </w:p>
    <w:p w:rsidR="00D20CB4" w:rsidRPr="001E2DA2" w:rsidRDefault="0028416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E2DA2">
        <w:rPr>
          <w:rFonts w:ascii="Times New Roman" w:eastAsia="Times New Roman" w:hAnsi="Times New Roman"/>
          <w:b/>
          <w:color w:val="000000"/>
          <w:sz w:val="24"/>
          <w:lang w:val="ru-RU"/>
        </w:rPr>
        <w:t>Италия.</w:t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 Подъем борьбы за независимость итальянских земель. К. Кавур, Дж. Гарибальди.</w:t>
      </w:r>
    </w:p>
    <w:p w:rsidR="00D20CB4" w:rsidRPr="001E2DA2" w:rsidRDefault="00284161">
      <w:pPr>
        <w:autoSpaceDE w:val="0"/>
        <w:autoSpaceDN w:val="0"/>
        <w:spacing w:before="70" w:after="0" w:line="230" w:lineRule="auto"/>
        <w:rPr>
          <w:lang w:val="ru-RU"/>
        </w:rPr>
      </w:pP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Образование единого государства. Король Виктор Эммануил </w:t>
      </w:r>
      <w:r>
        <w:rPr>
          <w:rFonts w:ascii="Times New Roman" w:eastAsia="Times New Roman" w:hAnsi="Times New Roman"/>
          <w:color w:val="000000"/>
          <w:sz w:val="24"/>
        </w:rPr>
        <w:t>II</w:t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D20CB4" w:rsidRPr="001E2DA2" w:rsidRDefault="00284161">
      <w:pPr>
        <w:autoSpaceDE w:val="0"/>
        <w:autoSpaceDN w:val="0"/>
        <w:spacing w:before="70" w:after="0" w:line="230" w:lineRule="auto"/>
        <w:jc w:val="center"/>
        <w:rPr>
          <w:lang w:val="ru-RU"/>
        </w:rPr>
      </w:pPr>
      <w:r w:rsidRPr="001E2DA2">
        <w:rPr>
          <w:rFonts w:ascii="Times New Roman" w:eastAsia="Times New Roman" w:hAnsi="Times New Roman"/>
          <w:b/>
          <w:color w:val="000000"/>
          <w:sz w:val="24"/>
          <w:lang w:val="ru-RU"/>
        </w:rPr>
        <w:t>Германия.</w:t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 Движение за объединение германских государств. О. Бисмарк. Северогерманский союз.</w:t>
      </w:r>
    </w:p>
    <w:p w:rsidR="00D20CB4" w:rsidRPr="001E2DA2" w:rsidRDefault="00284161">
      <w:pPr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D20CB4" w:rsidRPr="001E2DA2" w:rsidRDefault="00284161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1E2DA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Страны Центральной и Юго-ВосточнойЕвропы во второй половине </w:t>
      </w:r>
      <w:r>
        <w:rPr>
          <w:rFonts w:ascii="Times New Roman" w:eastAsia="Times New Roman" w:hAnsi="Times New Roman"/>
          <w:b/>
          <w:color w:val="000000"/>
          <w:sz w:val="24"/>
        </w:rPr>
        <w:t>XIX</w:t>
      </w:r>
      <w:r w:rsidRPr="001E2DA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— начале </w:t>
      </w:r>
      <w:r>
        <w:rPr>
          <w:rFonts w:ascii="Times New Roman" w:eastAsia="Times New Roman" w:hAnsi="Times New Roman"/>
          <w:b/>
          <w:color w:val="000000"/>
          <w:sz w:val="24"/>
        </w:rPr>
        <w:t>XX</w:t>
      </w:r>
      <w:r w:rsidRPr="001E2DA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в. </w:t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1877—1878 гг., ее итоги.</w:t>
      </w:r>
    </w:p>
    <w:p w:rsidR="00D20CB4" w:rsidRPr="001E2DA2" w:rsidRDefault="00284161">
      <w:pPr>
        <w:autoSpaceDE w:val="0"/>
        <w:autoSpaceDN w:val="0"/>
        <w:spacing w:before="72" w:after="0" w:line="271" w:lineRule="auto"/>
        <w:ind w:right="288" w:firstLine="180"/>
        <w:rPr>
          <w:lang w:val="ru-RU"/>
        </w:rPr>
      </w:pPr>
      <w:r w:rsidRPr="001E2DA2">
        <w:rPr>
          <w:rFonts w:ascii="Times New Roman" w:eastAsia="Times New Roman" w:hAnsi="Times New Roman"/>
          <w:b/>
          <w:color w:val="000000"/>
          <w:sz w:val="24"/>
          <w:lang w:val="ru-RU"/>
        </w:rPr>
        <w:t>Соединенные Штаты Америки.</w:t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(1861—1865): причины, участники, итоги. А. Линкольн. Восстановление Юга. Промышленный рост в конце </w:t>
      </w:r>
      <w:r>
        <w:rPr>
          <w:rFonts w:ascii="Times New Roman" w:eastAsia="Times New Roman" w:hAnsi="Times New Roman"/>
          <w:color w:val="000000"/>
          <w:sz w:val="24"/>
        </w:rPr>
        <w:t>XIX</w:t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 в.</w:t>
      </w:r>
    </w:p>
    <w:p w:rsidR="00D20CB4" w:rsidRPr="001E2DA2" w:rsidRDefault="00284161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1E2DA2">
        <w:rPr>
          <w:lang w:val="ru-RU"/>
        </w:rPr>
        <w:tab/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eastAsia="Times New Roman" w:hAnsi="Times New Roman"/>
          <w:color w:val="000000"/>
          <w:sz w:val="24"/>
        </w:rPr>
        <w:t>XIX</w:t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 — начале ХХ в.</w:t>
      </w:r>
    </w:p>
    <w:p w:rsidR="00D20CB4" w:rsidRPr="001E2DA2" w:rsidRDefault="0028416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Завершение промышленного переворота. Вторая промышленная революция. Индустриализация.</w:t>
      </w:r>
    </w:p>
    <w:p w:rsidR="00D20CB4" w:rsidRPr="001E2DA2" w:rsidRDefault="00284161">
      <w:pPr>
        <w:autoSpaceDE w:val="0"/>
        <w:autoSpaceDN w:val="0"/>
        <w:spacing w:before="70" w:after="0" w:line="230" w:lineRule="auto"/>
        <w:rPr>
          <w:lang w:val="ru-RU"/>
        </w:rPr>
      </w:pP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Монополистический капитализм. Технический прогресс в промышленности и сельском хозяйстве.</w:t>
      </w:r>
    </w:p>
    <w:p w:rsidR="00D20CB4" w:rsidRPr="001E2DA2" w:rsidRDefault="00284161">
      <w:pPr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D20CB4" w:rsidRPr="001E2DA2" w:rsidRDefault="00284161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1E2DA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Страны Латинской Америки в </w:t>
      </w:r>
      <w:r>
        <w:rPr>
          <w:rFonts w:ascii="Times New Roman" w:eastAsia="Times New Roman" w:hAnsi="Times New Roman"/>
          <w:b/>
          <w:color w:val="000000"/>
          <w:sz w:val="24"/>
        </w:rPr>
        <w:t>XIX</w:t>
      </w:r>
      <w:r w:rsidRPr="001E2DA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— начале ХХ в. </w:t>
      </w:r>
    </w:p>
    <w:p w:rsidR="00D20CB4" w:rsidRPr="001E2DA2" w:rsidRDefault="00284161">
      <w:pPr>
        <w:autoSpaceDE w:val="0"/>
        <w:autoSpaceDN w:val="0"/>
        <w:spacing w:before="70" w:after="0"/>
        <w:ind w:firstLine="180"/>
        <w:rPr>
          <w:lang w:val="ru-RU"/>
        </w:rPr>
      </w:pP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1910—1917 гг.: участники, итоги,</w:t>
      </w:r>
    </w:p>
    <w:p w:rsidR="00D20CB4" w:rsidRPr="001E2DA2" w:rsidRDefault="00D20CB4">
      <w:pPr>
        <w:rPr>
          <w:lang w:val="ru-RU"/>
        </w:rPr>
        <w:sectPr w:rsidR="00D20CB4" w:rsidRPr="001E2DA2">
          <w:pgSz w:w="11900" w:h="16840"/>
          <w:pgMar w:top="298" w:right="672" w:bottom="356" w:left="666" w:header="720" w:footer="720" w:gutter="0"/>
          <w:cols w:space="720" w:equalWidth="0">
            <w:col w:w="10562" w:space="0"/>
          </w:cols>
          <w:docGrid w:linePitch="360"/>
        </w:sectPr>
      </w:pPr>
    </w:p>
    <w:p w:rsidR="00D20CB4" w:rsidRPr="001E2DA2" w:rsidRDefault="00D20CB4">
      <w:pPr>
        <w:autoSpaceDE w:val="0"/>
        <w:autoSpaceDN w:val="0"/>
        <w:spacing w:after="66" w:line="220" w:lineRule="exact"/>
        <w:rPr>
          <w:lang w:val="ru-RU"/>
        </w:rPr>
      </w:pPr>
    </w:p>
    <w:p w:rsidR="00D20CB4" w:rsidRPr="001E2DA2" w:rsidRDefault="00284161">
      <w:pPr>
        <w:autoSpaceDE w:val="0"/>
        <w:autoSpaceDN w:val="0"/>
        <w:spacing w:after="0" w:line="230" w:lineRule="auto"/>
        <w:rPr>
          <w:lang w:val="ru-RU"/>
        </w:rPr>
      </w:pP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значение.</w:t>
      </w:r>
    </w:p>
    <w:p w:rsidR="00D20CB4" w:rsidRPr="001E2DA2" w:rsidRDefault="00284161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1E2DA2">
        <w:rPr>
          <w:rFonts w:ascii="Times New Roman" w:eastAsia="Times New Roman" w:hAnsi="Times New Roman"/>
          <w:b/>
          <w:color w:val="000000"/>
          <w:sz w:val="24"/>
          <w:lang w:val="ru-RU"/>
        </w:rPr>
        <w:t>Страны Азии в Х</w:t>
      </w:r>
      <w:r>
        <w:rPr>
          <w:rFonts w:ascii="Times New Roman" w:eastAsia="Times New Roman" w:hAnsi="Times New Roman"/>
          <w:b/>
          <w:color w:val="000000"/>
          <w:sz w:val="24"/>
        </w:rPr>
        <w:t>I</w:t>
      </w:r>
      <w:r w:rsidRPr="001E2DA2">
        <w:rPr>
          <w:rFonts w:ascii="Times New Roman" w:eastAsia="Times New Roman" w:hAnsi="Times New Roman"/>
          <w:b/>
          <w:color w:val="000000"/>
          <w:sz w:val="24"/>
          <w:lang w:val="ru-RU"/>
        </w:rPr>
        <w:t>Х — начале ХХ в.</w:t>
      </w:r>
    </w:p>
    <w:p w:rsidR="00D20CB4" w:rsidRPr="001E2DA2" w:rsidRDefault="00284161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1E2DA2">
        <w:rPr>
          <w:rFonts w:ascii="Times New Roman" w:eastAsia="Times New Roman" w:hAnsi="Times New Roman"/>
          <w:b/>
          <w:color w:val="000000"/>
          <w:sz w:val="24"/>
          <w:lang w:val="ru-RU"/>
        </w:rPr>
        <w:t>Япония.</w:t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D20CB4" w:rsidRPr="001E2DA2" w:rsidRDefault="00284161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1E2DA2">
        <w:rPr>
          <w:lang w:val="ru-RU"/>
        </w:rPr>
        <w:tab/>
      </w:r>
      <w:r w:rsidRPr="001E2DA2">
        <w:rPr>
          <w:rFonts w:ascii="Times New Roman" w:eastAsia="Times New Roman" w:hAnsi="Times New Roman"/>
          <w:b/>
          <w:color w:val="000000"/>
          <w:sz w:val="24"/>
          <w:lang w:val="ru-RU"/>
        </w:rPr>
        <w:t>Китай.</w:t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 Империя Цин. «Опиумные войны». Восстание тайпинов. «Открытие» Китая. Политика«самоусиления». Восстание «ихэтуаней». Революция 1911—1913 гг. Сунь Ятсен.</w:t>
      </w:r>
    </w:p>
    <w:p w:rsidR="00D20CB4" w:rsidRPr="001E2DA2" w:rsidRDefault="00284161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1E2DA2">
        <w:rPr>
          <w:lang w:val="ru-RU"/>
        </w:rPr>
        <w:tab/>
      </w:r>
      <w:r w:rsidRPr="001E2DA2">
        <w:rPr>
          <w:rFonts w:ascii="Times New Roman" w:eastAsia="Times New Roman" w:hAnsi="Times New Roman"/>
          <w:b/>
          <w:color w:val="000000"/>
          <w:sz w:val="24"/>
          <w:lang w:val="ru-RU"/>
        </w:rPr>
        <w:t>Османская империя.</w:t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1908—1909 гг.</w:t>
      </w:r>
    </w:p>
    <w:p w:rsidR="00D20CB4" w:rsidRPr="001E2DA2" w:rsidRDefault="0028416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Революция 1905—1911 г. в Иране.</w:t>
      </w:r>
    </w:p>
    <w:p w:rsidR="00D20CB4" w:rsidRPr="001E2DA2" w:rsidRDefault="00284161">
      <w:pPr>
        <w:autoSpaceDE w:val="0"/>
        <w:autoSpaceDN w:val="0"/>
        <w:spacing w:before="72" w:after="0" w:line="271" w:lineRule="auto"/>
        <w:ind w:firstLine="180"/>
        <w:rPr>
          <w:lang w:val="ru-RU"/>
        </w:rPr>
      </w:pPr>
      <w:r w:rsidRPr="001E2DA2">
        <w:rPr>
          <w:rFonts w:ascii="Times New Roman" w:eastAsia="Times New Roman" w:hAnsi="Times New Roman"/>
          <w:b/>
          <w:color w:val="000000"/>
          <w:sz w:val="24"/>
          <w:lang w:val="ru-RU"/>
        </w:rPr>
        <w:t>Индия.</w:t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 Колониальный режим. Индийское национальное движение. Восстание сипаев (1857—1859). Объявление Индии владением британской короны. Политическое развитие Индии во второй половине </w:t>
      </w:r>
      <w:r>
        <w:rPr>
          <w:rFonts w:ascii="Times New Roman" w:eastAsia="Times New Roman" w:hAnsi="Times New Roman"/>
          <w:color w:val="000000"/>
          <w:sz w:val="24"/>
        </w:rPr>
        <w:t>XIX</w:t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 в. Создание Индийского национального конгресса. Б. Тилак, М.К. Ганди.</w:t>
      </w:r>
    </w:p>
    <w:p w:rsidR="00D20CB4" w:rsidRPr="001E2DA2" w:rsidRDefault="00284161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1E2DA2">
        <w:rPr>
          <w:rFonts w:ascii="Times New Roman" w:eastAsia="Times New Roman" w:hAnsi="Times New Roman"/>
          <w:b/>
          <w:color w:val="000000"/>
          <w:sz w:val="24"/>
          <w:lang w:val="ru-RU"/>
        </w:rPr>
        <w:t>Народы Африки в Х</w:t>
      </w:r>
      <w:r>
        <w:rPr>
          <w:rFonts w:ascii="Times New Roman" w:eastAsia="Times New Roman" w:hAnsi="Times New Roman"/>
          <w:b/>
          <w:color w:val="000000"/>
          <w:sz w:val="24"/>
        </w:rPr>
        <w:t>I</w:t>
      </w:r>
      <w:r w:rsidRPr="001E2DA2">
        <w:rPr>
          <w:rFonts w:ascii="Times New Roman" w:eastAsia="Times New Roman" w:hAnsi="Times New Roman"/>
          <w:b/>
          <w:color w:val="000000"/>
          <w:sz w:val="24"/>
          <w:lang w:val="ru-RU"/>
        </w:rPr>
        <w:t>Х — начале ХХ в.</w:t>
      </w:r>
    </w:p>
    <w:p w:rsidR="00D20CB4" w:rsidRPr="001E2DA2" w:rsidRDefault="00284161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1E2DA2">
        <w:rPr>
          <w:lang w:val="ru-RU"/>
        </w:rPr>
        <w:tab/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D20CB4" w:rsidRPr="001E2DA2" w:rsidRDefault="00284161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1E2DA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Развитие культуры в </w:t>
      </w:r>
      <w:r>
        <w:rPr>
          <w:rFonts w:ascii="Times New Roman" w:eastAsia="Times New Roman" w:hAnsi="Times New Roman"/>
          <w:b/>
          <w:color w:val="000000"/>
          <w:sz w:val="24"/>
        </w:rPr>
        <w:t>XIX</w:t>
      </w:r>
      <w:r w:rsidRPr="001E2DA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— начале ХХ в.</w:t>
      </w:r>
    </w:p>
    <w:p w:rsidR="00D20CB4" w:rsidRPr="001E2DA2" w:rsidRDefault="00284161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1E2DA2">
        <w:rPr>
          <w:lang w:val="ru-RU"/>
        </w:rPr>
        <w:tab/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Научные открытия и технические изобретения в </w:t>
      </w:r>
      <w:r>
        <w:rPr>
          <w:rFonts w:ascii="Times New Roman" w:eastAsia="Times New Roman" w:hAnsi="Times New Roman"/>
          <w:color w:val="000000"/>
          <w:sz w:val="24"/>
        </w:rPr>
        <w:t>XIX</w:t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 — начале ХХ в. Революция в физике. Достижения естествознания и медицины. Развитие философии, психологии и социологии.</w:t>
      </w:r>
    </w:p>
    <w:p w:rsidR="00D20CB4" w:rsidRPr="001E2DA2" w:rsidRDefault="00284161">
      <w:pPr>
        <w:autoSpaceDE w:val="0"/>
        <w:autoSpaceDN w:val="0"/>
        <w:spacing w:before="70" w:after="0" w:line="281" w:lineRule="auto"/>
        <w:ind w:right="144"/>
        <w:rPr>
          <w:lang w:val="ru-RU"/>
        </w:rPr>
      </w:pP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eastAsia="Times New Roman" w:hAnsi="Times New Roman"/>
          <w:color w:val="000000"/>
          <w:sz w:val="24"/>
        </w:rPr>
        <w:t>XIX</w:t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 — начала ХХ в. Эволюция стилей в литературе, живописи: классицизм, романтизм, реализм. Импрессионизм. Модернизм. Смена стилей в </w:t>
      </w:r>
      <w:r w:rsidRPr="001E2DA2">
        <w:rPr>
          <w:lang w:val="ru-RU"/>
        </w:rPr>
        <w:br/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архитектуре. Музыкальное и театральное искусство. Рождение кинематографа. Деятели культуры: жизнь и творчество.</w:t>
      </w:r>
    </w:p>
    <w:p w:rsidR="00D20CB4" w:rsidRPr="001E2DA2" w:rsidRDefault="00284161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1E2DA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Международные отношения в </w:t>
      </w:r>
      <w:r>
        <w:rPr>
          <w:rFonts w:ascii="Times New Roman" w:eastAsia="Times New Roman" w:hAnsi="Times New Roman"/>
          <w:b/>
          <w:color w:val="000000"/>
          <w:sz w:val="24"/>
        </w:rPr>
        <w:t>XIX</w:t>
      </w:r>
      <w:r w:rsidRPr="001E2DA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— начале </w:t>
      </w:r>
      <w:r>
        <w:rPr>
          <w:rFonts w:ascii="Times New Roman" w:eastAsia="Times New Roman" w:hAnsi="Times New Roman"/>
          <w:b/>
          <w:color w:val="000000"/>
          <w:sz w:val="24"/>
        </w:rPr>
        <w:t>XX</w:t>
      </w:r>
      <w:r w:rsidRPr="001E2DA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в. </w:t>
      </w:r>
    </w:p>
    <w:p w:rsidR="00D20CB4" w:rsidRPr="001E2DA2" w:rsidRDefault="00284161">
      <w:pPr>
        <w:autoSpaceDE w:val="0"/>
        <w:autoSpaceDN w:val="0"/>
        <w:spacing w:before="70" w:after="0"/>
        <w:ind w:firstLine="180"/>
        <w:rPr>
          <w:lang w:val="ru-RU"/>
        </w:rPr>
      </w:pP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</w:t>
      </w:r>
    </w:p>
    <w:p w:rsidR="00D20CB4" w:rsidRPr="001E2DA2" w:rsidRDefault="00284161">
      <w:pPr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Международные конфликты и войны в конце </w:t>
      </w:r>
      <w:r>
        <w:rPr>
          <w:rFonts w:ascii="Times New Roman" w:eastAsia="Times New Roman" w:hAnsi="Times New Roman"/>
          <w:color w:val="000000"/>
          <w:sz w:val="24"/>
        </w:rPr>
        <w:t>XIX</w:t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 — начале ХХ в. (испано-американская война, русско-японская война, боснийский кризис). Балканские войны.</w:t>
      </w:r>
    </w:p>
    <w:p w:rsidR="00D20CB4" w:rsidRPr="001E2DA2" w:rsidRDefault="00284161">
      <w:pPr>
        <w:autoSpaceDE w:val="0"/>
        <w:autoSpaceDN w:val="0"/>
        <w:spacing w:before="192" w:after="0" w:line="230" w:lineRule="auto"/>
        <w:ind w:left="180"/>
        <w:rPr>
          <w:lang w:val="ru-RU"/>
        </w:rPr>
      </w:pPr>
      <w:r w:rsidRPr="001E2DA2">
        <w:rPr>
          <w:rFonts w:ascii="Times New Roman" w:eastAsia="Times New Roman" w:hAnsi="Times New Roman"/>
          <w:b/>
          <w:color w:val="000000"/>
          <w:sz w:val="24"/>
          <w:lang w:val="ru-RU"/>
        </w:rPr>
        <w:t>Обобщение (1 ч).</w:t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 Историческое и культурное наследие </w:t>
      </w:r>
      <w:r>
        <w:rPr>
          <w:rFonts w:ascii="Times New Roman" w:eastAsia="Times New Roman" w:hAnsi="Times New Roman"/>
          <w:color w:val="000000"/>
          <w:sz w:val="24"/>
        </w:rPr>
        <w:t>XIX</w:t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 в.</w:t>
      </w:r>
    </w:p>
    <w:p w:rsidR="00D20CB4" w:rsidRPr="001E2DA2" w:rsidRDefault="00284161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1E2DA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ИСТОРИЯ РОССИИ. РОССИЙСКАЯ ИМПЕРИЯ В </w:t>
      </w:r>
      <w:r>
        <w:rPr>
          <w:rFonts w:ascii="Times New Roman" w:eastAsia="Times New Roman" w:hAnsi="Times New Roman"/>
          <w:b/>
          <w:color w:val="000000"/>
          <w:sz w:val="24"/>
        </w:rPr>
        <w:t>XIX</w:t>
      </w:r>
      <w:r w:rsidRPr="001E2DA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— НАЧАЛЕ </w:t>
      </w:r>
      <w:r>
        <w:rPr>
          <w:rFonts w:ascii="Times New Roman" w:eastAsia="Times New Roman" w:hAnsi="Times New Roman"/>
          <w:b/>
          <w:color w:val="000000"/>
          <w:sz w:val="24"/>
        </w:rPr>
        <w:t>XX</w:t>
      </w:r>
      <w:r w:rsidRPr="001E2DA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В.</w:t>
      </w:r>
    </w:p>
    <w:p w:rsidR="00D20CB4" w:rsidRPr="001E2DA2" w:rsidRDefault="00284161">
      <w:pPr>
        <w:tabs>
          <w:tab w:val="left" w:pos="180"/>
        </w:tabs>
        <w:autoSpaceDE w:val="0"/>
        <w:autoSpaceDN w:val="0"/>
        <w:spacing w:before="190" w:after="0"/>
        <w:ind w:right="144"/>
        <w:rPr>
          <w:lang w:val="ru-RU"/>
        </w:rPr>
      </w:pPr>
      <w:r w:rsidRPr="001E2DA2">
        <w:rPr>
          <w:lang w:val="ru-RU"/>
        </w:rPr>
        <w:tab/>
      </w:r>
      <w:r w:rsidRPr="001E2DA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Введение </w:t>
      </w:r>
      <w:r w:rsidRPr="001E2DA2">
        <w:rPr>
          <w:lang w:val="ru-RU"/>
        </w:rPr>
        <w:br/>
      </w:r>
      <w:r w:rsidRPr="001E2DA2">
        <w:rPr>
          <w:lang w:val="ru-RU"/>
        </w:rPr>
        <w:tab/>
      </w:r>
      <w:r w:rsidRPr="001E2DA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Александровская эпоха: государственный либерализм </w:t>
      </w:r>
      <w:r w:rsidRPr="001E2DA2">
        <w:rPr>
          <w:lang w:val="ru-RU"/>
        </w:rPr>
        <w:br/>
      </w:r>
      <w:r w:rsidRPr="001E2DA2">
        <w:rPr>
          <w:lang w:val="ru-RU"/>
        </w:rPr>
        <w:tab/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Проекты либеральных реформ Александра </w:t>
      </w:r>
      <w:r>
        <w:rPr>
          <w:rFonts w:ascii="Times New Roman" w:eastAsia="Times New Roman" w:hAnsi="Times New Roman"/>
          <w:color w:val="000000"/>
          <w:sz w:val="24"/>
        </w:rPr>
        <w:t>I</w:t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D20CB4" w:rsidRPr="001E2DA2" w:rsidRDefault="00284161">
      <w:pPr>
        <w:autoSpaceDE w:val="0"/>
        <w:autoSpaceDN w:val="0"/>
        <w:spacing w:before="70" w:after="0" w:line="281" w:lineRule="auto"/>
        <w:ind w:right="288" w:firstLine="180"/>
        <w:rPr>
          <w:lang w:val="ru-RU"/>
        </w:rPr>
      </w:pP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Внешняя политика России. Война России с Францией 1805—1807 гг. Тильзитский мир. Война со Швецией 1808—1809 г. и присоединение Финляндии. Война с Турцией и Бухарестский мир 1812 г. Отечественная война 1812 г. — важнейшее событие российской и мировой истории </w:t>
      </w:r>
      <w:r>
        <w:rPr>
          <w:rFonts w:ascii="Times New Roman" w:eastAsia="Times New Roman" w:hAnsi="Times New Roman"/>
          <w:color w:val="000000"/>
          <w:sz w:val="24"/>
        </w:rPr>
        <w:t>XIX</w:t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D20CB4" w:rsidRPr="001E2DA2" w:rsidRDefault="0028416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Либеральные и охранительные тенденции во внутренней политике. Польская конституция 1815 г.</w:t>
      </w:r>
    </w:p>
    <w:p w:rsidR="00D20CB4" w:rsidRPr="001E2DA2" w:rsidRDefault="00284161">
      <w:pPr>
        <w:autoSpaceDE w:val="0"/>
        <w:autoSpaceDN w:val="0"/>
        <w:spacing w:before="70" w:after="0" w:line="230" w:lineRule="auto"/>
        <w:rPr>
          <w:lang w:val="ru-RU"/>
        </w:rPr>
      </w:pP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Военные поселения. Дворянская оппозиция самодержавию. Тайные организации: Союз спасения,</w:t>
      </w:r>
    </w:p>
    <w:p w:rsidR="00D20CB4" w:rsidRPr="001E2DA2" w:rsidRDefault="00D20CB4">
      <w:pPr>
        <w:rPr>
          <w:lang w:val="ru-RU"/>
        </w:rPr>
        <w:sectPr w:rsidR="00D20CB4" w:rsidRPr="001E2DA2">
          <w:pgSz w:w="11900" w:h="16840"/>
          <w:pgMar w:top="286" w:right="668" w:bottom="356" w:left="666" w:header="720" w:footer="720" w:gutter="0"/>
          <w:cols w:space="720" w:equalWidth="0">
            <w:col w:w="10566" w:space="0"/>
          </w:cols>
          <w:docGrid w:linePitch="360"/>
        </w:sectPr>
      </w:pPr>
    </w:p>
    <w:p w:rsidR="00D20CB4" w:rsidRPr="001E2DA2" w:rsidRDefault="00D20CB4">
      <w:pPr>
        <w:autoSpaceDE w:val="0"/>
        <w:autoSpaceDN w:val="0"/>
        <w:spacing w:after="66" w:line="220" w:lineRule="exact"/>
        <w:rPr>
          <w:lang w:val="ru-RU"/>
        </w:rPr>
      </w:pPr>
    </w:p>
    <w:p w:rsidR="00D20CB4" w:rsidRPr="001E2DA2" w:rsidRDefault="00284161">
      <w:pPr>
        <w:autoSpaceDE w:val="0"/>
        <w:autoSpaceDN w:val="0"/>
        <w:spacing w:after="0" w:line="230" w:lineRule="auto"/>
        <w:rPr>
          <w:lang w:val="ru-RU"/>
        </w:rPr>
      </w:pP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Союз благоденствия, Северное и Южное общества. Восстание декабристов 14 декабря 1825 г.</w:t>
      </w:r>
    </w:p>
    <w:p w:rsidR="00D20CB4" w:rsidRPr="001E2DA2" w:rsidRDefault="00284161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1E2DA2">
        <w:rPr>
          <w:lang w:val="ru-RU"/>
        </w:rPr>
        <w:tab/>
      </w:r>
      <w:r w:rsidRPr="001E2DA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Николаевское самодержавие: государственный консерватизм </w:t>
      </w:r>
      <w:r w:rsidRPr="001E2DA2">
        <w:rPr>
          <w:lang w:val="ru-RU"/>
        </w:rPr>
        <w:br/>
      </w:r>
      <w:r w:rsidRPr="001E2DA2">
        <w:rPr>
          <w:lang w:val="ru-RU"/>
        </w:rPr>
        <w:tab/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eastAsia="Times New Roman" w:hAnsi="Times New Roman"/>
          <w:color w:val="000000"/>
          <w:sz w:val="24"/>
        </w:rPr>
        <w:t>I</w:t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. Экономическая политика в условиях политиче- 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1837—1841 гг.</w:t>
      </w:r>
    </w:p>
    <w:p w:rsidR="00D20CB4" w:rsidRPr="001E2DA2" w:rsidRDefault="00284161">
      <w:pPr>
        <w:autoSpaceDE w:val="0"/>
        <w:autoSpaceDN w:val="0"/>
        <w:spacing w:before="70" w:after="0" w:line="262" w:lineRule="auto"/>
        <w:ind w:right="1872"/>
        <w:rPr>
          <w:lang w:val="ru-RU"/>
        </w:rPr>
      </w:pP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Официальная идеология: «православие, самодержавие, народность». Формирование профессиональной бюрократии.</w:t>
      </w:r>
    </w:p>
    <w:p w:rsidR="00D20CB4" w:rsidRPr="001E2DA2" w:rsidRDefault="00284161">
      <w:pPr>
        <w:autoSpaceDE w:val="0"/>
        <w:autoSpaceDN w:val="0"/>
        <w:spacing w:before="70" w:after="0" w:line="278" w:lineRule="auto"/>
        <w:ind w:right="288" w:firstLine="180"/>
        <w:rPr>
          <w:lang w:val="ru-RU"/>
        </w:rPr>
      </w:pP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Расширение империи: русско-иранская и русско-турецкая войны. *Россия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D20CB4" w:rsidRPr="001E2DA2" w:rsidRDefault="00284161">
      <w:pPr>
        <w:autoSpaceDE w:val="0"/>
        <w:autoSpaceDN w:val="0"/>
        <w:spacing w:before="70" w:after="0"/>
        <w:ind w:right="864" w:firstLine="180"/>
        <w:rPr>
          <w:lang w:val="ru-RU"/>
        </w:rPr>
      </w:pP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D20CB4" w:rsidRPr="001E2DA2" w:rsidRDefault="00284161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Общественная жизнь в 1830—1850-е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D20CB4" w:rsidRPr="001E2DA2" w:rsidRDefault="00284161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1E2DA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Культурное пространство империи в первой половине </w:t>
      </w:r>
      <w:r>
        <w:rPr>
          <w:rFonts w:ascii="Times New Roman" w:eastAsia="Times New Roman" w:hAnsi="Times New Roman"/>
          <w:b/>
          <w:color w:val="000000"/>
          <w:sz w:val="24"/>
        </w:rPr>
        <w:t>XIX</w:t>
      </w:r>
      <w:r w:rsidRPr="001E2DA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в.</w:t>
      </w:r>
    </w:p>
    <w:p w:rsidR="00D20CB4" w:rsidRPr="001E2DA2" w:rsidRDefault="00284161">
      <w:pPr>
        <w:autoSpaceDE w:val="0"/>
        <w:autoSpaceDN w:val="0"/>
        <w:spacing w:before="70" w:after="0" w:line="271" w:lineRule="auto"/>
        <w:ind w:right="478" w:firstLine="180"/>
        <w:jc w:val="both"/>
        <w:rPr>
          <w:lang w:val="ru-RU"/>
        </w:rPr>
      </w:pP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</w:t>
      </w:r>
    </w:p>
    <w:p w:rsidR="00D20CB4" w:rsidRPr="001E2DA2" w:rsidRDefault="00284161">
      <w:pPr>
        <w:autoSpaceDE w:val="0"/>
        <w:autoSpaceDN w:val="0"/>
        <w:spacing w:before="70" w:after="0" w:line="281" w:lineRule="auto"/>
        <w:ind w:right="288"/>
        <w:rPr>
          <w:lang w:val="ru-RU"/>
        </w:rPr>
      </w:pP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</w:t>
      </w:r>
      <w:r w:rsidRPr="001E2DA2">
        <w:rPr>
          <w:lang w:val="ru-RU"/>
        </w:rPr>
        <w:br/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географического общества. Школы и университеты. Народная культура. Культура повседневности: обретение комфорта. Жизнь в городе и в усадьбе. Российская культура как часть европейской культуры.</w:t>
      </w:r>
    </w:p>
    <w:p w:rsidR="00D20CB4" w:rsidRPr="001E2DA2" w:rsidRDefault="00284161">
      <w:pPr>
        <w:autoSpaceDE w:val="0"/>
        <w:autoSpaceDN w:val="0"/>
        <w:spacing w:before="192" w:after="0" w:line="230" w:lineRule="auto"/>
        <w:ind w:left="180"/>
        <w:rPr>
          <w:lang w:val="ru-RU"/>
        </w:rPr>
      </w:pPr>
      <w:r w:rsidRPr="001E2DA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Народы России в первой половине </w:t>
      </w:r>
      <w:r>
        <w:rPr>
          <w:rFonts w:ascii="Times New Roman" w:eastAsia="Times New Roman" w:hAnsi="Times New Roman"/>
          <w:b/>
          <w:color w:val="000000"/>
          <w:sz w:val="24"/>
        </w:rPr>
        <w:t>XIX</w:t>
      </w:r>
      <w:r w:rsidRPr="001E2DA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в.</w:t>
      </w:r>
    </w:p>
    <w:p w:rsidR="00D20CB4" w:rsidRPr="001E2DA2" w:rsidRDefault="00284161">
      <w:pPr>
        <w:autoSpaceDE w:val="0"/>
        <w:autoSpaceDN w:val="0"/>
        <w:spacing w:before="72" w:after="0" w:line="281" w:lineRule="auto"/>
        <w:ind w:firstLine="180"/>
        <w:rPr>
          <w:lang w:val="ru-RU"/>
        </w:rPr>
      </w:pP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1830—1831 гг. Присоединение Грузии и Закавказья. Кавказская война. Движение Шамиля.</w:t>
      </w:r>
    </w:p>
    <w:p w:rsidR="00D20CB4" w:rsidRPr="001E2DA2" w:rsidRDefault="00284161">
      <w:pPr>
        <w:tabs>
          <w:tab w:val="left" w:pos="180"/>
        </w:tabs>
        <w:autoSpaceDE w:val="0"/>
        <w:autoSpaceDN w:val="0"/>
        <w:spacing w:before="190" w:after="0" w:line="271" w:lineRule="auto"/>
        <w:rPr>
          <w:lang w:val="ru-RU"/>
        </w:rPr>
      </w:pPr>
      <w:r w:rsidRPr="001E2DA2">
        <w:rPr>
          <w:lang w:val="ru-RU"/>
        </w:rPr>
        <w:tab/>
      </w:r>
      <w:r w:rsidRPr="001E2DA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eastAsia="Times New Roman" w:hAnsi="Times New Roman"/>
          <w:b/>
          <w:color w:val="000000"/>
          <w:sz w:val="24"/>
        </w:rPr>
        <w:t>II</w:t>
      </w:r>
      <w:r w:rsidRPr="001E2DA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</w:t>
      </w:r>
      <w:r w:rsidRPr="001E2DA2">
        <w:rPr>
          <w:lang w:val="ru-RU"/>
        </w:rPr>
        <w:br/>
      </w:r>
      <w:r w:rsidRPr="001E2DA2">
        <w:rPr>
          <w:lang w:val="ru-RU"/>
        </w:rPr>
        <w:tab/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Реформы 1860—1870-х гг. —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</w:t>
      </w:r>
    </w:p>
    <w:p w:rsidR="00D20CB4" w:rsidRPr="001E2DA2" w:rsidRDefault="00284161">
      <w:pPr>
        <w:autoSpaceDE w:val="0"/>
        <w:autoSpaceDN w:val="0"/>
        <w:spacing w:before="70" w:after="0" w:line="271" w:lineRule="auto"/>
        <w:ind w:right="144"/>
        <w:rPr>
          <w:lang w:val="ru-RU"/>
        </w:rPr>
      </w:pP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D20CB4" w:rsidRPr="001E2DA2" w:rsidRDefault="00284161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1E2DA2">
        <w:rPr>
          <w:lang w:val="ru-RU"/>
        </w:rPr>
        <w:tab/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1877—1878 гг. Россия на Дальнем Востоке.</w:t>
      </w:r>
    </w:p>
    <w:p w:rsidR="00D20CB4" w:rsidRPr="001E2DA2" w:rsidRDefault="00284161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1E2DA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Россия в 1880—1890-х гг. </w:t>
      </w:r>
    </w:p>
    <w:p w:rsidR="00D20CB4" w:rsidRPr="001E2DA2" w:rsidRDefault="00D20CB4">
      <w:pPr>
        <w:rPr>
          <w:lang w:val="ru-RU"/>
        </w:rPr>
        <w:sectPr w:rsidR="00D20CB4" w:rsidRPr="001E2DA2">
          <w:pgSz w:w="11900" w:h="16840"/>
          <w:pgMar w:top="286" w:right="650" w:bottom="30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20CB4" w:rsidRPr="001E2DA2" w:rsidRDefault="00D20CB4">
      <w:pPr>
        <w:autoSpaceDE w:val="0"/>
        <w:autoSpaceDN w:val="0"/>
        <w:spacing w:after="78" w:line="220" w:lineRule="exact"/>
        <w:rPr>
          <w:lang w:val="ru-RU"/>
        </w:rPr>
      </w:pPr>
    </w:p>
    <w:p w:rsidR="00D20CB4" w:rsidRPr="001E2DA2" w:rsidRDefault="00284161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«Народное самодержавие» Александра </w:t>
      </w:r>
      <w:r>
        <w:rPr>
          <w:rFonts w:ascii="Times New Roman" w:eastAsia="Times New Roman" w:hAnsi="Times New Roman"/>
          <w:color w:val="000000"/>
          <w:sz w:val="24"/>
        </w:rPr>
        <w:t>III</w:t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. Идеология самобытного развития России.</w:t>
      </w:r>
    </w:p>
    <w:p w:rsidR="00D20CB4" w:rsidRPr="001E2DA2" w:rsidRDefault="00284161">
      <w:pPr>
        <w:autoSpaceDE w:val="0"/>
        <w:autoSpaceDN w:val="0"/>
        <w:spacing w:before="70" w:after="0" w:line="271" w:lineRule="auto"/>
        <w:ind w:right="288"/>
        <w:rPr>
          <w:lang w:val="ru-RU"/>
        </w:rPr>
      </w:pP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Государственный национализм. Реформы и «контрреформы». Политика консервативной </w:t>
      </w:r>
      <w:r w:rsidRPr="001E2DA2">
        <w:rPr>
          <w:lang w:val="ru-RU"/>
        </w:rPr>
        <w:br/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</w:t>
      </w:r>
    </w:p>
    <w:p w:rsidR="00D20CB4" w:rsidRPr="001E2DA2" w:rsidRDefault="00284161">
      <w:pPr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D20CB4" w:rsidRPr="001E2DA2" w:rsidRDefault="00284161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1E2DA2">
        <w:rPr>
          <w:lang w:val="ru-RU"/>
        </w:rPr>
        <w:tab/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D20CB4" w:rsidRPr="001E2DA2" w:rsidRDefault="00284161">
      <w:pPr>
        <w:autoSpaceDE w:val="0"/>
        <w:autoSpaceDN w:val="0"/>
        <w:spacing w:before="70" w:after="0" w:line="262" w:lineRule="auto"/>
        <w:jc w:val="center"/>
        <w:rPr>
          <w:lang w:val="ru-RU"/>
        </w:rPr>
      </w:pP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</w:t>
      </w:r>
    </w:p>
    <w:p w:rsidR="00D20CB4" w:rsidRPr="001E2DA2" w:rsidRDefault="00284161">
      <w:pPr>
        <w:autoSpaceDE w:val="0"/>
        <w:autoSpaceDN w:val="0"/>
        <w:spacing w:before="72" w:after="0" w:line="230" w:lineRule="auto"/>
        <w:rPr>
          <w:lang w:val="ru-RU"/>
        </w:rPr>
      </w:pP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Помещичье «оскудение». Социальные типы крестьян и помещиков. Дворяне-предприниматели.</w:t>
      </w:r>
    </w:p>
    <w:p w:rsidR="00D20CB4" w:rsidRPr="001E2DA2" w:rsidRDefault="00284161">
      <w:pPr>
        <w:autoSpaceDE w:val="0"/>
        <w:autoSpaceDN w:val="0"/>
        <w:spacing w:before="72" w:after="0" w:line="271" w:lineRule="auto"/>
        <w:ind w:right="144" w:firstLine="180"/>
        <w:rPr>
          <w:lang w:val="ru-RU"/>
        </w:rPr>
      </w:pP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D20CB4" w:rsidRPr="001E2DA2" w:rsidRDefault="00284161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1E2DA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eastAsia="Times New Roman" w:hAnsi="Times New Roman"/>
          <w:b/>
          <w:color w:val="000000"/>
          <w:sz w:val="24"/>
        </w:rPr>
        <w:t>XIX</w:t>
      </w:r>
      <w:r w:rsidRPr="001E2DA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в.</w:t>
      </w:r>
    </w:p>
    <w:p w:rsidR="00D20CB4" w:rsidRPr="001E2DA2" w:rsidRDefault="0028416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Культура и быт народов России во второй половине </w:t>
      </w:r>
      <w:r>
        <w:rPr>
          <w:rFonts w:ascii="Times New Roman" w:eastAsia="Times New Roman" w:hAnsi="Times New Roman"/>
          <w:color w:val="000000"/>
          <w:sz w:val="24"/>
        </w:rPr>
        <w:t>XIX</w:t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 в. Развитие городской культуры.</w:t>
      </w:r>
    </w:p>
    <w:p w:rsidR="00D20CB4" w:rsidRPr="001E2DA2" w:rsidRDefault="00284161">
      <w:pPr>
        <w:autoSpaceDE w:val="0"/>
        <w:autoSpaceDN w:val="0"/>
        <w:spacing w:before="70" w:after="0" w:line="281" w:lineRule="auto"/>
        <w:rPr>
          <w:lang w:val="ru-RU"/>
        </w:rPr>
      </w:pP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Технический прогресс и перемены в повседневной жизни. Развитие транспорта, связи. Рост </w:t>
      </w:r>
      <w:r w:rsidRPr="001E2DA2">
        <w:rPr>
          <w:lang w:val="ru-RU"/>
        </w:rPr>
        <w:br/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eastAsia="Times New Roman" w:hAnsi="Times New Roman"/>
          <w:color w:val="000000"/>
          <w:sz w:val="24"/>
        </w:rPr>
        <w:t>XIX</w:t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D20CB4" w:rsidRPr="001E2DA2" w:rsidRDefault="00284161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1E2DA2">
        <w:rPr>
          <w:lang w:val="ru-RU"/>
        </w:rPr>
        <w:tab/>
      </w:r>
      <w:r w:rsidRPr="001E2DA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Этнокультурный облик империи </w:t>
      </w:r>
      <w:r w:rsidRPr="001E2DA2">
        <w:rPr>
          <w:lang w:val="ru-RU"/>
        </w:rPr>
        <w:br/>
      </w:r>
      <w:r w:rsidRPr="001E2DA2">
        <w:rPr>
          <w:lang w:val="ru-RU"/>
        </w:rPr>
        <w:tab/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</w:t>
      </w:r>
    </w:p>
    <w:p w:rsidR="00D20CB4" w:rsidRPr="001E2DA2" w:rsidRDefault="00284161">
      <w:pPr>
        <w:autoSpaceDE w:val="0"/>
        <w:autoSpaceDN w:val="0"/>
        <w:spacing w:before="70" w:after="0" w:line="262" w:lineRule="auto"/>
        <w:ind w:right="1152"/>
        <w:rPr>
          <w:lang w:val="ru-RU"/>
        </w:rPr>
      </w:pP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Север, Сибирь, Дальний Восток. Средняя Азия. Миссии Русской православной церкви и ее знаменитые миссионеры.</w:t>
      </w:r>
    </w:p>
    <w:p w:rsidR="00D20CB4" w:rsidRPr="001E2DA2" w:rsidRDefault="00284161">
      <w:pPr>
        <w:tabs>
          <w:tab w:val="left" w:pos="180"/>
        </w:tabs>
        <w:autoSpaceDE w:val="0"/>
        <w:autoSpaceDN w:val="0"/>
        <w:spacing w:before="192" w:after="0" w:line="281" w:lineRule="auto"/>
        <w:ind w:right="144"/>
        <w:rPr>
          <w:lang w:val="ru-RU"/>
        </w:rPr>
      </w:pPr>
      <w:r w:rsidRPr="001E2DA2">
        <w:rPr>
          <w:lang w:val="ru-RU"/>
        </w:rPr>
        <w:tab/>
      </w:r>
      <w:r w:rsidRPr="001E2DA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Формирование гражданского общества и основные направления общественных движений </w:t>
      </w:r>
      <w:r w:rsidRPr="001E2DA2">
        <w:rPr>
          <w:lang w:val="ru-RU"/>
        </w:rPr>
        <w:tab/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Общественная жизнь в 1860—1890-х гг. Рост общественной самодеятельности. Расширение публичной сферы (общественное самоуправление, печать, образование, суд). Феномен </w:t>
      </w:r>
      <w:r w:rsidRPr="001E2DA2">
        <w:rPr>
          <w:lang w:val="ru-RU"/>
        </w:rPr>
        <w:br/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интеллигенции. Общественные организации. Благотворительность. Студенческое движение. Рабочее движение. Женское движение.</w:t>
      </w:r>
    </w:p>
    <w:p w:rsidR="00D20CB4" w:rsidRPr="001E2DA2" w:rsidRDefault="00284161">
      <w:pPr>
        <w:autoSpaceDE w:val="0"/>
        <w:autoSpaceDN w:val="0"/>
        <w:spacing w:before="70" w:after="0"/>
        <w:ind w:firstLine="180"/>
        <w:rPr>
          <w:lang w:val="ru-RU"/>
        </w:rPr>
      </w:pP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</w:t>
      </w:r>
    </w:p>
    <w:p w:rsidR="00D20CB4" w:rsidRPr="001E2DA2" w:rsidRDefault="00284161">
      <w:pPr>
        <w:autoSpaceDE w:val="0"/>
        <w:autoSpaceDN w:val="0"/>
        <w:spacing w:before="70" w:after="0" w:line="230" w:lineRule="auto"/>
        <w:rPr>
          <w:lang w:val="ru-RU"/>
        </w:rPr>
      </w:pP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Народнические кружки: идеология и практика. Большое общество пропаганды. «Хождение в народ».</w:t>
      </w:r>
    </w:p>
    <w:p w:rsidR="00D20CB4" w:rsidRPr="001E2DA2" w:rsidRDefault="00284161">
      <w:pPr>
        <w:autoSpaceDE w:val="0"/>
        <w:autoSpaceDN w:val="0"/>
        <w:spacing w:before="70" w:after="0" w:line="230" w:lineRule="auto"/>
        <w:rPr>
          <w:lang w:val="ru-RU"/>
        </w:rPr>
      </w:pP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«Земля и воля» и ее раскол. «Черный передел» и «Народная воля». Политический терроризм.</w:t>
      </w:r>
    </w:p>
    <w:p w:rsidR="00D20CB4" w:rsidRPr="001E2DA2" w:rsidRDefault="00284161">
      <w:pPr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Распространение марксизма и формирование социал-демократии. Группа «Освобождение труда».«Союз борьбы за освобождение рабочего класса». </w:t>
      </w:r>
      <w:r>
        <w:rPr>
          <w:rFonts w:ascii="Times New Roman" w:eastAsia="Times New Roman" w:hAnsi="Times New Roman"/>
          <w:color w:val="000000"/>
          <w:sz w:val="24"/>
        </w:rPr>
        <w:t>I</w:t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 съезд РСДРП.</w:t>
      </w:r>
    </w:p>
    <w:p w:rsidR="00D20CB4" w:rsidRPr="001E2DA2" w:rsidRDefault="00284161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1E2DA2">
        <w:rPr>
          <w:rFonts w:ascii="Times New Roman" w:eastAsia="Times New Roman" w:hAnsi="Times New Roman"/>
          <w:b/>
          <w:color w:val="000000"/>
          <w:sz w:val="24"/>
          <w:lang w:val="ru-RU"/>
        </w:rPr>
        <w:t>Россия на пороге ХХ в.</w:t>
      </w:r>
    </w:p>
    <w:p w:rsidR="00D20CB4" w:rsidRPr="007A6E41" w:rsidRDefault="0028416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На пороге нового века: динамика и противоречия развития. </w:t>
      </w:r>
      <w:r w:rsidRPr="007A6E41">
        <w:rPr>
          <w:rFonts w:ascii="Times New Roman" w:eastAsia="Times New Roman" w:hAnsi="Times New Roman"/>
          <w:color w:val="000000"/>
          <w:sz w:val="24"/>
          <w:lang w:val="ru-RU"/>
        </w:rPr>
        <w:t>Экономический рост. Промышленное</w:t>
      </w:r>
    </w:p>
    <w:p w:rsidR="00D20CB4" w:rsidRPr="007A6E41" w:rsidRDefault="00D20CB4">
      <w:pPr>
        <w:rPr>
          <w:lang w:val="ru-RU"/>
        </w:rPr>
        <w:sectPr w:rsidR="00D20CB4" w:rsidRPr="007A6E41">
          <w:pgSz w:w="11900" w:h="16840"/>
          <w:pgMar w:top="298" w:right="642" w:bottom="356" w:left="666" w:header="720" w:footer="720" w:gutter="0"/>
          <w:cols w:space="720" w:equalWidth="0">
            <w:col w:w="10592" w:space="0"/>
          </w:cols>
          <w:docGrid w:linePitch="360"/>
        </w:sectPr>
      </w:pPr>
    </w:p>
    <w:p w:rsidR="00D20CB4" w:rsidRPr="007A6E41" w:rsidRDefault="00D20CB4">
      <w:pPr>
        <w:autoSpaceDE w:val="0"/>
        <w:autoSpaceDN w:val="0"/>
        <w:spacing w:after="66" w:line="220" w:lineRule="exact"/>
        <w:rPr>
          <w:lang w:val="ru-RU"/>
        </w:rPr>
      </w:pPr>
    </w:p>
    <w:p w:rsidR="00D20CB4" w:rsidRPr="001E2DA2" w:rsidRDefault="00284161">
      <w:pPr>
        <w:autoSpaceDE w:val="0"/>
        <w:autoSpaceDN w:val="0"/>
        <w:spacing w:after="0" w:line="262" w:lineRule="auto"/>
        <w:ind w:right="432"/>
        <w:rPr>
          <w:lang w:val="ru-RU"/>
        </w:rPr>
      </w:pP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развитие. Новая гео- графия экономики. Урбанизация и облик городов. Отечественный и иностранный капитал, его роль в индустриализации страны. Россия — мировой экспортер хлеба.</w:t>
      </w:r>
    </w:p>
    <w:p w:rsidR="00D20CB4" w:rsidRPr="001E2DA2" w:rsidRDefault="00284161">
      <w:pPr>
        <w:autoSpaceDE w:val="0"/>
        <w:autoSpaceDN w:val="0"/>
        <w:spacing w:before="70" w:after="0"/>
        <w:rPr>
          <w:lang w:val="ru-RU"/>
        </w:rPr>
      </w:pP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</w:t>
      </w:r>
    </w:p>
    <w:p w:rsidR="00D20CB4" w:rsidRPr="001E2DA2" w:rsidRDefault="00284161">
      <w:pPr>
        <w:autoSpaceDE w:val="0"/>
        <w:autoSpaceDN w:val="0"/>
        <w:spacing w:before="70" w:after="0" w:line="230" w:lineRule="auto"/>
        <w:rPr>
          <w:lang w:val="ru-RU"/>
        </w:rPr>
      </w:pP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Распространение светской этики и культуры.</w:t>
      </w:r>
    </w:p>
    <w:p w:rsidR="00D20CB4" w:rsidRPr="001E2DA2" w:rsidRDefault="00284161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1E2DA2">
        <w:rPr>
          <w:lang w:val="ru-RU"/>
        </w:rPr>
        <w:tab/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D20CB4" w:rsidRPr="001E2DA2" w:rsidRDefault="00284161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1E2DA2">
        <w:rPr>
          <w:lang w:val="ru-RU"/>
        </w:rPr>
        <w:tab/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Россия в системе международных отношений. Политика на Дальнем Востоке. Русско-японская война 1904—1905 гг. Оборона Порт-Артура. Цусимское сражение.</w:t>
      </w:r>
    </w:p>
    <w:p w:rsidR="00D20CB4" w:rsidRPr="001E2DA2" w:rsidRDefault="00284161">
      <w:pPr>
        <w:autoSpaceDE w:val="0"/>
        <w:autoSpaceDN w:val="0"/>
        <w:spacing w:before="72" w:after="0" w:line="271" w:lineRule="auto"/>
        <w:ind w:right="144" w:firstLine="180"/>
        <w:rPr>
          <w:lang w:val="ru-RU"/>
        </w:rPr>
      </w:pP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Первая российская революция 1905—1907 гг. Начало парламентаризма в России. Николай </w:t>
      </w:r>
      <w:r>
        <w:rPr>
          <w:rFonts w:ascii="Times New Roman" w:eastAsia="Times New Roman" w:hAnsi="Times New Roman"/>
          <w:color w:val="000000"/>
          <w:sz w:val="24"/>
        </w:rPr>
        <w:t>II</w:t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 и его окружение. Деятельность В. К. Плеве на посту министра внутренних дел. Оппозиционное </w:t>
      </w:r>
      <w:r w:rsidRPr="001E2DA2">
        <w:rPr>
          <w:lang w:val="ru-RU"/>
        </w:rPr>
        <w:br/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либеральное движение. «Союз освобождения». Банкетная кампания.</w:t>
      </w:r>
    </w:p>
    <w:p w:rsidR="00D20CB4" w:rsidRPr="001E2DA2" w:rsidRDefault="00284161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1E2DA2">
        <w:rPr>
          <w:lang w:val="ru-RU"/>
        </w:rPr>
        <w:tab/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D20CB4" w:rsidRPr="001E2DA2" w:rsidRDefault="00284161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1E2DA2">
        <w:rPr>
          <w:lang w:val="ru-RU"/>
        </w:rPr>
        <w:tab/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</w:t>
      </w:r>
    </w:p>
    <w:p w:rsidR="00D20CB4" w:rsidRPr="001E2DA2" w:rsidRDefault="00284161">
      <w:pPr>
        <w:autoSpaceDE w:val="0"/>
        <w:autoSpaceDN w:val="0"/>
        <w:spacing w:before="70" w:after="0" w:line="230" w:lineRule="auto"/>
        <w:rPr>
          <w:lang w:val="ru-RU"/>
        </w:rPr>
      </w:pP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Формирование многопартийной системы. Политические партии, массовые движения и их лидеры.</w:t>
      </w:r>
    </w:p>
    <w:p w:rsidR="00D20CB4" w:rsidRPr="001E2DA2" w:rsidRDefault="00284161">
      <w:pPr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</w:t>
      </w:r>
    </w:p>
    <w:p w:rsidR="00D20CB4" w:rsidRPr="001E2DA2" w:rsidRDefault="00284161">
      <w:pPr>
        <w:autoSpaceDE w:val="0"/>
        <w:autoSpaceDN w:val="0"/>
        <w:spacing w:before="70" w:after="0" w:line="230" w:lineRule="auto"/>
        <w:rPr>
          <w:lang w:val="ru-RU"/>
        </w:rPr>
      </w:pP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Правомонархические партии в борьбе с революцией. Советы и профсоюзы. Декабрьское 1905 г.</w:t>
      </w:r>
    </w:p>
    <w:p w:rsidR="00D20CB4" w:rsidRPr="001E2DA2" w:rsidRDefault="00284161">
      <w:pPr>
        <w:autoSpaceDE w:val="0"/>
        <w:autoSpaceDN w:val="0"/>
        <w:spacing w:before="70" w:after="0" w:line="230" w:lineRule="auto"/>
        <w:rPr>
          <w:lang w:val="ru-RU"/>
        </w:rPr>
      </w:pP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вооруженное восстание в Москве. Особенности революционных выступлений в 1906—1907 гг.</w:t>
      </w:r>
    </w:p>
    <w:p w:rsidR="00D20CB4" w:rsidRPr="001E2DA2" w:rsidRDefault="0028416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eastAsia="Times New Roman" w:hAnsi="Times New Roman"/>
          <w:color w:val="000000"/>
          <w:sz w:val="24"/>
        </w:rPr>
        <w:t>I</w:t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 Государственную думу.</w:t>
      </w:r>
    </w:p>
    <w:p w:rsidR="00D20CB4" w:rsidRPr="001E2DA2" w:rsidRDefault="00284161">
      <w:pPr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Основные государственные законы 23 апреля 1906 г. Деятельность </w:t>
      </w:r>
      <w:r>
        <w:rPr>
          <w:rFonts w:ascii="Times New Roman" w:eastAsia="Times New Roman" w:hAnsi="Times New Roman"/>
          <w:color w:val="000000"/>
          <w:sz w:val="24"/>
        </w:rPr>
        <w:t>I</w:t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 и </w:t>
      </w:r>
      <w:r>
        <w:rPr>
          <w:rFonts w:ascii="Times New Roman" w:eastAsia="Times New Roman" w:hAnsi="Times New Roman"/>
          <w:color w:val="000000"/>
          <w:sz w:val="24"/>
        </w:rPr>
        <w:t>II</w:t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 Государственной думы: итоги и уроки.</w:t>
      </w:r>
    </w:p>
    <w:p w:rsidR="00D20CB4" w:rsidRPr="001E2DA2" w:rsidRDefault="00284161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1E2DA2">
        <w:rPr>
          <w:lang w:val="ru-RU"/>
        </w:rPr>
        <w:tab/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</w:t>
      </w:r>
    </w:p>
    <w:p w:rsidR="00D20CB4" w:rsidRPr="001E2DA2" w:rsidRDefault="00284161">
      <w:pPr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Незавершенность преобразований и нарастание социальных противоречий. </w:t>
      </w:r>
      <w:r>
        <w:rPr>
          <w:rFonts w:ascii="Times New Roman" w:eastAsia="Times New Roman" w:hAnsi="Times New Roman"/>
          <w:color w:val="000000"/>
          <w:sz w:val="24"/>
        </w:rPr>
        <w:t>III</w:t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 и </w:t>
      </w:r>
      <w:r>
        <w:rPr>
          <w:rFonts w:ascii="Times New Roman" w:eastAsia="Times New Roman" w:hAnsi="Times New Roman"/>
          <w:color w:val="000000"/>
          <w:sz w:val="24"/>
        </w:rPr>
        <w:t>IV</w:t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D20CB4" w:rsidRPr="001E2DA2" w:rsidRDefault="00284161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1E2DA2">
        <w:rPr>
          <w:lang w:val="ru-RU"/>
        </w:rPr>
        <w:tab/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D20CB4" w:rsidRPr="001E2DA2" w:rsidRDefault="00284161">
      <w:pPr>
        <w:autoSpaceDE w:val="0"/>
        <w:autoSpaceDN w:val="0"/>
        <w:spacing w:before="72" w:after="0"/>
        <w:ind w:firstLine="180"/>
        <w:rPr>
          <w:lang w:val="ru-RU"/>
        </w:rPr>
      </w:pP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eastAsia="Times New Roman" w:hAnsi="Times New Roman"/>
          <w:color w:val="000000"/>
          <w:sz w:val="24"/>
        </w:rPr>
        <w:t>XX</w:t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сезоны»в Париже. Зарождение российского кинематографа.</w:t>
      </w:r>
    </w:p>
    <w:p w:rsidR="00D20CB4" w:rsidRPr="001E2DA2" w:rsidRDefault="00284161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eastAsia="Times New Roman" w:hAnsi="Times New Roman"/>
          <w:color w:val="000000"/>
          <w:sz w:val="24"/>
        </w:rPr>
        <w:t>XX</w:t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 в. в мировую культуру.</w:t>
      </w:r>
    </w:p>
    <w:p w:rsidR="00D20CB4" w:rsidRPr="001E2DA2" w:rsidRDefault="0028416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Наш край в </w:t>
      </w:r>
      <w:r>
        <w:rPr>
          <w:rFonts w:ascii="Times New Roman" w:eastAsia="Times New Roman" w:hAnsi="Times New Roman"/>
          <w:color w:val="000000"/>
          <w:sz w:val="24"/>
        </w:rPr>
        <w:t>XIX</w:t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 — начале ХХ в.</w:t>
      </w:r>
    </w:p>
    <w:p w:rsidR="00D20CB4" w:rsidRPr="001E2DA2" w:rsidRDefault="00284161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1E2DA2">
        <w:rPr>
          <w:rFonts w:ascii="Times New Roman" w:eastAsia="Times New Roman" w:hAnsi="Times New Roman"/>
          <w:b/>
          <w:color w:val="000000"/>
          <w:sz w:val="24"/>
          <w:lang w:val="ru-RU"/>
        </w:rPr>
        <w:t>Обобщение</w:t>
      </w:r>
    </w:p>
    <w:p w:rsidR="00D20CB4" w:rsidRPr="001E2DA2" w:rsidRDefault="00D20CB4">
      <w:pPr>
        <w:rPr>
          <w:lang w:val="ru-RU"/>
        </w:rPr>
        <w:sectPr w:rsidR="00D20CB4" w:rsidRPr="001E2DA2">
          <w:pgSz w:w="11900" w:h="16840"/>
          <w:pgMar w:top="286" w:right="696" w:bottom="1218" w:left="666" w:header="720" w:footer="720" w:gutter="0"/>
          <w:cols w:space="720" w:equalWidth="0">
            <w:col w:w="10538" w:space="0"/>
          </w:cols>
          <w:docGrid w:linePitch="360"/>
        </w:sectPr>
      </w:pPr>
    </w:p>
    <w:p w:rsidR="00D20CB4" w:rsidRPr="001E2DA2" w:rsidRDefault="00D20CB4">
      <w:pPr>
        <w:autoSpaceDE w:val="0"/>
        <w:autoSpaceDN w:val="0"/>
        <w:spacing w:after="78" w:line="220" w:lineRule="exact"/>
        <w:rPr>
          <w:lang w:val="ru-RU"/>
        </w:rPr>
      </w:pPr>
    </w:p>
    <w:p w:rsidR="00D20CB4" w:rsidRPr="001E2DA2" w:rsidRDefault="00284161">
      <w:pPr>
        <w:autoSpaceDE w:val="0"/>
        <w:autoSpaceDN w:val="0"/>
        <w:spacing w:after="0" w:line="230" w:lineRule="auto"/>
        <w:rPr>
          <w:lang w:val="ru-RU"/>
        </w:rPr>
      </w:pPr>
      <w:r w:rsidRPr="001E2DA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ПЛАНИРУЕМЫЕ РЕЗУЛЬТАТЫ </w:t>
      </w:r>
    </w:p>
    <w:p w:rsidR="00D20CB4" w:rsidRPr="001E2DA2" w:rsidRDefault="00284161">
      <w:pPr>
        <w:tabs>
          <w:tab w:val="left" w:pos="180"/>
        </w:tabs>
        <w:autoSpaceDE w:val="0"/>
        <w:autoSpaceDN w:val="0"/>
        <w:spacing w:before="346" w:after="0" w:line="262" w:lineRule="auto"/>
        <w:ind w:right="1584"/>
        <w:rPr>
          <w:lang w:val="ru-RU"/>
        </w:rPr>
      </w:pPr>
      <w:r w:rsidRPr="001E2DA2">
        <w:rPr>
          <w:lang w:val="ru-RU"/>
        </w:rPr>
        <w:tab/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D20CB4" w:rsidRPr="001E2DA2" w:rsidRDefault="00284161">
      <w:pPr>
        <w:autoSpaceDE w:val="0"/>
        <w:autoSpaceDN w:val="0"/>
        <w:spacing w:before="262" w:after="0" w:line="230" w:lineRule="auto"/>
        <w:rPr>
          <w:lang w:val="ru-RU"/>
        </w:rPr>
      </w:pPr>
      <w:r w:rsidRPr="001E2DA2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D20CB4" w:rsidRPr="001E2DA2" w:rsidRDefault="00284161">
      <w:pPr>
        <w:tabs>
          <w:tab w:val="left" w:pos="180"/>
        </w:tabs>
        <w:autoSpaceDE w:val="0"/>
        <w:autoSpaceDN w:val="0"/>
        <w:spacing w:before="166" w:after="0" w:line="290" w:lineRule="auto"/>
        <w:rPr>
          <w:lang w:val="ru-RU"/>
        </w:rPr>
      </w:pPr>
      <w:r w:rsidRPr="001E2DA2">
        <w:rPr>
          <w:lang w:val="ru-RU"/>
        </w:rPr>
        <w:tab/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К важнейшим </w:t>
      </w:r>
      <w:r w:rsidRPr="001E2DA2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личностным результатам</w:t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 </w:t>
      </w:r>
      <w:r w:rsidRPr="001E2DA2">
        <w:rPr>
          <w:lang w:val="ru-RU"/>
        </w:rPr>
        <w:br/>
      </w:r>
      <w:r w:rsidRPr="001E2DA2">
        <w:rPr>
          <w:lang w:val="ru-RU"/>
        </w:rPr>
        <w:tab/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в сфере </w:t>
      </w:r>
      <w:r w:rsidRPr="001E2DA2">
        <w:rPr>
          <w:rFonts w:ascii="Times New Roman" w:eastAsia="Times New Roman" w:hAnsi="Times New Roman"/>
          <w:i/>
          <w:color w:val="000000"/>
          <w:sz w:val="24"/>
          <w:lang w:val="ru-RU"/>
        </w:rPr>
        <w:t>патриотического воспитания:</w:t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</w:t>
      </w:r>
      <w:r w:rsidRPr="001E2DA2">
        <w:rPr>
          <w:lang w:val="ru-RU"/>
        </w:rPr>
        <w:br/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отношение к достижениям своей Родины —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 </w:t>
      </w:r>
      <w:r w:rsidRPr="001E2DA2">
        <w:rPr>
          <w:lang w:val="ru-RU"/>
        </w:rPr>
        <w:br/>
      </w:r>
      <w:r w:rsidRPr="001E2DA2">
        <w:rPr>
          <w:lang w:val="ru-RU"/>
        </w:rPr>
        <w:tab/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в сфере </w:t>
      </w:r>
      <w:r w:rsidRPr="001E2DA2">
        <w:rPr>
          <w:rFonts w:ascii="Times New Roman" w:eastAsia="Times New Roman" w:hAnsi="Times New Roman"/>
          <w:i/>
          <w:color w:val="000000"/>
          <w:sz w:val="24"/>
          <w:lang w:val="ru-RU"/>
        </w:rPr>
        <w:t>гражданского воспитания:</w:t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 </w:t>
      </w:r>
      <w:r w:rsidRPr="001E2DA2">
        <w:rPr>
          <w:lang w:val="ru-RU"/>
        </w:rPr>
        <w:tab/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в </w:t>
      </w:r>
      <w:r w:rsidRPr="001E2DA2">
        <w:rPr>
          <w:rFonts w:ascii="Times New Roman" w:eastAsia="Times New Roman" w:hAnsi="Times New Roman"/>
          <w:i/>
          <w:color w:val="000000"/>
          <w:sz w:val="24"/>
          <w:lang w:val="ru-RU"/>
        </w:rPr>
        <w:t>духовно-нравственной сфере</w:t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 </w:t>
      </w:r>
      <w:r w:rsidRPr="001E2DA2">
        <w:rPr>
          <w:lang w:val="ru-RU"/>
        </w:rPr>
        <w:br/>
      </w:r>
      <w:r w:rsidRPr="001E2DA2">
        <w:rPr>
          <w:lang w:val="ru-RU"/>
        </w:rPr>
        <w:tab/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 </w:t>
      </w:r>
      <w:r w:rsidRPr="001E2DA2">
        <w:rPr>
          <w:lang w:val="ru-RU"/>
        </w:rPr>
        <w:tab/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в сфере </w:t>
      </w:r>
      <w:r w:rsidRPr="001E2DA2">
        <w:rPr>
          <w:rFonts w:ascii="Times New Roman" w:eastAsia="Times New Roman" w:hAnsi="Times New Roman"/>
          <w:i/>
          <w:color w:val="000000"/>
          <w:sz w:val="24"/>
          <w:lang w:val="ru-RU"/>
        </w:rPr>
        <w:t>эстетического воспитания</w:t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: представление о культурном многообразии своей страны и мира; осознание важности культуры как воплощения ценностей общества и средства </w:t>
      </w:r>
      <w:r w:rsidRPr="001E2DA2">
        <w:rPr>
          <w:lang w:val="ru-RU"/>
        </w:rPr>
        <w:br/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 </w:t>
      </w:r>
      <w:r w:rsidRPr="001E2DA2">
        <w:rPr>
          <w:lang w:val="ru-RU"/>
        </w:rPr>
        <w:tab/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в формировании ценностного отношения к жизни и здоровью: осознание ценности жизни и необходимости ее сохранения (в том числе —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 </w:t>
      </w:r>
      <w:r w:rsidRPr="001E2DA2">
        <w:rPr>
          <w:lang w:val="ru-RU"/>
        </w:rPr>
        <w:br/>
      </w:r>
      <w:r w:rsidRPr="001E2DA2">
        <w:rPr>
          <w:lang w:val="ru-RU"/>
        </w:rPr>
        <w:tab/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в сфере </w:t>
      </w:r>
      <w:r w:rsidRPr="001E2DA2">
        <w:rPr>
          <w:rFonts w:ascii="Times New Roman" w:eastAsia="Times New Roman" w:hAnsi="Times New Roman"/>
          <w:i/>
          <w:color w:val="000000"/>
          <w:sz w:val="24"/>
          <w:lang w:val="ru-RU"/>
        </w:rPr>
        <w:t>трудового воспитания</w:t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: понимание на основе знания истории значения трудовой </w:t>
      </w:r>
      <w:r w:rsidRPr="001E2DA2">
        <w:rPr>
          <w:lang w:val="ru-RU"/>
        </w:rPr>
        <w:br/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</w:t>
      </w:r>
      <w:r w:rsidRPr="001E2DA2">
        <w:rPr>
          <w:lang w:val="ru-RU"/>
        </w:rPr>
        <w:br/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построение индивидуальной траектории образования и жизненных планов; </w:t>
      </w:r>
      <w:r w:rsidRPr="001E2DA2">
        <w:rPr>
          <w:lang w:val="ru-RU"/>
        </w:rPr>
        <w:br/>
      </w:r>
      <w:r w:rsidRPr="001E2DA2">
        <w:rPr>
          <w:lang w:val="ru-RU"/>
        </w:rPr>
        <w:tab/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в сфере </w:t>
      </w:r>
      <w:r w:rsidRPr="001E2DA2">
        <w:rPr>
          <w:rFonts w:ascii="Times New Roman" w:eastAsia="Times New Roman" w:hAnsi="Times New Roman"/>
          <w:i/>
          <w:color w:val="000000"/>
          <w:sz w:val="24"/>
          <w:lang w:val="ru-RU"/>
        </w:rPr>
        <w:t>экологического воспитания:</w:t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</w:t>
      </w:r>
    </w:p>
    <w:p w:rsidR="00D20CB4" w:rsidRPr="001E2DA2" w:rsidRDefault="00D20CB4">
      <w:pPr>
        <w:rPr>
          <w:lang w:val="ru-RU"/>
        </w:rPr>
        <w:sectPr w:rsidR="00D20CB4" w:rsidRPr="001E2DA2">
          <w:pgSz w:w="11900" w:h="16840"/>
          <w:pgMar w:top="298" w:right="650" w:bottom="31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20CB4" w:rsidRPr="001E2DA2" w:rsidRDefault="00D20CB4">
      <w:pPr>
        <w:autoSpaceDE w:val="0"/>
        <w:autoSpaceDN w:val="0"/>
        <w:spacing w:after="72" w:line="220" w:lineRule="exact"/>
        <w:rPr>
          <w:lang w:val="ru-RU"/>
        </w:rPr>
      </w:pPr>
    </w:p>
    <w:p w:rsidR="00D20CB4" w:rsidRPr="001E2DA2" w:rsidRDefault="00284161">
      <w:pPr>
        <w:autoSpaceDE w:val="0"/>
        <w:autoSpaceDN w:val="0"/>
        <w:spacing w:after="0" w:line="230" w:lineRule="auto"/>
        <w:rPr>
          <w:lang w:val="ru-RU"/>
        </w:rPr>
      </w:pP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направленности.</w:t>
      </w:r>
    </w:p>
    <w:p w:rsidR="00D20CB4" w:rsidRPr="001E2DA2" w:rsidRDefault="00284161">
      <w:pPr>
        <w:autoSpaceDE w:val="0"/>
        <w:autoSpaceDN w:val="0"/>
        <w:spacing w:before="70" w:after="0"/>
        <w:ind w:right="576" w:firstLine="180"/>
        <w:rPr>
          <w:lang w:val="ru-RU"/>
        </w:rPr>
      </w:pP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в сфере </w:t>
      </w:r>
      <w:r w:rsidRPr="001E2DA2">
        <w:rPr>
          <w:rFonts w:ascii="Times New Roman" w:eastAsia="Times New Roman" w:hAnsi="Times New Roman"/>
          <w:i/>
          <w:color w:val="000000"/>
          <w:sz w:val="24"/>
          <w:lang w:val="ru-RU"/>
        </w:rPr>
        <w:t>адаптации к меняющимся условиям социальной и природной среды:</w:t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D20CB4" w:rsidRPr="001E2DA2" w:rsidRDefault="00284161">
      <w:pPr>
        <w:autoSpaceDE w:val="0"/>
        <w:autoSpaceDN w:val="0"/>
        <w:spacing w:before="262" w:after="0" w:line="230" w:lineRule="auto"/>
        <w:rPr>
          <w:lang w:val="ru-RU"/>
        </w:rPr>
      </w:pPr>
      <w:r w:rsidRPr="001E2DA2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D20CB4" w:rsidRPr="001E2DA2" w:rsidRDefault="00284161">
      <w:pPr>
        <w:tabs>
          <w:tab w:val="left" w:pos="180"/>
        </w:tabs>
        <w:autoSpaceDE w:val="0"/>
        <w:autoSpaceDN w:val="0"/>
        <w:spacing w:before="166" w:after="0" w:line="262" w:lineRule="auto"/>
        <w:ind w:right="432"/>
        <w:rPr>
          <w:lang w:val="ru-RU"/>
        </w:rPr>
      </w:pPr>
      <w:r w:rsidRPr="001E2DA2">
        <w:rPr>
          <w:lang w:val="ru-RU"/>
        </w:rPr>
        <w:tab/>
      </w:r>
      <w:r w:rsidRPr="001E2DA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Метапредметные результаты</w:t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D20CB4" w:rsidRPr="001E2DA2" w:rsidRDefault="00284161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1E2DA2">
        <w:rPr>
          <w:lang w:val="ru-RU"/>
        </w:rPr>
        <w:tab/>
      </w:r>
      <w:r w:rsidRPr="001E2DA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 сфере универсальных учебных познавательных действий: </w:t>
      </w:r>
      <w:r w:rsidRPr="001E2DA2">
        <w:rPr>
          <w:lang w:val="ru-RU"/>
        </w:rPr>
        <w:br/>
      </w:r>
      <w:r w:rsidRPr="001E2DA2">
        <w:rPr>
          <w:lang w:val="ru-RU"/>
        </w:rPr>
        <w:tab/>
      </w:r>
      <w:r w:rsidRPr="001E2DA2">
        <w:rPr>
          <w:rFonts w:ascii="Times New Roman" w:eastAsia="Times New Roman" w:hAnsi="Times New Roman"/>
          <w:i/>
          <w:color w:val="000000"/>
          <w:sz w:val="24"/>
          <w:lang w:val="ru-RU"/>
        </w:rPr>
        <w:t>владение базовыми логическими действиями:</w:t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 </w:t>
      </w:r>
      <w:r w:rsidRPr="001E2DA2">
        <w:rPr>
          <w:lang w:val="ru-RU"/>
        </w:rPr>
        <w:br/>
      </w:r>
      <w:r w:rsidRPr="001E2DA2">
        <w:rPr>
          <w:lang w:val="ru-RU"/>
        </w:rPr>
        <w:tab/>
      </w:r>
      <w:r w:rsidRPr="001E2DA2">
        <w:rPr>
          <w:rFonts w:ascii="Times New Roman" w:eastAsia="Times New Roman" w:hAnsi="Times New Roman"/>
          <w:i/>
          <w:color w:val="000000"/>
          <w:sz w:val="24"/>
          <w:lang w:val="ru-RU"/>
        </w:rPr>
        <w:t>владение базовыми исследовательскими действиями:</w:t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 </w:t>
      </w:r>
      <w:r w:rsidRPr="001E2DA2">
        <w:rPr>
          <w:lang w:val="ru-RU"/>
        </w:rPr>
        <w:br/>
      </w:r>
      <w:r w:rsidRPr="001E2DA2">
        <w:rPr>
          <w:lang w:val="ru-RU"/>
        </w:rPr>
        <w:tab/>
      </w:r>
      <w:r w:rsidRPr="001E2DA2">
        <w:rPr>
          <w:rFonts w:ascii="Times New Roman" w:eastAsia="Times New Roman" w:hAnsi="Times New Roman"/>
          <w:i/>
          <w:color w:val="000000"/>
          <w:sz w:val="24"/>
          <w:lang w:val="ru-RU"/>
        </w:rPr>
        <w:t>работа с информацией:</w:t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—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</w:t>
      </w:r>
      <w:r w:rsidRPr="001E2DA2">
        <w:rPr>
          <w:lang w:val="ru-RU"/>
        </w:rPr>
        <w:br/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предложенным учителем или сформулированным самостоятельно).</w:t>
      </w:r>
    </w:p>
    <w:p w:rsidR="00D20CB4" w:rsidRPr="001E2DA2" w:rsidRDefault="00284161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1E2DA2">
        <w:rPr>
          <w:lang w:val="ru-RU"/>
        </w:rPr>
        <w:tab/>
      </w:r>
      <w:r w:rsidRPr="001E2DA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 сфере универсальных учебных коммуникативных действий: </w:t>
      </w:r>
      <w:r w:rsidRPr="001E2DA2">
        <w:rPr>
          <w:lang w:val="ru-RU"/>
        </w:rPr>
        <w:br/>
      </w:r>
      <w:r w:rsidRPr="001E2DA2">
        <w:rPr>
          <w:lang w:val="ru-RU"/>
        </w:rPr>
        <w:tab/>
      </w:r>
      <w:r w:rsidRPr="001E2DA2">
        <w:rPr>
          <w:rFonts w:ascii="Times New Roman" w:eastAsia="Times New Roman" w:hAnsi="Times New Roman"/>
          <w:i/>
          <w:color w:val="000000"/>
          <w:sz w:val="24"/>
          <w:lang w:val="ru-RU"/>
        </w:rPr>
        <w:t>общение:</w:t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 представлять особенности взаимодействия людей в исторических обществах и </w:t>
      </w:r>
      <w:r w:rsidRPr="001E2DA2">
        <w:rPr>
          <w:lang w:val="ru-RU"/>
        </w:rPr>
        <w:br/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</w:t>
      </w:r>
      <w:r w:rsidRPr="001E2DA2">
        <w:rPr>
          <w:lang w:val="ru-RU"/>
        </w:rPr>
        <w:br/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 </w:t>
      </w:r>
      <w:r w:rsidRPr="001E2DA2">
        <w:rPr>
          <w:lang w:val="ru-RU"/>
        </w:rPr>
        <w:br/>
      </w:r>
      <w:r w:rsidRPr="001E2DA2">
        <w:rPr>
          <w:lang w:val="ru-RU"/>
        </w:rPr>
        <w:tab/>
      </w:r>
      <w:r w:rsidRPr="001E2DA2">
        <w:rPr>
          <w:rFonts w:ascii="Times New Roman" w:eastAsia="Times New Roman" w:hAnsi="Times New Roman"/>
          <w:i/>
          <w:color w:val="000000"/>
          <w:sz w:val="24"/>
          <w:lang w:val="ru-RU"/>
        </w:rPr>
        <w:t>осуществление совместной деятельности:</w:t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—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D20CB4" w:rsidRPr="001E2DA2" w:rsidRDefault="00284161">
      <w:pPr>
        <w:tabs>
          <w:tab w:val="left" w:pos="180"/>
        </w:tabs>
        <w:autoSpaceDE w:val="0"/>
        <w:autoSpaceDN w:val="0"/>
        <w:spacing w:before="70" w:after="0" w:line="281" w:lineRule="auto"/>
        <w:rPr>
          <w:lang w:val="ru-RU"/>
        </w:rPr>
      </w:pPr>
      <w:r w:rsidRPr="001E2DA2">
        <w:rPr>
          <w:lang w:val="ru-RU"/>
        </w:rPr>
        <w:tab/>
      </w:r>
      <w:r w:rsidRPr="001E2DA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 сфере универсальных учебных регулятивных действий: </w:t>
      </w:r>
      <w:r w:rsidRPr="001E2DA2">
        <w:rPr>
          <w:lang w:val="ru-RU"/>
        </w:rPr>
        <w:br/>
      </w:r>
      <w:r w:rsidRPr="001E2DA2">
        <w:rPr>
          <w:lang w:val="ru-RU"/>
        </w:rPr>
        <w:tab/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в</w:t>
      </w:r>
      <w:r w:rsidRPr="001E2DA2">
        <w:rPr>
          <w:rFonts w:ascii="Times New Roman" w:eastAsia="Times New Roman" w:hAnsi="Times New Roman"/>
          <w:i/>
          <w:color w:val="000000"/>
          <w:sz w:val="24"/>
          <w:lang w:val="ru-RU"/>
        </w:rPr>
        <w:t>ладение приемами самоорганизации</w:t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 своей учебной и общественной работы (выявление проблемы, требующей решения; составление плана действий и определение способа решения); </w:t>
      </w:r>
      <w:r w:rsidRPr="001E2DA2">
        <w:rPr>
          <w:lang w:val="ru-RU"/>
        </w:rPr>
        <w:br/>
      </w:r>
      <w:r w:rsidRPr="001E2DA2">
        <w:rPr>
          <w:lang w:val="ru-RU"/>
        </w:rPr>
        <w:tab/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владение приемами самоконтроля —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D20CB4" w:rsidRPr="001E2DA2" w:rsidRDefault="00284161">
      <w:pPr>
        <w:tabs>
          <w:tab w:val="left" w:pos="180"/>
        </w:tabs>
        <w:autoSpaceDE w:val="0"/>
        <w:autoSpaceDN w:val="0"/>
        <w:spacing w:before="70" w:after="0"/>
        <w:ind w:right="720"/>
        <w:rPr>
          <w:lang w:val="ru-RU"/>
        </w:rPr>
      </w:pPr>
      <w:r w:rsidRPr="001E2DA2">
        <w:rPr>
          <w:lang w:val="ru-RU"/>
        </w:rPr>
        <w:tab/>
      </w:r>
      <w:r w:rsidRPr="001E2DA2">
        <w:rPr>
          <w:rFonts w:ascii="Times New Roman" w:eastAsia="Times New Roman" w:hAnsi="Times New Roman"/>
          <w:i/>
          <w:color w:val="000000"/>
          <w:sz w:val="24"/>
          <w:lang w:val="ru-RU"/>
        </w:rPr>
        <w:t>В сфере эмоционального интеллекта</w:t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,</w:t>
      </w:r>
      <w:r w:rsidRPr="001E2DA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 понимания себя и других: </w:t>
      </w:r>
      <w:r w:rsidRPr="001E2DA2">
        <w:rPr>
          <w:lang w:val="ru-RU"/>
        </w:rPr>
        <w:br/>
      </w:r>
      <w:r w:rsidRPr="001E2DA2">
        <w:rPr>
          <w:lang w:val="ru-RU"/>
        </w:rPr>
        <w:tab/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на примерах исторических ситуаций роль эмоций в отношениях между людьми; </w:t>
      </w:r>
      <w:r w:rsidRPr="001E2DA2">
        <w:rPr>
          <w:lang w:val="ru-RU"/>
        </w:rPr>
        <w:tab/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D20CB4" w:rsidRPr="001E2DA2" w:rsidRDefault="00D20CB4">
      <w:pPr>
        <w:rPr>
          <w:lang w:val="ru-RU"/>
        </w:rPr>
        <w:sectPr w:rsidR="00D20CB4" w:rsidRPr="001E2DA2">
          <w:pgSz w:w="11900" w:h="16840"/>
          <w:pgMar w:top="292" w:right="686" w:bottom="288" w:left="666" w:header="720" w:footer="720" w:gutter="0"/>
          <w:cols w:space="720" w:equalWidth="0">
            <w:col w:w="10548" w:space="0"/>
          </w:cols>
          <w:docGrid w:linePitch="360"/>
        </w:sectPr>
      </w:pPr>
    </w:p>
    <w:p w:rsidR="00D20CB4" w:rsidRPr="001E2DA2" w:rsidRDefault="00D20CB4">
      <w:pPr>
        <w:autoSpaceDE w:val="0"/>
        <w:autoSpaceDN w:val="0"/>
        <w:spacing w:after="96" w:line="220" w:lineRule="exact"/>
        <w:rPr>
          <w:lang w:val="ru-RU"/>
        </w:rPr>
      </w:pPr>
    </w:p>
    <w:p w:rsidR="00D20CB4" w:rsidRPr="001E2DA2" w:rsidRDefault="00284161">
      <w:pPr>
        <w:tabs>
          <w:tab w:val="left" w:pos="180"/>
        </w:tabs>
        <w:autoSpaceDE w:val="0"/>
        <w:autoSpaceDN w:val="0"/>
        <w:spacing w:after="0" w:line="262" w:lineRule="auto"/>
        <w:ind w:right="576"/>
        <w:rPr>
          <w:lang w:val="ru-RU"/>
        </w:rPr>
      </w:pPr>
      <w:r w:rsidRPr="001E2DA2">
        <w:rPr>
          <w:lang w:val="ru-RU"/>
        </w:rPr>
        <w:tab/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D20CB4" w:rsidRPr="001E2DA2" w:rsidRDefault="00284161">
      <w:pPr>
        <w:autoSpaceDE w:val="0"/>
        <w:autoSpaceDN w:val="0"/>
        <w:spacing w:before="262" w:after="0" w:line="230" w:lineRule="auto"/>
        <w:rPr>
          <w:lang w:val="ru-RU"/>
        </w:rPr>
      </w:pPr>
      <w:r w:rsidRPr="001E2DA2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D20CB4" w:rsidRPr="001E2DA2" w:rsidRDefault="00284161">
      <w:pPr>
        <w:autoSpaceDE w:val="0"/>
        <w:autoSpaceDN w:val="0"/>
        <w:spacing w:before="262" w:after="0" w:line="230" w:lineRule="auto"/>
        <w:rPr>
          <w:lang w:val="ru-RU"/>
        </w:rPr>
      </w:pPr>
      <w:r w:rsidRPr="001E2DA2">
        <w:rPr>
          <w:rFonts w:ascii="Times New Roman" w:eastAsia="Times New Roman" w:hAnsi="Times New Roman"/>
          <w:b/>
          <w:color w:val="000000"/>
          <w:sz w:val="24"/>
          <w:lang w:val="ru-RU"/>
        </w:rPr>
        <w:t>5 КЛАСС</w:t>
      </w:r>
    </w:p>
    <w:p w:rsidR="00D20CB4" w:rsidRPr="001E2DA2" w:rsidRDefault="00284161">
      <w:pPr>
        <w:tabs>
          <w:tab w:val="left" w:pos="180"/>
        </w:tabs>
        <w:autoSpaceDE w:val="0"/>
        <w:autoSpaceDN w:val="0"/>
        <w:spacing w:before="166" w:after="0" w:line="281" w:lineRule="auto"/>
        <w:rPr>
          <w:lang w:val="ru-RU"/>
        </w:rPr>
      </w:pPr>
      <w:r w:rsidRPr="001E2DA2">
        <w:rPr>
          <w:lang w:val="ru-RU"/>
        </w:rPr>
        <w:tab/>
      </w:r>
      <w:r w:rsidRPr="001E2DA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1.Знание хронологии, работа с хронологией: </w:t>
      </w:r>
      <w:r w:rsidRPr="001E2DA2">
        <w:rPr>
          <w:lang w:val="ru-RU"/>
        </w:rPr>
        <w:br/>
      </w:r>
      <w:r w:rsidRPr="001E2DA2">
        <w:rPr>
          <w:lang w:val="ru-RU"/>
        </w:rPr>
        <w:tab/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объяснять смысл основных хронологических понятий (век, тысячелетие, до нашей эры, наша эра); </w:t>
      </w:r>
      <w:r w:rsidRPr="001E2DA2">
        <w:rPr>
          <w:lang w:val="ru-RU"/>
        </w:rPr>
        <w:tab/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называть даты важнейших событий истории Древнего мира; по дате устанавливать принадлежность события к веку, тысячелетию; </w:t>
      </w:r>
      <w:r w:rsidRPr="001E2DA2">
        <w:rPr>
          <w:lang w:val="ru-RU"/>
        </w:rPr>
        <w:br/>
      </w:r>
      <w:r w:rsidRPr="001E2DA2">
        <w:rPr>
          <w:lang w:val="ru-RU"/>
        </w:rPr>
        <w:tab/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D20CB4" w:rsidRPr="001E2DA2" w:rsidRDefault="00284161">
      <w:pPr>
        <w:tabs>
          <w:tab w:val="left" w:pos="180"/>
        </w:tabs>
        <w:autoSpaceDE w:val="0"/>
        <w:autoSpaceDN w:val="0"/>
        <w:spacing w:before="72" w:after="0"/>
        <w:ind w:right="144"/>
        <w:rPr>
          <w:lang w:val="ru-RU"/>
        </w:rPr>
      </w:pPr>
      <w:r w:rsidRPr="001E2DA2">
        <w:rPr>
          <w:lang w:val="ru-RU"/>
        </w:rPr>
        <w:tab/>
      </w:r>
      <w:r w:rsidRPr="001E2DA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2.Знание исторических фактов, работа с фактами: </w:t>
      </w:r>
      <w:r w:rsidRPr="001E2DA2">
        <w:rPr>
          <w:lang w:val="ru-RU"/>
        </w:rPr>
        <w:br/>
      </w:r>
      <w:r w:rsidRPr="001E2DA2">
        <w:rPr>
          <w:lang w:val="ru-RU"/>
        </w:rPr>
        <w:tab/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указывать (называть) место, обстоятельства, участников, результаты важнейших событий истории Древнего мира; </w:t>
      </w:r>
      <w:r w:rsidRPr="001E2DA2">
        <w:rPr>
          <w:lang w:val="ru-RU"/>
        </w:rPr>
        <w:br/>
      </w:r>
      <w:r w:rsidRPr="001E2DA2">
        <w:rPr>
          <w:lang w:val="ru-RU"/>
        </w:rPr>
        <w:tab/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группировать, систематизировать факты по заданному признаку.</w:t>
      </w:r>
    </w:p>
    <w:p w:rsidR="00D20CB4" w:rsidRPr="001E2DA2" w:rsidRDefault="00284161">
      <w:pPr>
        <w:tabs>
          <w:tab w:val="left" w:pos="180"/>
        </w:tabs>
        <w:autoSpaceDE w:val="0"/>
        <w:autoSpaceDN w:val="0"/>
        <w:spacing w:before="70" w:after="0" w:line="281" w:lineRule="auto"/>
        <w:rPr>
          <w:lang w:val="ru-RU"/>
        </w:rPr>
      </w:pPr>
      <w:r w:rsidRPr="001E2DA2">
        <w:rPr>
          <w:lang w:val="ru-RU"/>
        </w:rPr>
        <w:tab/>
      </w:r>
      <w:r w:rsidRPr="001E2DA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3.Работа с исторической картой: </w:t>
      </w:r>
      <w:r w:rsidRPr="001E2DA2">
        <w:rPr>
          <w:lang w:val="ru-RU"/>
        </w:rPr>
        <w:br/>
      </w:r>
      <w:r w:rsidRPr="001E2DA2">
        <w:rPr>
          <w:lang w:val="ru-RU"/>
        </w:rPr>
        <w:tab/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</w:t>
      </w:r>
      <w:r w:rsidRPr="001E2DA2">
        <w:rPr>
          <w:lang w:val="ru-RU"/>
        </w:rPr>
        <w:br/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цивилизаций и государств, места важнейших исторических событий), используя легенду карты; </w:t>
      </w:r>
      <w:r w:rsidRPr="001E2DA2">
        <w:rPr>
          <w:lang w:val="ru-RU"/>
        </w:rPr>
        <w:tab/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D20CB4" w:rsidRPr="001E2DA2" w:rsidRDefault="00284161">
      <w:pPr>
        <w:tabs>
          <w:tab w:val="left" w:pos="180"/>
        </w:tabs>
        <w:autoSpaceDE w:val="0"/>
        <w:autoSpaceDN w:val="0"/>
        <w:spacing w:before="70" w:after="0" w:line="286" w:lineRule="auto"/>
        <w:ind w:right="288"/>
        <w:rPr>
          <w:lang w:val="ru-RU"/>
        </w:rPr>
      </w:pPr>
      <w:r w:rsidRPr="001E2DA2">
        <w:rPr>
          <w:lang w:val="ru-RU"/>
        </w:rPr>
        <w:tab/>
      </w:r>
      <w:r w:rsidRPr="001E2DA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4.Работа с историческими источниками: </w:t>
      </w:r>
      <w:r w:rsidRPr="001E2DA2">
        <w:rPr>
          <w:lang w:val="ru-RU"/>
        </w:rPr>
        <w:br/>
      </w:r>
      <w:r w:rsidRPr="001E2DA2">
        <w:rPr>
          <w:lang w:val="ru-RU"/>
        </w:rPr>
        <w:tab/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называть и различать основные типы исторических источников (письменные, визуальные, вещественные), приводить примеры источников разных типов; </w:t>
      </w:r>
      <w:r w:rsidRPr="001E2DA2">
        <w:rPr>
          <w:lang w:val="ru-RU"/>
        </w:rPr>
        <w:br/>
      </w:r>
      <w:r w:rsidRPr="001E2DA2">
        <w:rPr>
          <w:lang w:val="ru-RU"/>
        </w:rPr>
        <w:tab/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памятники культуры изучаемой эпохи и источники, созданные в последующие эпохи, приводить примеры; </w:t>
      </w:r>
      <w:r w:rsidRPr="001E2DA2">
        <w:rPr>
          <w:lang w:val="ru-RU"/>
        </w:rPr>
        <w:br/>
      </w:r>
      <w:r w:rsidRPr="001E2DA2">
        <w:rPr>
          <w:lang w:val="ru-RU"/>
        </w:rPr>
        <w:tab/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D20CB4" w:rsidRPr="001E2DA2" w:rsidRDefault="00284161">
      <w:pPr>
        <w:tabs>
          <w:tab w:val="left" w:pos="180"/>
        </w:tabs>
        <w:autoSpaceDE w:val="0"/>
        <w:autoSpaceDN w:val="0"/>
        <w:spacing w:before="70" w:after="0" w:line="283" w:lineRule="auto"/>
        <w:rPr>
          <w:lang w:val="ru-RU"/>
        </w:rPr>
      </w:pPr>
      <w:r w:rsidRPr="001E2DA2">
        <w:rPr>
          <w:lang w:val="ru-RU"/>
        </w:rPr>
        <w:tab/>
      </w:r>
      <w:r w:rsidRPr="001E2DA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5.Историческое описание (реконструкция): </w:t>
      </w:r>
      <w:r w:rsidRPr="001E2DA2">
        <w:rPr>
          <w:lang w:val="ru-RU"/>
        </w:rPr>
        <w:br/>
      </w:r>
      <w:r w:rsidRPr="001E2DA2">
        <w:rPr>
          <w:lang w:val="ru-RU"/>
        </w:rPr>
        <w:tab/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условия жизни людей в древности; </w:t>
      </w:r>
      <w:r w:rsidRPr="001E2DA2">
        <w:rPr>
          <w:lang w:val="ru-RU"/>
        </w:rPr>
        <w:br/>
      </w:r>
      <w:r w:rsidRPr="001E2DA2">
        <w:rPr>
          <w:lang w:val="ru-RU"/>
        </w:rPr>
        <w:tab/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рассказывать о значительных событиях древней истории, их участниках; </w:t>
      </w:r>
      <w:r w:rsidRPr="001E2DA2">
        <w:rPr>
          <w:lang w:val="ru-RU"/>
        </w:rPr>
        <w:br/>
      </w:r>
      <w:r w:rsidRPr="001E2DA2">
        <w:rPr>
          <w:lang w:val="ru-RU"/>
        </w:rPr>
        <w:tab/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рассказывать об исторических личностях Древнего мира (ключевых моментах их биографии, роли в исторических событиях); </w:t>
      </w:r>
      <w:r w:rsidRPr="001E2DA2">
        <w:rPr>
          <w:lang w:val="ru-RU"/>
        </w:rPr>
        <w:br/>
      </w:r>
      <w:r w:rsidRPr="001E2DA2">
        <w:rPr>
          <w:lang w:val="ru-RU"/>
        </w:rPr>
        <w:tab/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D20CB4" w:rsidRPr="001E2DA2" w:rsidRDefault="00284161">
      <w:pPr>
        <w:tabs>
          <w:tab w:val="left" w:pos="180"/>
        </w:tabs>
        <w:autoSpaceDE w:val="0"/>
        <w:autoSpaceDN w:val="0"/>
        <w:spacing w:before="70" w:after="0" w:line="281" w:lineRule="auto"/>
        <w:ind w:right="144"/>
        <w:rPr>
          <w:lang w:val="ru-RU"/>
        </w:rPr>
      </w:pPr>
      <w:r w:rsidRPr="001E2DA2">
        <w:rPr>
          <w:lang w:val="ru-RU"/>
        </w:rPr>
        <w:tab/>
      </w:r>
      <w:r w:rsidRPr="001E2DA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6.Анализ, объяснение исторических событий, явлений: </w:t>
      </w:r>
      <w:r w:rsidRPr="001E2DA2">
        <w:rPr>
          <w:lang w:val="ru-RU"/>
        </w:rPr>
        <w:br/>
      </w:r>
      <w:r w:rsidRPr="001E2DA2">
        <w:rPr>
          <w:lang w:val="ru-RU"/>
        </w:rPr>
        <w:tab/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 </w:t>
      </w:r>
      <w:r w:rsidRPr="001E2DA2">
        <w:rPr>
          <w:lang w:val="ru-RU"/>
        </w:rPr>
        <w:br/>
      </w:r>
      <w:r w:rsidRPr="001E2DA2">
        <w:rPr>
          <w:lang w:val="ru-RU"/>
        </w:rPr>
        <w:tab/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сравнивать исторические явления, определять их общие черты; </w:t>
      </w:r>
      <w:r w:rsidRPr="001E2DA2">
        <w:rPr>
          <w:lang w:val="ru-RU"/>
        </w:rPr>
        <w:br/>
      </w:r>
      <w:r w:rsidRPr="001E2DA2">
        <w:rPr>
          <w:lang w:val="ru-RU"/>
        </w:rPr>
        <w:tab/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иллюстрировать общие явления, черты конкретными примерами; </w:t>
      </w:r>
      <w:r w:rsidRPr="001E2DA2">
        <w:rPr>
          <w:lang w:val="ru-RU"/>
        </w:rPr>
        <w:br/>
      </w:r>
      <w:r w:rsidRPr="001E2DA2">
        <w:rPr>
          <w:lang w:val="ru-RU"/>
        </w:rPr>
        <w:tab/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объяснять причины и следствия важнейших событий древней истории.</w:t>
      </w:r>
    </w:p>
    <w:p w:rsidR="00D20CB4" w:rsidRPr="001E2DA2" w:rsidRDefault="00284161">
      <w:pPr>
        <w:tabs>
          <w:tab w:val="left" w:pos="180"/>
        </w:tabs>
        <w:autoSpaceDE w:val="0"/>
        <w:autoSpaceDN w:val="0"/>
        <w:spacing w:before="70" w:after="0" w:line="281" w:lineRule="auto"/>
        <w:ind w:right="576"/>
        <w:rPr>
          <w:lang w:val="ru-RU"/>
        </w:rPr>
      </w:pPr>
      <w:r w:rsidRPr="001E2DA2">
        <w:rPr>
          <w:lang w:val="ru-RU"/>
        </w:rPr>
        <w:tab/>
      </w:r>
      <w:r w:rsidRPr="001E2DA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7.Рассмотрение исторических версий и оценок, определение своего отношения к наиболее значимым событиям и личностям прошлого: </w:t>
      </w:r>
      <w:r w:rsidRPr="001E2DA2">
        <w:rPr>
          <w:lang w:val="ru-RU"/>
        </w:rPr>
        <w:br/>
      </w:r>
      <w:r w:rsidRPr="001E2DA2">
        <w:rPr>
          <w:lang w:val="ru-RU"/>
        </w:rPr>
        <w:tab/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излагать оценки наиболее значительных событий и личностей древней истории, приводимые в учебной литературе; </w:t>
      </w:r>
      <w:r w:rsidRPr="001E2DA2">
        <w:rPr>
          <w:lang w:val="ru-RU"/>
        </w:rPr>
        <w:br/>
      </w:r>
      <w:r w:rsidRPr="001E2DA2">
        <w:rPr>
          <w:lang w:val="ru-RU"/>
        </w:rPr>
        <w:tab/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высказывать на уровне эмоциональных оценок отношение к поступкам людей прошлого, к</w:t>
      </w:r>
    </w:p>
    <w:p w:rsidR="00D20CB4" w:rsidRPr="001E2DA2" w:rsidRDefault="00D20CB4">
      <w:pPr>
        <w:rPr>
          <w:lang w:val="ru-RU"/>
        </w:rPr>
        <w:sectPr w:rsidR="00D20CB4" w:rsidRPr="001E2DA2">
          <w:pgSz w:w="11900" w:h="16840"/>
          <w:pgMar w:top="316" w:right="698" w:bottom="338" w:left="666" w:header="720" w:footer="720" w:gutter="0"/>
          <w:cols w:space="720" w:equalWidth="0">
            <w:col w:w="10536" w:space="0"/>
          </w:cols>
          <w:docGrid w:linePitch="360"/>
        </w:sectPr>
      </w:pPr>
    </w:p>
    <w:p w:rsidR="00D20CB4" w:rsidRPr="001E2DA2" w:rsidRDefault="00D20CB4">
      <w:pPr>
        <w:autoSpaceDE w:val="0"/>
        <w:autoSpaceDN w:val="0"/>
        <w:spacing w:after="66" w:line="220" w:lineRule="exact"/>
        <w:rPr>
          <w:lang w:val="ru-RU"/>
        </w:rPr>
      </w:pPr>
    </w:p>
    <w:p w:rsidR="00D20CB4" w:rsidRPr="001E2DA2" w:rsidRDefault="00284161">
      <w:pPr>
        <w:autoSpaceDE w:val="0"/>
        <w:autoSpaceDN w:val="0"/>
        <w:spacing w:after="0" w:line="230" w:lineRule="auto"/>
        <w:rPr>
          <w:lang w:val="ru-RU"/>
        </w:rPr>
      </w:pP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памятникам культуры.</w:t>
      </w:r>
    </w:p>
    <w:p w:rsidR="00D20CB4" w:rsidRPr="001E2DA2" w:rsidRDefault="00284161">
      <w:pPr>
        <w:tabs>
          <w:tab w:val="left" w:pos="180"/>
        </w:tabs>
        <w:autoSpaceDE w:val="0"/>
        <w:autoSpaceDN w:val="0"/>
        <w:spacing w:before="70" w:after="0" w:line="281" w:lineRule="auto"/>
        <w:ind w:right="288"/>
        <w:rPr>
          <w:lang w:val="ru-RU"/>
        </w:rPr>
      </w:pPr>
      <w:r w:rsidRPr="001E2DA2">
        <w:rPr>
          <w:lang w:val="ru-RU"/>
        </w:rPr>
        <w:tab/>
      </w:r>
      <w:r w:rsidRPr="001E2DA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8.Применение исторических знаний: </w:t>
      </w:r>
      <w:r w:rsidRPr="001E2DA2">
        <w:rPr>
          <w:lang w:val="ru-RU"/>
        </w:rPr>
        <w:br/>
      </w:r>
      <w:r w:rsidRPr="001E2DA2">
        <w:rPr>
          <w:lang w:val="ru-RU"/>
        </w:rPr>
        <w:tab/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раскрывать значение памятников древней истории и культуры, необходимость сохранения их в современном мире; </w:t>
      </w:r>
      <w:r w:rsidRPr="001E2DA2">
        <w:rPr>
          <w:lang w:val="ru-RU"/>
        </w:rPr>
        <w:br/>
      </w:r>
      <w:r w:rsidRPr="001E2DA2">
        <w:rPr>
          <w:lang w:val="ru-RU"/>
        </w:rPr>
        <w:tab/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альбома,</w:t>
      </w:r>
    </w:p>
    <w:p w:rsidR="00D20CB4" w:rsidRPr="001E2DA2" w:rsidRDefault="00284161">
      <w:pPr>
        <w:autoSpaceDE w:val="0"/>
        <w:autoSpaceDN w:val="0"/>
        <w:spacing w:before="262" w:after="0" w:line="230" w:lineRule="auto"/>
        <w:rPr>
          <w:lang w:val="ru-RU"/>
        </w:rPr>
      </w:pPr>
      <w:r w:rsidRPr="001E2DA2">
        <w:rPr>
          <w:rFonts w:ascii="Times New Roman" w:eastAsia="Times New Roman" w:hAnsi="Times New Roman"/>
          <w:b/>
          <w:color w:val="000000"/>
          <w:sz w:val="24"/>
          <w:lang w:val="ru-RU"/>
        </w:rPr>
        <w:t>6 КЛАСС</w:t>
      </w:r>
    </w:p>
    <w:p w:rsidR="00D20CB4" w:rsidRPr="001E2DA2" w:rsidRDefault="00284161">
      <w:pPr>
        <w:tabs>
          <w:tab w:val="left" w:pos="180"/>
        </w:tabs>
        <w:autoSpaceDE w:val="0"/>
        <w:autoSpaceDN w:val="0"/>
        <w:spacing w:before="166" w:after="0" w:line="283" w:lineRule="auto"/>
        <w:ind w:right="576"/>
        <w:rPr>
          <w:lang w:val="ru-RU"/>
        </w:rPr>
      </w:pPr>
      <w:r w:rsidRPr="001E2DA2">
        <w:rPr>
          <w:lang w:val="ru-RU"/>
        </w:rPr>
        <w:tab/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1. </w:t>
      </w:r>
      <w:r w:rsidRPr="001E2DA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Знание хронологии, работа с хронологией: </w:t>
      </w:r>
      <w:r w:rsidRPr="001E2DA2">
        <w:rPr>
          <w:lang w:val="ru-RU"/>
        </w:rPr>
        <w:br/>
      </w:r>
      <w:r w:rsidRPr="001E2DA2">
        <w:rPr>
          <w:lang w:val="ru-RU"/>
        </w:rPr>
        <w:tab/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называть даты важнейших событий Средневековья, определять их принадлежность к веку, историческому периоду; </w:t>
      </w:r>
      <w:r w:rsidRPr="001E2DA2">
        <w:rPr>
          <w:lang w:val="ru-RU"/>
        </w:rPr>
        <w:br/>
      </w:r>
      <w:r w:rsidRPr="001E2DA2">
        <w:rPr>
          <w:lang w:val="ru-RU"/>
        </w:rPr>
        <w:tab/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 </w:t>
      </w:r>
      <w:r w:rsidRPr="001E2DA2">
        <w:rPr>
          <w:lang w:val="ru-RU"/>
        </w:rPr>
        <w:br/>
      </w:r>
      <w:r w:rsidRPr="001E2DA2">
        <w:rPr>
          <w:lang w:val="ru-RU"/>
        </w:rPr>
        <w:tab/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устанавливать длительность и синхронность событий истории Руси и всеобщей истории.</w:t>
      </w:r>
    </w:p>
    <w:p w:rsidR="00D20CB4" w:rsidRPr="001E2DA2" w:rsidRDefault="00284161">
      <w:pPr>
        <w:tabs>
          <w:tab w:val="left" w:pos="180"/>
        </w:tabs>
        <w:autoSpaceDE w:val="0"/>
        <w:autoSpaceDN w:val="0"/>
        <w:spacing w:before="70" w:after="0" w:line="281" w:lineRule="auto"/>
        <w:ind w:right="432"/>
        <w:rPr>
          <w:lang w:val="ru-RU"/>
        </w:rPr>
      </w:pPr>
      <w:r w:rsidRPr="001E2DA2">
        <w:rPr>
          <w:lang w:val="ru-RU"/>
        </w:rPr>
        <w:tab/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2. </w:t>
      </w:r>
      <w:r w:rsidRPr="001E2DA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Знание исторических фактов, работа с фактами: </w:t>
      </w:r>
      <w:r w:rsidRPr="001E2DA2">
        <w:rPr>
          <w:lang w:val="ru-RU"/>
        </w:rPr>
        <w:br/>
      </w:r>
      <w:r w:rsidRPr="001E2DA2">
        <w:rPr>
          <w:lang w:val="ru-RU"/>
        </w:rPr>
        <w:tab/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эпохи Средневековья; </w:t>
      </w:r>
      <w:r w:rsidRPr="001E2DA2">
        <w:rPr>
          <w:lang w:val="ru-RU"/>
        </w:rPr>
        <w:br/>
      </w:r>
      <w:r w:rsidRPr="001E2DA2">
        <w:rPr>
          <w:lang w:val="ru-RU"/>
        </w:rPr>
        <w:tab/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D20CB4" w:rsidRPr="001E2DA2" w:rsidRDefault="00284161">
      <w:pPr>
        <w:tabs>
          <w:tab w:val="left" w:pos="180"/>
        </w:tabs>
        <w:autoSpaceDE w:val="0"/>
        <w:autoSpaceDN w:val="0"/>
        <w:spacing w:before="70" w:after="0" w:line="281" w:lineRule="auto"/>
        <w:rPr>
          <w:lang w:val="ru-RU"/>
        </w:rPr>
      </w:pPr>
      <w:r w:rsidRPr="001E2DA2">
        <w:rPr>
          <w:lang w:val="ru-RU"/>
        </w:rPr>
        <w:tab/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3.</w:t>
      </w:r>
      <w:r w:rsidRPr="001E2DA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Работа с исторической картой: </w:t>
      </w:r>
      <w:r w:rsidRPr="001E2DA2">
        <w:rPr>
          <w:lang w:val="ru-RU"/>
        </w:rPr>
        <w:br/>
      </w:r>
      <w:r w:rsidRPr="001E2DA2">
        <w:rPr>
          <w:lang w:val="ru-RU"/>
        </w:rPr>
        <w:tab/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находить и показывать на карте исторические объекты, используя легенду карты; давать словесное описание их местоположения; </w:t>
      </w:r>
      <w:r w:rsidRPr="001E2DA2">
        <w:rPr>
          <w:lang w:val="ru-RU"/>
        </w:rPr>
        <w:br/>
      </w:r>
      <w:r w:rsidRPr="001E2DA2">
        <w:rPr>
          <w:lang w:val="ru-RU"/>
        </w:rPr>
        <w:tab/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— походов, </w:t>
      </w:r>
      <w:r w:rsidRPr="001E2DA2">
        <w:rPr>
          <w:lang w:val="ru-RU"/>
        </w:rPr>
        <w:br/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завоеваний, колонизаций, о ключевых событиях средневековой истории.</w:t>
      </w:r>
    </w:p>
    <w:p w:rsidR="00D20CB4" w:rsidRPr="001E2DA2" w:rsidRDefault="00284161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1E2DA2">
        <w:rPr>
          <w:lang w:val="ru-RU"/>
        </w:rPr>
        <w:tab/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4. </w:t>
      </w:r>
      <w:r w:rsidRPr="001E2DA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Работа с историческими источниками: </w:t>
      </w:r>
      <w:r w:rsidRPr="001E2DA2">
        <w:rPr>
          <w:lang w:val="ru-RU"/>
        </w:rPr>
        <w:br/>
      </w:r>
      <w:r w:rsidRPr="001E2DA2">
        <w:rPr>
          <w:lang w:val="ru-RU"/>
        </w:rPr>
        <w:tab/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основные виды письменных источников Средневековья (летописи, хроники, </w:t>
      </w:r>
      <w:r w:rsidRPr="001E2DA2">
        <w:rPr>
          <w:lang w:val="ru-RU"/>
        </w:rPr>
        <w:br/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законодательные акты, духовная литература, источники личного происхождения); </w:t>
      </w:r>
      <w:r w:rsidRPr="001E2DA2">
        <w:rPr>
          <w:lang w:val="ru-RU"/>
        </w:rPr>
        <w:br/>
      </w:r>
      <w:r w:rsidRPr="001E2DA2">
        <w:rPr>
          <w:lang w:val="ru-RU"/>
        </w:rPr>
        <w:tab/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авторство, время, место создания источника; </w:t>
      </w:r>
      <w:r w:rsidRPr="001E2DA2">
        <w:rPr>
          <w:lang w:val="ru-RU"/>
        </w:rPr>
        <w:br/>
      </w:r>
      <w:r w:rsidRPr="001E2DA2">
        <w:rPr>
          <w:lang w:val="ru-RU"/>
        </w:rPr>
        <w:tab/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 </w:t>
      </w:r>
      <w:r w:rsidRPr="001E2DA2">
        <w:rPr>
          <w:lang w:val="ru-RU"/>
        </w:rPr>
        <w:br/>
      </w:r>
      <w:r w:rsidRPr="001E2DA2">
        <w:rPr>
          <w:lang w:val="ru-RU"/>
        </w:rPr>
        <w:tab/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находить в визуальном источнике и вещественном памятнике ключевые символы, образы; </w:t>
      </w:r>
      <w:r w:rsidRPr="001E2DA2">
        <w:rPr>
          <w:lang w:val="ru-RU"/>
        </w:rPr>
        <w:tab/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характеризовать позицию автора письменного и визуального исторического источника.</w:t>
      </w:r>
    </w:p>
    <w:p w:rsidR="00D20CB4" w:rsidRPr="001E2DA2" w:rsidRDefault="00284161">
      <w:pPr>
        <w:tabs>
          <w:tab w:val="left" w:pos="180"/>
        </w:tabs>
        <w:autoSpaceDE w:val="0"/>
        <w:autoSpaceDN w:val="0"/>
        <w:spacing w:before="70" w:after="0" w:line="286" w:lineRule="auto"/>
        <w:ind w:right="144"/>
        <w:rPr>
          <w:lang w:val="ru-RU"/>
        </w:rPr>
      </w:pPr>
      <w:r w:rsidRPr="001E2DA2">
        <w:rPr>
          <w:lang w:val="ru-RU"/>
        </w:rPr>
        <w:tab/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5. </w:t>
      </w:r>
      <w:r w:rsidRPr="001E2DA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Историческое описание (реконструкция): </w:t>
      </w:r>
      <w:r w:rsidRPr="001E2DA2">
        <w:rPr>
          <w:lang w:val="ru-RU"/>
        </w:rPr>
        <w:br/>
      </w:r>
      <w:r w:rsidRPr="001E2DA2">
        <w:rPr>
          <w:lang w:val="ru-RU"/>
        </w:rPr>
        <w:tab/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рассказывать о ключевых событиях отечественной и всеобщей истории в эпоху Средневековья, их участниках; </w:t>
      </w:r>
      <w:r w:rsidRPr="001E2DA2">
        <w:rPr>
          <w:lang w:val="ru-RU"/>
        </w:rPr>
        <w:br/>
      </w:r>
      <w:r w:rsidRPr="001E2DA2">
        <w:rPr>
          <w:lang w:val="ru-RU"/>
        </w:rPr>
        <w:tab/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 </w:t>
      </w:r>
      <w:r w:rsidRPr="001E2DA2">
        <w:rPr>
          <w:lang w:val="ru-RU"/>
        </w:rPr>
        <w:br/>
      </w:r>
      <w:r w:rsidRPr="001E2DA2">
        <w:rPr>
          <w:lang w:val="ru-RU"/>
        </w:rPr>
        <w:tab/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рассказывать об образе жизни различных групп населения в средневековых обществах на Руси и в других странах; </w:t>
      </w:r>
      <w:r w:rsidRPr="001E2DA2">
        <w:rPr>
          <w:lang w:val="ru-RU"/>
        </w:rPr>
        <w:br/>
      </w:r>
      <w:r w:rsidRPr="001E2DA2">
        <w:rPr>
          <w:lang w:val="ru-RU"/>
        </w:rPr>
        <w:tab/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D20CB4" w:rsidRPr="001E2DA2" w:rsidRDefault="00284161">
      <w:pPr>
        <w:tabs>
          <w:tab w:val="left" w:pos="180"/>
        </w:tabs>
        <w:autoSpaceDE w:val="0"/>
        <w:autoSpaceDN w:val="0"/>
        <w:spacing w:before="70" w:after="0"/>
        <w:rPr>
          <w:lang w:val="ru-RU"/>
        </w:rPr>
      </w:pPr>
      <w:r w:rsidRPr="001E2DA2">
        <w:rPr>
          <w:lang w:val="ru-RU"/>
        </w:rPr>
        <w:tab/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6. </w:t>
      </w:r>
      <w:r w:rsidRPr="001E2DA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Анализ, объяснение исторических событий, явлений: </w:t>
      </w:r>
      <w:r w:rsidRPr="001E2DA2">
        <w:rPr>
          <w:lang w:val="ru-RU"/>
        </w:rPr>
        <w:br/>
      </w:r>
      <w:r w:rsidRPr="001E2DA2">
        <w:rPr>
          <w:lang w:val="ru-RU"/>
        </w:rPr>
        <w:tab/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раскрывать существенные черты: а) экономических и социальных отношений и политического строя на Руси и в других государствах; б) ценностей, господствовавших в средневековых обществах, представлений средневекового человека о мире;</w:t>
      </w:r>
    </w:p>
    <w:p w:rsidR="00D20CB4" w:rsidRPr="001E2DA2" w:rsidRDefault="00D20CB4">
      <w:pPr>
        <w:rPr>
          <w:lang w:val="ru-RU"/>
        </w:rPr>
        <w:sectPr w:rsidR="00D20CB4" w:rsidRPr="001E2DA2">
          <w:pgSz w:w="11900" w:h="16840"/>
          <w:pgMar w:top="286" w:right="716" w:bottom="296" w:left="666" w:header="720" w:footer="720" w:gutter="0"/>
          <w:cols w:space="720" w:equalWidth="0">
            <w:col w:w="10518" w:space="0"/>
          </w:cols>
          <w:docGrid w:linePitch="360"/>
        </w:sectPr>
      </w:pPr>
    </w:p>
    <w:p w:rsidR="00D20CB4" w:rsidRPr="001E2DA2" w:rsidRDefault="00D20CB4">
      <w:pPr>
        <w:autoSpaceDE w:val="0"/>
        <w:autoSpaceDN w:val="0"/>
        <w:spacing w:after="90" w:line="220" w:lineRule="exact"/>
        <w:rPr>
          <w:lang w:val="ru-RU"/>
        </w:rPr>
      </w:pPr>
    </w:p>
    <w:p w:rsidR="00D20CB4" w:rsidRPr="001E2DA2" w:rsidRDefault="00284161">
      <w:pPr>
        <w:tabs>
          <w:tab w:val="left" w:pos="180"/>
        </w:tabs>
        <w:autoSpaceDE w:val="0"/>
        <w:autoSpaceDN w:val="0"/>
        <w:spacing w:after="0" w:line="286" w:lineRule="auto"/>
        <w:ind w:right="144"/>
        <w:rPr>
          <w:lang w:val="ru-RU"/>
        </w:rPr>
      </w:pPr>
      <w:r w:rsidRPr="001E2DA2">
        <w:rPr>
          <w:lang w:val="ru-RU"/>
        </w:rPr>
        <w:tab/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 </w:t>
      </w:r>
      <w:r w:rsidRPr="001E2DA2">
        <w:rPr>
          <w:lang w:val="ru-RU"/>
        </w:rPr>
        <w:br/>
      </w:r>
      <w:r w:rsidRPr="001E2DA2">
        <w:rPr>
          <w:lang w:val="ru-RU"/>
        </w:rPr>
        <w:tab/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 </w:t>
      </w:r>
      <w:r w:rsidRPr="001E2DA2">
        <w:rPr>
          <w:lang w:val="ru-RU"/>
        </w:rPr>
        <w:br/>
      </w:r>
      <w:r w:rsidRPr="001E2DA2">
        <w:rPr>
          <w:lang w:val="ru-RU"/>
        </w:rPr>
        <w:tab/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D20CB4" w:rsidRPr="001E2DA2" w:rsidRDefault="00284161">
      <w:pPr>
        <w:tabs>
          <w:tab w:val="left" w:pos="180"/>
        </w:tabs>
        <w:autoSpaceDE w:val="0"/>
        <w:autoSpaceDN w:val="0"/>
        <w:spacing w:before="70" w:after="0" w:line="283" w:lineRule="auto"/>
        <w:ind w:right="576"/>
        <w:rPr>
          <w:lang w:val="ru-RU"/>
        </w:rPr>
      </w:pPr>
      <w:r w:rsidRPr="001E2DA2">
        <w:rPr>
          <w:lang w:val="ru-RU"/>
        </w:rPr>
        <w:tab/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7. </w:t>
      </w:r>
      <w:r w:rsidRPr="001E2DA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Рассмотрение исторических версий и оценок, определение своего отношения к наиболее значимым событиям и личностям прошлого: </w:t>
      </w:r>
      <w:r w:rsidRPr="001E2DA2">
        <w:rPr>
          <w:lang w:val="ru-RU"/>
        </w:rPr>
        <w:br/>
      </w:r>
      <w:r w:rsidRPr="001E2DA2">
        <w:rPr>
          <w:lang w:val="ru-RU"/>
        </w:rPr>
        <w:tab/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излагать оценки событий и личностей эпохи Средневековья, приводимые в учебной и научно-популярной литературе, объяснять, на каких фактах они основаны; </w:t>
      </w:r>
      <w:r w:rsidRPr="001E2DA2">
        <w:rPr>
          <w:lang w:val="ru-RU"/>
        </w:rPr>
        <w:br/>
      </w:r>
      <w:r w:rsidRPr="001E2DA2">
        <w:rPr>
          <w:lang w:val="ru-RU"/>
        </w:rPr>
        <w:tab/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D20CB4" w:rsidRPr="001E2DA2" w:rsidRDefault="00284161">
      <w:pPr>
        <w:tabs>
          <w:tab w:val="left" w:pos="180"/>
        </w:tabs>
        <w:autoSpaceDE w:val="0"/>
        <w:autoSpaceDN w:val="0"/>
        <w:spacing w:before="70" w:after="0"/>
        <w:ind w:right="144"/>
        <w:rPr>
          <w:lang w:val="ru-RU"/>
        </w:rPr>
      </w:pPr>
      <w:r w:rsidRPr="001E2DA2">
        <w:rPr>
          <w:lang w:val="ru-RU"/>
        </w:rPr>
        <w:tab/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8. </w:t>
      </w:r>
      <w:r w:rsidRPr="001E2DA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Применение исторических знаний: </w:t>
      </w:r>
      <w:r w:rsidRPr="001E2DA2">
        <w:rPr>
          <w:lang w:val="ru-RU"/>
        </w:rPr>
        <w:br/>
      </w:r>
      <w:r w:rsidRPr="001E2DA2">
        <w:rPr>
          <w:lang w:val="ru-RU"/>
        </w:rPr>
        <w:tab/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объяснять значение памятников истории и культуры Руси и других стран эпохи Средневековья, необходимость сохранения их в современном мире; </w:t>
      </w:r>
      <w:r w:rsidRPr="001E2DA2">
        <w:rPr>
          <w:lang w:val="ru-RU"/>
        </w:rPr>
        <w:br/>
      </w:r>
      <w:r w:rsidRPr="001E2DA2">
        <w:rPr>
          <w:lang w:val="ru-RU"/>
        </w:rPr>
        <w:tab/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D20CB4" w:rsidRPr="001E2DA2" w:rsidRDefault="00284161">
      <w:pPr>
        <w:autoSpaceDE w:val="0"/>
        <w:autoSpaceDN w:val="0"/>
        <w:spacing w:before="262" w:after="0" w:line="230" w:lineRule="auto"/>
        <w:rPr>
          <w:lang w:val="ru-RU"/>
        </w:rPr>
      </w:pPr>
      <w:r w:rsidRPr="001E2DA2">
        <w:rPr>
          <w:rFonts w:ascii="Times New Roman" w:eastAsia="Times New Roman" w:hAnsi="Times New Roman"/>
          <w:b/>
          <w:color w:val="000000"/>
          <w:sz w:val="24"/>
          <w:lang w:val="ru-RU"/>
        </w:rPr>
        <w:t>7 КЛАСС</w:t>
      </w:r>
    </w:p>
    <w:p w:rsidR="00D20CB4" w:rsidRPr="001E2DA2" w:rsidRDefault="00284161">
      <w:pPr>
        <w:tabs>
          <w:tab w:val="left" w:pos="180"/>
        </w:tabs>
        <w:autoSpaceDE w:val="0"/>
        <w:autoSpaceDN w:val="0"/>
        <w:spacing w:before="166" w:after="0" w:line="281" w:lineRule="auto"/>
        <w:ind w:right="288"/>
        <w:rPr>
          <w:lang w:val="ru-RU"/>
        </w:rPr>
      </w:pPr>
      <w:r w:rsidRPr="001E2DA2">
        <w:rPr>
          <w:lang w:val="ru-RU"/>
        </w:rPr>
        <w:tab/>
      </w:r>
      <w:r w:rsidRPr="001E2DA2">
        <w:rPr>
          <w:rFonts w:ascii="Times New Roman" w:eastAsia="Times New Roman" w:hAnsi="Times New Roman"/>
          <w:i/>
          <w:color w:val="000000"/>
          <w:sz w:val="24"/>
          <w:lang w:val="ru-RU"/>
        </w:rPr>
        <w:t>1.</w:t>
      </w:r>
      <w:r w:rsidRPr="001E2DA2">
        <w:rPr>
          <w:rFonts w:ascii="Times New Roman" w:eastAsia="Times New Roman" w:hAnsi="Times New Roman"/>
          <w:i/>
          <w:color w:val="0F0F50"/>
          <w:sz w:val="24"/>
          <w:lang w:val="ru-RU"/>
        </w:rPr>
        <w:t xml:space="preserve">Знание хронологии, работа с хронологией: </w:t>
      </w:r>
      <w:r w:rsidRPr="001E2DA2">
        <w:rPr>
          <w:lang w:val="ru-RU"/>
        </w:rPr>
        <w:br/>
      </w:r>
      <w:r w:rsidRPr="001E2DA2">
        <w:rPr>
          <w:lang w:val="ru-RU"/>
        </w:rPr>
        <w:tab/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называть этапы отечественной и всеобщей истории Нового времени, их хронологические рамки; </w:t>
      </w:r>
      <w:r w:rsidRPr="001E2DA2">
        <w:rPr>
          <w:lang w:val="ru-RU"/>
        </w:rPr>
        <w:tab/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eastAsia="Times New Roman" w:hAnsi="Times New Roman"/>
          <w:color w:val="000000"/>
          <w:sz w:val="24"/>
        </w:rPr>
        <w:t>XVI</w:t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>
        <w:rPr>
          <w:rFonts w:ascii="Times New Roman" w:eastAsia="Times New Roman" w:hAnsi="Times New Roman"/>
          <w:color w:val="000000"/>
          <w:sz w:val="24"/>
        </w:rPr>
        <w:t>XVII</w:t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 вв.; определять их принадлежность к части века (половина, треть, четверть); </w:t>
      </w:r>
      <w:r w:rsidRPr="001E2DA2">
        <w:rPr>
          <w:lang w:val="ru-RU"/>
        </w:rPr>
        <w:br/>
      </w:r>
      <w:r w:rsidRPr="001E2DA2">
        <w:rPr>
          <w:lang w:val="ru-RU"/>
        </w:rPr>
        <w:tab/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eastAsia="Times New Roman" w:hAnsi="Times New Roman"/>
          <w:color w:val="000000"/>
          <w:sz w:val="24"/>
        </w:rPr>
        <w:t>XVI</w:t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>
        <w:rPr>
          <w:rFonts w:ascii="Times New Roman" w:eastAsia="Times New Roman" w:hAnsi="Times New Roman"/>
          <w:color w:val="000000"/>
          <w:sz w:val="24"/>
        </w:rPr>
        <w:t>XVII</w:t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 вв.</w:t>
      </w:r>
    </w:p>
    <w:p w:rsidR="00D20CB4" w:rsidRPr="001E2DA2" w:rsidRDefault="00284161">
      <w:pPr>
        <w:tabs>
          <w:tab w:val="left" w:pos="180"/>
        </w:tabs>
        <w:autoSpaceDE w:val="0"/>
        <w:autoSpaceDN w:val="0"/>
        <w:spacing w:before="70" w:after="0" w:line="281" w:lineRule="auto"/>
        <w:ind w:right="576"/>
        <w:rPr>
          <w:lang w:val="ru-RU"/>
        </w:rPr>
      </w:pPr>
      <w:r w:rsidRPr="001E2DA2">
        <w:rPr>
          <w:lang w:val="ru-RU"/>
        </w:rPr>
        <w:tab/>
      </w:r>
      <w:r w:rsidRPr="001E2DA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2.Знание исторических фактов, работа с фактами: </w:t>
      </w:r>
      <w:r w:rsidRPr="001E2DA2">
        <w:rPr>
          <w:lang w:val="ru-RU"/>
        </w:rPr>
        <w:br/>
      </w:r>
      <w:r w:rsidRPr="001E2DA2">
        <w:rPr>
          <w:lang w:val="ru-RU"/>
        </w:rPr>
        <w:tab/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eastAsia="Times New Roman" w:hAnsi="Times New Roman"/>
          <w:color w:val="000000"/>
          <w:sz w:val="24"/>
        </w:rPr>
        <w:t>XVI</w:t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>
        <w:rPr>
          <w:rFonts w:ascii="Times New Roman" w:eastAsia="Times New Roman" w:hAnsi="Times New Roman"/>
          <w:color w:val="000000"/>
          <w:sz w:val="24"/>
        </w:rPr>
        <w:t>XVII</w:t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 вв.; </w:t>
      </w:r>
      <w:r w:rsidRPr="001E2DA2">
        <w:rPr>
          <w:lang w:val="ru-RU"/>
        </w:rPr>
        <w:br/>
      </w:r>
      <w:r w:rsidRPr="001E2DA2">
        <w:rPr>
          <w:lang w:val="ru-RU"/>
        </w:rPr>
        <w:tab/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D20CB4" w:rsidRPr="001E2DA2" w:rsidRDefault="00284161">
      <w:pPr>
        <w:tabs>
          <w:tab w:val="left" w:pos="180"/>
        </w:tabs>
        <w:autoSpaceDE w:val="0"/>
        <w:autoSpaceDN w:val="0"/>
        <w:spacing w:before="70" w:after="0" w:line="283" w:lineRule="auto"/>
        <w:rPr>
          <w:lang w:val="ru-RU"/>
        </w:rPr>
      </w:pPr>
      <w:r w:rsidRPr="001E2DA2">
        <w:rPr>
          <w:lang w:val="ru-RU"/>
        </w:rPr>
        <w:tab/>
      </w:r>
      <w:r w:rsidRPr="001E2DA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3.Работа с исторической картой: </w:t>
      </w:r>
      <w:r w:rsidRPr="001E2DA2">
        <w:rPr>
          <w:lang w:val="ru-RU"/>
        </w:rPr>
        <w:br/>
      </w:r>
      <w:r w:rsidRPr="001E2DA2">
        <w:rPr>
          <w:lang w:val="ru-RU"/>
        </w:rPr>
        <w:tab/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eastAsia="Times New Roman" w:hAnsi="Times New Roman"/>
          <w:color w:val="000000"/>
          <w:sz w:val="24"/>
        </w:rPr>
        <w:t>XVI</w:t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>
        <w:rPr>
          <w:rFonts w:ascii="Times New Roman" w:eastAsia="Times New Roman" w:hAnsi="Times New Roman"/>
          <w:color w:val="000000"/>
          <w:sz w:val="24"/>
        </w:rPr>
        <w:t>XVII</w:t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 вв.; </w:t>
      </w:r>
      <w:r w:rsidRPr="001E2DA2">
        <w:rPr>
          <w:lang w:val="ru-RU"/>
        </w:rPr>
        <w:br/>
      </w:r>
      <w:r w:rsidRPr="001E2DA2">
        <w:rPr>
          <w:lang w:val="ru-RU"/>
        </w:rPr>
        <w:tab/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D20CB4" w:rsidRPr="001E2DA2" w:rsidRDefault="00284161">
      <w:pPr>
        <w:tabs>
          <w:tab w:val="left" w:pos="180"/>
        </w:tabs>
        <w:autoSpaceDE w:val="0"/>
        <w:autoSpaceDN w:val="0"/>
        <w:spacing w:before="70" w:after="0" w:line="283" w:lineRule="auto"/>
        <w:rPr>
          <w:lang w:val="ru-RU"/>
        </w:rPr>
      </w:pPr>
      <w:r w:rsidRPr="001E2DA2">
        <w:rPr>
          <w:lang w:val="ru-RU"/>
        </w:rPr>
        <w:tab/>
      </w:r>
      <w:r w:rsidRPr="001E2DA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4.Работа с историческими источниками: </w:t>
      </w:r>
      <w:r w:rsidRPr="001E2DA2">
        <w:rPr>
          <w:lang w:val="ru-RU"/>
        </w:rPr>
        <w:br/>
      </w:r>
      <w:r w:rsidRPr="001E2DA2">
        <w:rPr>
          <w:lang w:val="ru-RU"/>
        </w:rPr>
        <w:tab/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виды письменных исторических источников (официальные, личные, литературные и др.); </w:t>
      </w:r>
      <w:r w:rsidRPr="001E2DA2">
        <w:rPr>
          <w:lang w:val="ru-RU"/>
        </w:rPr>
        <w:tab/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обстоятельства и цель создания источника, раскрывать его информационную ценность; </w:t>
      </w:r>
      <w:r w:rsidRPr="001E2DA2">
        <w:rPr>
          <w:lang w:val="ru-RU"/>
        </w:rPr>
        <w:br/>
      </w:r>
      <w:r w:rsidRPr="001E2DA2">
        <w:rPr>
          <w:lang w:val="ru-RU"/>
        </w:rPr>
        <w:tab/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проводить поиск информации в тексте письменного источника, визуальных и вещественных памятниках эпохи; </w:t>
      </w:r>
      <w:r w:rsidRPr="001E2DA2">
        <w:rPr>
          <w:lang w:val="ru-RU"/>
        </w:rPr>
        <w:br/>
      </w:r>
      <w:r w:rsidRPr="001E2DA2">
        <w:rPr>
          <w:lang w:val="ru-RU"/>
        </w:rPr>
        <w:tab/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сопоставлять и систематизировать информацию из нескольких однотипных источников.</w:t>
      </w:r>
    </w:p>
    <w:p w:rsidR="00D20CB4" w:rsidRPr="001E2DA2" w:rsidRDefault="00284161">
      <w:pPr>
        <w:tabs>
          <w:tab w:val="left" w:pos="180"/>
        </w:tabs>
        <w:autoSpaceDE w:val="0"/>
        <w:autoSpaceDN w:val="0"/>
        <w:spacing w:before="70" w:after="0" w:line="271" w:lineRule="auto"/>
        <w:ind w:right="1008"/>
        <w:rPr>
          <w:lang w:val="ru-RU"/>
        </w:rPr>
      </w:pPr>
      <w:r w:rsidRPr="001E2DA2">
        <w:rPr>
          <w:lang w:val="ru-RU"/>
        </w:rPr>
        <w:tab/>
      </w:r>
      <w:r w:rsidRPr="001E2DA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5.Историческое описание (реконструкция): </w:t>
      </w:r>
      <w:r w:rsidRPr="001E2DA2">
        <w:rPr>
          <w:lang w:val="ru-RU"/>
        </w:rPr>
        <w:br/>
      </w:r>
      <w:r w:rsidRPr="001E2DA2">
        <w:rPr>
          <w:lang w:val="ru-RU"/>
        </w:rPr>
        <w:tab/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eastAsia="Times New Roman" w:hAnsi="Times New Roman"/>
          <w:color w:val="000000"/>
          <w:sz w:val="24"/>
        </w:rPr>
        <w:t>XVI</w:t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>
        <w:rPr>
          <w:rFonts w:ascii="Times New Roman" w:eastAsia="Times New Roman" w:hAnsi="Times New Roman"/>
          <w:color w:val="000000"/>
          <w:sz w:val="24"/>
        </w:rPr>
        <w:t>XVII</w:t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 вв., их участниках;</w:t>
      </w:r>
    </w:p>
    <w:p w:rsidR="00D20CB4" w:rsidRPr="001E2DA2" w:rsidRDefault="00D20CB4">
      <w:pPr>
        <w:rPr>
          <w:lang w:val="ru-RU"/>
        </w:rPr>
        <w:sectPr w:rsidR="00D20CB4" w:rsidRPr="001E2DA2">
          <w:pgSz w:w="11900" w:h="16840"/>
          <w:pgMar w:top="310" w:right="732" w:bottom="440" w:left="666" w:header="720" w:footer="720" w:gutter="0"/>
          <w:cols w:space="720" w:equalWidth="0">
            <w:col w:w="10502" w:space="0"/>
          </w:cols>
          <w:docGrid w:linePitch="360"/>
        </w:sectPr>
      </w:pPr>
    </w:p>
    <w:p w:rsidR="00D20CB4" w:rsidRPr="001E2DA2" w:rsidRDefault="00D20CB4">
      <w:pPr>
        <w:autoSpaceDE w:val="0"/>
        <w:autoSpaceDN w:val="0"/>
        <w:spacing w:after="78" w:line="220" w:lineRule="exact"/>
        <w:rPr>
          <w:lang w:val="ru-RU"/>
        </w:rPr>
      </w:pPr>
    </w:p>
    <w:p w:rsidR="00D20CB4" w:rsidRPr="001E2DA2" w:rsidRDefault="00284161">
      <w:pPr>
        <w:tabs>
          <w:tab w:val="left" w:pos="180"/>
        </w:tabs>
        <w:autoSpaceDE w:val="0"/>
        <w:autoSpaceDN w:val="0"/>
        <w:spacing w:after="0" w:line="281" w:lineRule="auto"/>
        <w:rPr>
          <w:lang w:val="ru-RU"/>
        </w:rPr>
      </w:pPr>
      <w:r w:rsidRPr="001E2DA2">
        <w:rPr>
          <w:lang w:val="ru-RU"/>
        </w:rPr>
        <w:tab/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eastAsia="Times New Roman" w:hAnsi="Times New Roman"/>
          <w:color w:val="000000"/>
          <w:sz w:val="24"/>
        </w:rPr>
        <w:t>XVI</w:t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>
        <w:rPr>
          <w:rFonts w:ascii="Times New Roman" w:eastAsia="Times New Roman" w:hAnsi="Times New Roman"/>
          <w:color w:val="000000"/>
          <w:sz w:val="24"/>
        </w:rPr>
        <w:t>XVII</w:t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 вв. (ключевые факты биографии, личные качества, деятельность); </w:t>
      </w:r>
      <w:r w:rsidRPr="001E2DA2">
        <w:rPr>
          <w:lang w:val="ru-RU"/>
        </w:rPr>
        <w:br/>
      </w:r>
      <w:r w:rsidRPr="001E2DA2">
        <w:rPr>
          <w:lang w:val="ru-RU"/>
        </w:rPr>
        <w:tab/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рассказывать об образе жизни различных групп населения в России и других странах в раннее Новое время; </w:t>
      </w:r>
      <w:r w:rsidRPr="001E2DA2">
        <w:rPr>
          <w:lang w:val="ru-RU"/>
        </w:rPr>
        <w:br/>
      </w:r>
      <w:r w:rsidRPr="001E2DA2">
        <w:rPr>
          <w:lang w:val="ru-RU"/>
        </w:rPr>
        <w:tab/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D20CB4" w:rsidRPr="001E2DA2" w:rsidRDefault="00284161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1E2DA2">
        <w:rPr>
          <w:lang w:val="ru-RU"/>
        </w:rPr>
        <w:tab/>
      </w:r>
      <w:r w:rsidRPr="001E2DA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6.Анализ, объяснение исторических событий, явлений: </w:t>
      </w:r>
      <w:r w:rsidRPr="001E2DA2">
        <w:rPr>
          <w:lang w:val="ru-RU"/>
        </w:rPr>
        <w:br/>
      </w:r>
      <w:r w:rsidRPr="001E2DA2">
        <w:rPr>
          <w:lang w:val="ru-RU"/>
        </w:rPr>
        <w:tab/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eastAsia="Times New Roman" w:hAnsi="Times New Roman"/>
          <w:color w:val="000000"/>
          <w:sz w:val="24"/>
        </w:rPr>
        <w:t>XVI</w:t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>
        <w:rPr>
          <w:rFonts w:ascii="Times New Roman" w:eastAsia="Times New Roman" w:hAnsi="Times New Roman"/>
          <w:color w:val="000000"/>
          <w:sz w:val="24"/>
        </w:rPr>
        <w:t>XVII</w:t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eastAsia="Times New Roman" w:hAnsi="Times New Roman"/>
          <w:color w:val="000000"/>
          <w:sz w:val="24"/>
        </w:rPr>
        <w:t>XVI</w:t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>
        <w:rPr>
          <w:rFonts w:ascii="Times New Roman" w:eastAsia="Times New Roman" w:hAnsi="Times New Roman"/>
          <w:color w:val="000000"/>
          <w:sz w:val="24"/>
        </w:rPr>
        <w:t>XVII</w:t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 вв. в европейских странах; </w:t>
      </w:r>
      <w:r w:rsidRPr="001E2DA2">
        <w:rPr>
          <w:lang w:val="ru-RU"/>
        </w:rPr>
        <w:br/>
      </w:r>
      <w:r w:rsidRPr="001E2DA2">
        <w:rPr>
          <w:lang w:val="ru-RU"/>
        </w:rPr>
        <w:tab/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 </w:t>
      </w:r>
      <w:r w:rsidRPr="001E2DA2">
        <w:rPr>
          <w:lang w:val="ru-RU"/>
        </w:rPr>
        <w:br/>
      </w:r>
      <w:r w:rsidRPr="001E2DA2">
        <w:rPr>
          <w:lang w:val="ru-RU"/>
        </w:rPr>
        <w:tab/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eastAsia="Times New Roman" w:hAnsi="Times New Roman"/>
          <w:color w:val="000000"/>
          <w:sz w:val="24"/>
        </w:rPr>
        <w:t>XVI</w:t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>
        <w:rPr>
          <w:rFonts w:ascii="Times New Roman" w:eastAsia="Times New Roman" w:hAnsi="Times New Roman"/>
          <w:color w:val="000000"/>
          <w:sz w:val="24"/>
        </w:rPr>
        <w:t>XVII</w:t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 </w:t>
      </w:r>
      <w:r w:rsidRPr="001E2DA2">
        <w:rPr>
          <w:lang w:val="ru-RU"/>
        </w:rPr>
        <w:tab/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D20CB4" w:rsidRPr="001E2DA2" w:rsidRDefault="00284161">
      <w:pPr>
        <w:tabs>
          <w:tab w:val="left" w:pos="180"/>
        </w:tabs>
        <w:autoSpaceDE w:val="0"/>
        <w:autoSpaceDN w:val="0"/>
        <w:spacing w:before="70" w:after="0" w:line="281" w:lineRule="auto"/>
        <w:rPr>
          <w:lang w:val="ru-RU"/>
        </w:rPr>
      </w:pPr>
      <w:r w:rsidRPr="001E2DA2">
        <w:rPr>
          <w:lang w:val="ru-RU"/>
        </w:rPr>
        <w:tab/>
      </w:r>
      <w:r w:rsidRPr="001E2DA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7.Рассмотрение исторических версий и оценок, определение своего отношения к наиболее значимым событиям и личностям прошлого: </w:t>
      </w:r>
      <w:r w:rsidRPr="001E2DA2">
        <w:rPr>
          <w:lang w:val="ru-RU"/>
        </w:rPr>
        <w:br/>
      </w:r>
      <w:r w:rsidRPr="001E2DA2">
        <w:rPr>
          <w:lang w:val="ru-RU"/>
        </w:rPr>
        <w:tab/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eastAsia="Times New Roman" w:hAnsi="Times New Roman"/>
          <w:color w:val="000000"/>
          <w:sz w:val="24"/>
        </w:rPr>
        <w:t>XVI</w:t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>
        <w:rPr>
          <w:rFonts w:ascii="Times New Roman" w:eastAsia="Times New Roman" w:hAnsi="Times New Roman"/>
          <w:color w:val="000000"/>
          <w:sz w:val="24"/>
        </w:rPr>
        <w:t>XVII</w:t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 вв., представленные в учебной литературе; объяснять, на чем основываются отдельные мнения; </w:t>
      </w:r>
      <w:r w:rsidRPr="001E2DA2">
        <w:rPr>
          <w:lang w:val="ru-RU"/>
        </w:rPr>
        <w:tab/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eastAsia="Times New Roman" w:hAnsi="Times New Roman"/>
          <w:color w:val="000000"/>
          <w:sz w:val="24"/>
        </w:rPr>
        <w:t>XVI</w:t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>
        <w:rPr>
          <w:rFonts w:ascii="Times New Roman" w:eastAsia="Times New Roman" w:hAnsi="Times New Roman"/>
          <w:color w:val="000000"/>
          <w:sz w:val="24"/>
        </w:rPr>
        <w:t>XVII</w:t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 вв. с учетом </w:t>
      </w:r>
      <w:r w:rsidRPr="001E2DA2">
        <w:rPr>
          <w:lang w:val="ru-RU"/>
        </w:rPr>
        <w:br/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обстоятельств изучаемой эпохи и в современной шкале ценностей.</w:t>
      </w:r>
    </w:p>
    <w:p w:rsidR="00D20CB4" w:rsidRPr="001E2DA2" w:rsidRDefault="00284161">
      <w:pPr>
        <w:tabs>
          <w:tab w:val="left" w:pos="180"/>
        </w:tabs>
        <w:autoSpaceDE w:val="0"/>
        <w:autoSpaceDN w:val="0"/>
        <w:spacing w:before="70" w:after="0" w:line="286" w:lineRule="auto"/>
        <w:ind w:right="144"/>
        <w:rPr>
          <w:lang w:val="ru-RU"/>
        </w:rPr>
      </w:pPr>
      <w:r w:rsidRPr="001E2DA2">
        <w:rPr>
          <w:lang w:val="ru-RU"/>
        </w:rPr>
        <w:tab/>
      </w:r>
      <w:r w:rsidRPr="001E2DA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8.Применение исторических знаний: </w:t>
      </w:r>
      <w:r w:rsidRPr="001E2DA2">
        <w:rPr>
          <w:lang w:val="ru-RU"/>
        </w:rPr>
        <w:br/>
      </w:r>
      <w:r w:rsidRPr="001E2DA2">
        <w:rPr>
          <w:lang w:val="ru-RU"/>
        </w:rPr>
        <w:tab/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 </w:t>
      </w:r>
      <w:r w:rsidRPr="001E2DA2">
        <w:rPr>
          <w:lang w:val="ru-RU"/>
        </w:rPr>
        <w:br/>
      </w:r>
      <w:r w:rsidRPr="001E2DA2">
        <w:rPr>
          <w:lang w:val="ru-RU"/>
        </w:rPr>
        <w:tab/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eastAsia="Times New Roman" w:hAnsi="Times New Roman"/>
          <w:color w:val="000000"/>
          <w:sz w:val="24"/>
        </w:rPr>
        <w:t>XVI</w:t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>
        <w:rPr>
          <w:rFonts w:ascii="Times New Roman" w:eastAsia="Times New Roman" w:hAnsi="Times New Roman"/>
          <w:color w:val="000000"/>
          <w:sz w:val="24"/>
        </w:rPr>
        <w:t>XVII</w:t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 вв. для времени, когда они по- явились, и для современного общества; </w:t>
      </w:r>
      <w:r w:rsidRPr="001E2DA2">
        <w:rPr>
          <w:lang w:val="ru-RU"/>
        </w:rPr>
        <w:br/>
      </w:r>
      <w:r w:rsidRPr="001E2DA2">
        <w:rPr>
          <w:lang w:val="ru-RU"/>
        </w:rPr>
        <w:tab/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eastAsia="Times New Roman" w:hAnsi="Times New Roman"/>
          <w:color w:val="000000"/>
          <w:sz w:val="24"/>
        </w:rPr>
        <w:t>XVI</w:t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>
        <w:rPr>
          <w:rFonts w:ascii="Times New Roman" w:eastAsia="Times New Roman" w:hAnsi="Times New Roman"/>
          <w:color w:val="000000"/>
          <w:sz w:val="24"/>
        </w:rPr>
        <w:t>XVII</w:t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 вв. (в том числе на региональном материале).</w:t>
      </w:r>
    </w:p>
    <w:p w:rsidR="00D20CB4" w:rsidRPr="001E2DA2" w:rsidRDefault="00284161">
      <w:pPr>
        <w:autoSpaceDE w:val="0"/>
        <w:autoSpaceDN w:val="0"/>
        <w:spacing w:before="262" w:after="0" w:line="230" w:lineRule="auto"/>
        <w:rPr>
          <w:lang w:val="ru-RU"/>
        </w:rPr>
      </w:pPr>
      <w:r w:rsidRPr="001E2DA2">
        <w:rPr>
          <w:rFonts w:ascii="Times New Roman" w:eastAsia="Times New Roman" w:hAnsi="Times New Roman"/>
          <w:b/>
          <w:color w:val="000000"/>
          <w:sz w:val="24"/>
          <w:lang w:val="ru-RU"/>
        </w:rPr>
        <w:t>8 КЛАСС</w:t>
      </w:r>
    </w:p>
    <w:p w:rsidR="00D20CB4" w:rsidRPr="001E2DA2" w:rsidRDefault="00284161">
      <w:pPr>
        <w:tabs>
          <w:tab w:val="left" w:pos="180"/>
        </w:tabs>
        <w:autoSpaceDE w:val="0"/>
        <w:autoSpaceDN w:val="0"/>
        <w:spacing w:before="168" w:after="0"/>
        <w:ind w:right="432"/>
        <w:rPr>
          <w:lang w:val="ru-RU"/>
        </w:rPr>
      </w:pPr>
      <w:r w:rsidRPr="001E2DA2">
        <w:rPr>
          <w:lang w:val="ru-RU"/>
        </w:rPr>
        <w:tab/>
      </w:r>
      <w:r w:rsidRPr="001E2DA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1.Знание хронологии, работа с хронологией: </w:t>
      </w:r>
      <w:r w:rsidRPr="001E2DA2">
        <w:rPr>
          <w:lang w:val="ru-RU"/>
        </w:rPr>
        <w:br/>
      </w:r>
      <w:r w:rsidRPr="001E2DA2">
        <w:rPr>
          <w:lang w:val="ru-RU"/>
        </w:rPr>
        <w:tab/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eastAsia="Times New Roman" w:hAnsi="Times New Roman"/>
          <w:color w:val="000000"/>
          <w:sz w:val="24"/>
        </w:rPr>
        <w:t>XVIII</w:t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 в.; определять их принадлежность к историческому периоду, этапу; </w:t>
      </w:r>
      <w:r w:rsidRPr="001E2DA2">
        <w:rPr>
          <w:lang w:val="ru-RU"/>
        </w:rPr>
        <w:br/>
      </w:r>
      <w:r w:rsidRPr="001E2DA2">
        <w:rPr>
          <w:lang w:val="ru-RU"/>
        </w:rPr>
        <w:tab/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eastAsia="Times New Roman" w:hAnsi="Times New Roman"/>
          <w:color w:val="000000"/>
          <w:sz w:val="24"/>
        </w:rPr>
        <w:t>XVIII</w:t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 в.</w:t>
      </w:r>
    </w:p>
    <w:p w:rsidR="00D20CB4" w:rsidRPr="001E2DA2" w:rsidRDefault="00284161">
      <w:pPr>
        <w:tabs>
          <w:tab w:val="left" w:pos="180"/>
        </w:tabs>
        <w:autoSpaceDE w:val="0"/>
        <w:autoSpaceDN w:val="0"/>
        <w:spacing w:before="70" w:after="0" w:line="281" w:lineRule="auto"/>
        <w:ind w:right="1008"/>
        <w:rPr>
          <w:lang w:val="ru-RU"/>
        </w:rPr>
      </w:pPr>
      <w:r w:rsidRPr="001E2DA2">
        <w:rPr>
          <w:lang w:val="ru-RU"/>
        </w:rPr>
        <w:tab/>
      </w:r>
      <w:r w:rsidRPr="001E2DA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2.Знание исторических фактов, работа с фактами: </w:t>
      </w:r>
      <w:r w:rsidRPr="001E2DA2">
        <w:rPr>
          <w:lang w:val="ru-RU"/>
        </w:rPr>
        <w:br/>
      </w:r>
      <w:r w:rsidRPr="001E2DA2">
        <w:rPr>
          <w:lang w:val="ru-RU"/>
        </w:rPr>
        <w:tab/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eastAsia="Times New Roman" w:hAnsi="Times New Roman"/>
          <w:color w:val="000000"/>
          <w:sz w:val="24"/>
        </w:rPr>
        <w:t>XVIII</w:t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 в.; </w:t>
      </w:r>
      <w:r w:rsidRPr="001E2DA2">
        <w:rPr>
          <w:lang w:val="ru-RU"/>
        </w:rPr>
        <w:br/>
      </w:r>
      <w:r w:rsidRPr="001E2DA2">
        <w:rPr>
          <w:lang w:val="ru-RU"/>
        </w:rPr>
        <w:tab/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D20CB4" w:rsidRPr="001E2DA2" w:rsidRDefault="00284161">
      <w:pPr>
        <w:tabs>
          <w:tab w:val="left" w:pos="180"/>
        </w:tabs>
        <w:autoSpaceDE w:val="0"/>
        <w:autoSpaceDN w:val="0"/>
        <w:spacing w:before="70" w:after="0" w:line="271" w:lineRule="auto"/>
        <w:ind w:right="144"/>
        <w:rPr>
          <w:lang w:val="ru-RU"/>
        </w:rPr>
      </w:pPr>
      <w:r w:rsidRPr="001E2DA2">
        <w:rPr>
          <w:lang w:val="ru-RU"/>
        </w:rPr>
        <w:tab/>
      </w:r>
      <w:r w:rsidRPr="001E2DA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3.Работа с исторической картой: </w:t>
      </w:r>
      <w:r w:rsidRPr="001E2DA2">
        <w:rPr>
          <w:lang w:val="ru-RU"/>
        </w:rPr>
        <w:br/>
      </w:r>
      <w:r w:rsidRPr="001E2DA2">
        <w:rPr>
          <w:lang w:val="ru-RU"/>
        </w:rPr>
        <w:tab/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eastAsia="Times New Roman" w:hAnsi="Times New Roman"/>
          <w:color w:val="000000"/>
          <w:sz w:val="24"/>
        </w:rPr>
        <w:t>XVIII</w:t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 в.</w:t>
      </w:r>
    </w:p>
    <w:p w:rsidR="00D20CB4" w:rsidRPr="001E2DA2" w:rsidRDefault="00284161">
      <w:pPr>
        <w:autoSpaceDE w:val="0"/>
        <w:autoSpaceDN w:val="0"/>
        <w:spacing w:before="70" w:after="0" w:line="262" w:lineRule="auto"/>
        <w:ind w:left="180" w:right="432"/>
        <w:rPr>
          <w:lang w:val="ru-RU"/>
        </w:rPr>
      </w:pPr>
      <w:r w:rsidRPr="001E2DA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4.Работа с историческими источниками: </w:t>
      </w:r>
      <w:r w:rsidRPr="001E2DA2">
        <w:rPr>
          <w:lang w:val="ru-RU"/>
        </w:rPr>
        <w:br/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различать источники официального и личного происхождения, публицистические произведения</w:t>
      </w:r>
    </w:p>
    <w:p w:rsidR="00D20CB4" w:rsidRPr="001E2DA2" w:rsidRDefault="00D20CB4">
      <w:pPr>
        <w:rPr>
          <w:lang w:val="ru-RU"/>
        </w:rPr>
        <w:sectPr w:rsidR="00D20CB4" w:rsidRPr="001E2DA2">
          <w:pgSz w:w="11900" w:h="16840"/>
          <w:pgMar w:top="298" w:right="702" w:bottom="452" w:left="666" w:header="720" w:footer="720" w:gutter="0"/>
          <w:cols w:space="720" w:equalWidth="0">
            <w:col w:w="10532" w:space="0"/>
          </w:cols>
          <w:docGrid w:linePitch="360"/>
        </w:sectPr>
      </w:pPr>
    </w:p>
    <w:p w:rsidR="00D20CB4" w:rsidRPr="001E2DA2" w:rsidRDefault="00D20CB4">
      <w:pPr>
        <w:autoSpaceDE w:val="0"/>
        <w:autoSpaceDN w:val="0"/>
        <w:spacing w:after="66" w:line="220" w:lineRule="exact"/>
        <w:rPr>
          <w:lang w:val="ru-RU"/>
        </w:rPr>
      </w:pPr>
    </w:p>
    <w:p w:rsidR="00D20CB4" w:rsidRPr="001E2DA2" w:rsidRDefault="00284161">
      <w:pPr>
        <w:tabs>
          <w:tab w:val="left" w:pos="180"/>
        </w:tabs>
        <w:autoSpaceDE w:val="0"/>
        <w:autoSpaceDN w:val="0"/>
        <w:spacing w:after="0"/>
        <w:ind w:right="288"/>
        <w:rPr>
          <w:lang w:val="ru-RU"/>
        </w:rPr>
      </w:pP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(называть их основные виды, информационные особенности); </w:t>
      </w:r>
      <w:r w:rsidRPr="001E2DA2">
        <w:rPr>
          <w:lang w:val="ru-RU"/>
        </w:rPr>
        <w:br/>
      </w:r>
      <w:r w:rsidRPr="001E2DA2">
        <w:rPr>
          <w:lang w:val="ru-RU"/>
        </w:rPr>
        <w:tab/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объяснять назначение исторического источника, раскрывать его информационную ценность; </w:t>
      </w:r>
      <w:r w:rsidRPr="001E2DA2">
        <w:rPr>
          <w:lang w:val="ru-RU"/>
        </w:rPr>
        <w:tab/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eastAsia="Times New Roman" w:hAnsi="Times New Roman"/>
          <w:color w:val="000000"/>
          <w:sz w:val="24"/>
        </w:rPr>
        <w:t>XVIII</w:t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 в. из взаимодополняющих письменных, визуальных и вещественных источников.</w:t>
      </w:r>
    </w:p>
    <w:p w:rsidR="00D20CB4" w:rsidRPr="001E2DA2" w:rsidRDefault="00284161">
      <w:pPr>
        <w:tabs>
          <w:tab w:val="left" w:pos="180"/>
        </w:tabs>
        <w:autoSpaceDE w:val="0"/>
        <w:autoSpaceDN w:val="0"/>
        <w:spacing w:before="70" w:after="0" w:line="283" w:lineRule="auto"/>
        <w:rPr>
          <w:lang w:val="ru-RU"/>
        </w:rPr>
      </w:pPr>
      <w:r w:rsidRPr="001E2DA2">
        <w:rPr>
          <w:lang w:val="ru-RU"/>
        </w:rPr>
        <w:tab/>
      </w:r>
      <w:r w:rsidRPr="001E2DA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5.Историческое описание (реконструкция): </w:t>
      </w:r>
      <w:r w:rsidRPr="001E2DA2">
        <w:rPr>
          <w:lang w:val="ru-RU"/>
        </w:rPr>
        <w:br/>
      </w:r>
      <w:r w:rsidRPr="001E2DA2">
        <w:rPr>
          <w:lang w:val="ru-RU"/>
        </w:rPr>
        <w:tab/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eastAsia="Times New Roman" w:hAnsi="Times New Roman"/>
          <w:color w:val="000000"/>
          <w:sz w:val="24"/>
        </w:rPr>
        <w:t>XVIII</w:t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 в., их участниках; </w:t>
      </w:r>
      <w:r w:rsidRPr="001E2DA2">
        <w:rPr>
          <w:lang w:val="ru-RU"/>
        </w:rPr>
        <w:tab/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eastAsia="Times New Roman" w:hAnsi="Times New Roman"/>
          <w:color w:val="000000"/>
          <w:sz w:val="24"/>
        </w:rPr>
        <w:t>XVIII</w:t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 в. на основе информации учебника и дополнительных материалов; </w:t>
      </w:r>
      <w:r w:rsidRPr="001E2DA2">
        <w:rPr>
          <w:lang w:val="ru-RU"/>
        </w:rPr>
        <w:br/>
      </w:r>
      <w:r w:rsidRPr="001E2DA2">
        <w:rPr>
          <w:lang w:val="ru-RU"/>
        </w:rPr>
        <w:tab/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eastAsia="Times New Roman" w:hAnsi="Times New Roman"/>
          <w:color w:val="000000"/>
          <w:sz w:val="24"/>
        </w:rPr>
        <w:t>XVIII</w:t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 в.; </w:t>
      </w:r>
      <w:r w:rsidRPr="001E2DA2">
        <w:rPr>
          <w:lang w:val="ru-RU"/>
        </w:rPr>
        <w:tab/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D20CB4" w:rsidRPr="001E2DA2" w:rsidRDefault="00284161">
      <w:pPr>
        <w:tabs>
          <w:tab w:val="left" w:pos="180"/>
        </w:tabs>
        <w:autoSpaceDE w:val="0"/>
        <w:autoSpaceDN w:val="0"/>
        <w:spacing w:before="72" w:after="0" w:line="288" w:lineRule="auto"/>
        <w:rPr>
          <w:lang w:val="ru-RU"/>
        </w:rPr>
      </w:pPr>
      <w:r w:rsidRPr="001E2DA2">
        <w:rPr>
          <w:lang w:val="ru-RU"/>
        </w:rPr>
        <w:tab/>
      </w:r>
      <w:r w:rsidRPr="001E2DA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6.Анализ, объяснение исторических событий, явлений: </w:t>
      </w:r>
      <w:r w:rsidRPr="001E2DA2">
        <w:rPr>
          <w:lang w:val="ru-RU"/>
        </w:rPr>
        <w:br/>
      </w:r>
      <w:r w:rsidRPr="001E2DA2">
        <w:rPr>
          <w:lang w:val="ru-RU"/>
        </w:rPr>
        <w:tab/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eastAsia="Times New Roman" w:hAnsi="Times New Roman"/>
          <w:color w:val="000000"/>
          <w:sz w:val="24"/>
        </w:rPr>
        <w:t>XVIII</w:t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 в.; б) изменений, происшедших в </w:t>
      </w:r>
      <w:r>
        <w:rPr>
          <w:rFonts w:ascii="Times New Roman" w:eastAsia="Times New Roman" w:hAnsi="Times New Roman"/>
          <w:color w:val="000000"/>
          <w:sz w:val="24"/>
        </w:rPr>
        <w:t>XVIII</w:t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eastAsia="Times New Roman" w:hAnsi="Times New Roman"/>
          <w:color w:val="000000"/>
          <w:sz w:val="24"/>
        </w:rPr>
        <w:t>XVIII</w:t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 в.; ж) внешней политики Российской империи в системе международных отношений рассматриваемого периода; </w:t>
      </w:r>
      <w:r w:rsidRPr="001E2DA2">
        <w:rPr>
          <w:lang w:val="ru-RU"/>
        </w:rPr>
        <w:br/>
      </w:r>
      <w:r w:rsidRPr="001E2DA2">
        <w:rPr>
          <w:lang w:val="ru-RU"/>
        </w:rPr>
        <w:tab/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 </w:t>
      </w:r>
      <w:r w:rsidRPr="001E2DA2">
        <w:rPr>
          <w:lang w:val="ru-RU"/>
        </w:rPr>
        <w:br/>
      </w:r>
      <w:r w:rsidRPr="001E2DA2">
        <w:rPr>
          <w:lang w:val="ru-RU"/>
        </w:rPr>
        <w:tab/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eastAsia="Times New Roman" w:hAnsi="Times New Roman"/>
          <w:color w:val="000000"/>
          <w:sz w:val="24"/>
        </w:rPr>
        <w:t>XVIII</w:t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</w:t>
      </w:r>
      <w:r w:rsidRPr="001E2DA2">
        <w:rPr>
          <w:lang w:val="ru-RU"/>
        </w:rPr>
        <w:br/>
      </w:r>
      <w:r w:rsidRPr="001E2DA2">
        <w:rPr>
          <w:lang w:val="ru-RU"/>
        </w:rPr>
        <w:tab/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eastAsia="Times New Roman" w:hAnsi="Times New Roman"/>
          <w:color w:val="000000"/>
          <w:sz w:val="24"/>
        </w:rPr>
        <w:t>XVIII</w:t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D20CB4" w:rsidRPr="001E2DA2" w:rsidRDefault="00284161">
      <w:pPr>
        <w:tabs>
          <w:tab w:val="left" w:pos="180"/>
        </w:tabs>
        <w:autoSpaceDE w:val="0"/>
        <w:autoSpaceDN w:val="0"/>
        <w:spacing w:before="70" w:after="0" w:line="283" w:lineRule="auto"/>
        <w:ind w:right="144"/>
        <w:rPr>
          <w:lang w:val="ru-RU"/>
        </w:rPr>
      </w:pPr>
      <w:r w:rsidRPr="001E2DA2">
        <w:rPr>
          <w:lang w:val="ru-RU"/>
        </w:rPr>
        <w:tab/>
      </w:r>
      <w:r w:rsidRPr="001E2DA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7.Рассмотрение исторических версий и оценок, определение своего отношения к наиболее значимым событиям и личностям прошлого: </w:t>
      </w:r>
      <w:r w:rsidRPr="001E2DA2">
        <w:rPr>
          <w:lang w:val="ru-RU"/>
        </w:rPr>
        <w:br/>
      </w:r>
      <w:r w:rsidRPr="001E2DA2">
        <w:rPr>
          <w:lang w:val="ru-RU"/>
        </w:rPr>
        <w:tab/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eastAsia="Times New Roman" w:hAnsi="Times New Roman"/>
          <w:color w:val="000000"/>
          <w:sz w:val="24"/>
        </w:rPr>
        <w:t>XVIII</w:t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 </w:t>
      </w:r>
      <w:r w:rsidRPr="001E2DA2">
        <w:rPr>
          <w:lang w:val="ru-RU"/>
        </w:rPr>
        <w:br/>
      </w:r>
      <w:r w:rsidRPr="001E2DA2">
        <w:rPr>
          <w:lang w:val="ru-RU"/>
        </w:rPr>
        <w:tab/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в описаниях событий и личностей </w:t>
      </w:r>
      <w:r>
        <w:rPr>
          <w:rFonts w:ascii="Times New Roman" w:eastAsia="Times New Roman" w:hAnsi="Times New Roman"/>
          <w:color w:val="000000"/>
          <w:sz w:val="24"/>
        </w:rPr>
        <w:t>XVIII</w:t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D20CB4" w:rsidRPr="001E2DA2" w:rsidRDefault="00284161">
      <w:pPr>
        <w:tabs>
          <w:tab w:val="left" w:pos="180"/>
        </w:tabs>
        <w:autoSpaceDE w:val="0"/>
        <w:autoSpaceDN w:val="0"/>
        <w:spacing w:before="72" w:after="0" w:line="281" w:lineRule="auto"/>
        <w:ind w:right="720"/>
        <w:rPr>
          <w:lang w:val="ru-RU"/>
        </w:rPr>
      </w:pPr>
      <w:r w:rsidRPr="001E2DA2">
        <w:rPr>
          <w:lang w:val="ru-RU"/>
        </w:rPr>
        <w:tab/>
      </w:r>
      <w:r w:rsidRPr="001E2DA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8.Применение исторических знаний: </w:t>
      </w:r>
      <w:r w:rsidRPr="001E2DA2">
        <w:rPr>
          <w:lang w:val="ru-RU"/>
        </w:rPr>
        <w:br/>
      </w:r>
      <w:r w:rsidRPr="001E2DA2">
        <w:rPr>
          <w:lang w:val="ru-RU"/>
        </w:rPr>
        <w:tab/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eastAsia="Times New Roman" w:hAnsi="Times New Roman"/>
          <w:color w:val="000000"/>
          <w:sz w:val="24"/>
        </w:rPr>
        <w:t>XVIII</w:t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 в. европейские влияния и национальные традиции, показывать на примерах; </w:t>
      </w:r>
      <w:r w:rsidRPr="001E2DA2">
        <w:rPr>
          <w:lang w:val="ru-RU"/>
        </w:rPr>
        <w:br/>
      </w:r>
      <w:r w:rsidRPr="001E2DA2">
        <w:rPr>
          <w:lang w:val="ru-RU"/>
        </w:rPr>
        <w:tab/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eastAsia="Times New Roman" w:hAnsi="Times New Roman"/>
          <w:color w:val="000000"/>
          <w:sz w:val="24"/>
        </w:rPr>
        <w:t>XVIII</w:t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 в. (в том числе на региональном материале).</w:t>
      </w:r>
    </w:p>
    <w:p w:rsidR="00D20CB4" w:rsidRPr="001E2DA2" w:rsidRDefault="00284161">
      <w:pPr>
        <w:autoSpaceDE w:val="0"/>
        <w:autoSpaceDN w:val="0"/>
        <w:spacing w:before="262" w:after="0" w:line="230" w:lineRule="auto"/>
        <w:rPr>
          <w:lang w:val="ru-RU"/>
        </w:rPr>
      </w:pPr>
      <w:r w:rsidRPr="001E2DA2">
        <w:rPr>
          <w:rFonts w:ascii="Times New Roman" w:eastAsia="Times New Roman" w:hAnsi="Times New Roman"/>
          <w:b/>
          <w:color w:val="000000"/>
          <w:sz w:val="24"/>
          <w:lang w:val="ru-RU"/>
        </w:rPr>
        <w:t>9 КЛАСС</w:t>
      </w:r>
    </w:p>
    <w:p w:rsidR="00D20CB4" w:rsidRPr="001E2DA2" w:rsidRDefault="00284161">
      <w:pPr>
        <w:tabs>
          <w:tab w:val="left" w:pos="180"/>
        </w:tabs>
        <w:autoSpaceDE w:val="0"/>
        <w:autoSpaceDN w:val="0"/>
        <w:spacing w:before="166" w:after="0" w:line="286" w:lineRule="auto"/>
        <w:rPr>
          <w:lang w:val="ru-RU"/>
        </w:rPr>
      </w:pPr>
      <w:r w:rsidRPr="001E2DA2">
        <w:rPr>
          <w:lang w:val="ru-RU"/>
        </w:rPr>
        <w:tab/>
      </w:r>
      <w:r w:rsidRPr="001E2DA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1.Знание хронологии, работа с хронологией: </w:t>
      </w:r>
      <w:r w:rsidRPr="001E2DA2">
        <w:rPr>
          <w:lang w:val="ru-RU"/>
        </w:rPr>
        <w:br/>
      </w:r>
      <w:r w:rsidRPr="001E2DA2">
        <w:rPr>
          <w:lang w:val="ru-RU"/>
        </w:rPr>
        <w:tab/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eastAsia="Times New Roman" w:hAnsi="Times New Roman"/>
          <w:color w:val="000000"/>
          <w:sz w:val="24"/>
        </w:rPr>
        <w:t>XIX</w:t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 — начала </w:t>
      </w:r>
      <w:r>
        <w:rPr>
          <w:rFonts w:ascii="Times New Roman" w:eastAsia="Times New Roman" w:hAnsi="Times New Roman"/>
          <w:color w:val="000000"/>
          <w:sz w:val="24"/>
        </w:rPr>
        <w:t>XX</w:t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 в.; выделять этапы (периоды) в развитии ключевых событий и процессов; </w:t>
      </w:r>
      <w:r w:rsidRPr="001E2DA2">
        <w:rPr>
          <w:lang w:val="ru-RU"/>
        </w:rPr>
        <w:br/>
      </w:r>
      <w:r w:rsidRPr="001E2DA2">
        <w:rPr>
          <w:lang w:val="ru-RU"/>
        </w:rPr>
        <w:tab/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eastAsia="Times New Roman" w:hAnsi="Times New Roman"/>
          <w:color w:val="000000"/>
          <w:sz w:val="24"/>
        </w:rPr>
        <w:t>XIX</w:t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 — начала </w:t>
      </w:r>
      <w:r>
        <w:rPr>
          <w:rFonts w:ascii="Times New Roman" w:eastAsia="Times New Roman" w:hAnsi="Times New Roman"/>
          <w:color w:val="000000"/>
          <w:sz w:val="24"/>
        </w:rPr>
        <w:t>XX</w:t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 в.; </w:t>
      </w:r>
      <w:r w:rsidRPr="001E2DA2">
        <w:rPr>
          <w:lang w:val="ru-RU"/>
        </w:rPr>
        <w:br/>
      </w:r>
      <w:r w:rsidRPr="001E2DA2">
        <w:rPr>
          <w:lang w:val="ru-RU"/>
        </w:rPr>
        <w:tab/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eastAsia="Times New Roman" w:hAnsi="Times New Roman"/>
          <w:color w:val="000000"/>
          <w:sz w:val="24"/>
        </w:rPr>
        <w:t>XIX</w:t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 — начала </w:t>
      </w:r>
      <w:r>
        <w:rPr>
          <w:rFonts w:ascii="Times New Roman" w:eastAsia="Times New Roman" w:hAnsi="Times New Roman"/>
          <w:color w:val="000000"/>
          <w:sz w:val="24"/>
        </w:rPr>
        <w:t>XX</w:t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 в. на основе анализа причинно-следственных связей.</w:t>
      </w:r>
    </w:p>
    <w:p w:rsidR="00D20CB4" w:rsidRPr="001E2DA2" w:rsidRDefault="00D20CB4">
      <w:pPr>
        <w:rPr>
          <w:lang w:val="ru-RU"/>
        </w:rPr>
        <w:sectPr w:rsidR="00D20CB4" w:rsidRPr="001E2DA2">
          <w:pgSz w:w="11900" w:h="16840"/>
          <w:pgMar w:top="286" w:right="678" w:bottom="296" w:left="666" w:header="720" w:footer="720" w:gutter="0"/>
          <w:cols w:space="720" w:equalWidth="0">
            <w:col w:w="10556" w:space="0"/>
          </w:cols>
          <w:docGrid w:linePitch="360"/>
        </w:sectPr>
      </w:pPr>
    </w:p>
    <w:p w:rsidR="00D20CB4" w:rsidRPr="001E2DA2" w:rsidRDefault="00D20CB4">
      <w:pPr>
        <w:autoSpaceDE w:val="0"/>
        <w:autoSpaceDN w:val="0"/>
        <w:spacing w:after="90" w:line="220" w:lineRule="exact"/>
        <w:rPr>
          <w:lang w:val="ru-RU"/>
        </w:rPr>
      </w:pPr>
    </w:p>
    <w:p w:rsidR="00D20CB4" w:rsidRPr="001E2DA2" w:rsidRDefault="00284161">
      <w:pPr>
        <w:tabs>
          <w:tab w:val="left" w:pos="180"/>
        </w:tabs>
        <w:autoSpaceDE w:val="0"/>
        <w:autoSpaceDN w:val="0"/>
        <w:spacing w:after="0" w:line="281" w:lineRule="auto"/>
        <w:rPr>
          <w:lang w:val="ru-RU"/>
        </w:rPr>
      </w:pPr>
      <w:r w:rsidRPr="001E2DA2">
        <w:rPr>
          <w:lang w:val="ru-RU"/>
        </w:rPr>
        <w:tab/>
      </w:r>
      <w:r w:rsidRPr="001E2DA2">
        <w:rPr>
          <w:rFonts w:ascii="Times New Roman" w:eastAsia="Times New Roman" w:hAnsi="Times New Roman"/>
          <w:i/>
          <w:color w:val="000000"/>
          <w:sz w:val="24"/>
          <w:lang w:val="ru-RU"/>
        </w:rPr>
        <w:t>2.Знание исторических фактов, работа с фактами</w:t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: </w:t>
      </w:r>
      <w:r w:rsidRPr="001E2DA2">
        <w:rPr>
          <w:lang w:val="ru-RU"/>
        </w:rPr>
        <w:br/>
      </w:r>
      <w:r w:rsidRPr="001E2DA2">
        <w:rPr>
          <w:lang w:val="ru-RU"/>
        </w:rPr>
        <w:tab/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eastAsia="Times New Roman" w:hAnsi="Times New Roman"/>
          <w:color w:val="000000"/>
          <w:sz w:val="24"/>
        </w:rPr>
        <w:t>XIX</w:t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 — начала </w:t>
      </w:r>
      <w:r>
        <w:rPr>
          <w:rFonts w:ascii="Times New Roman" w:eastAsia="Times New Roman" w:hAnsi="Times New Roman"/>
          <w:color w:val="000000"/>
          <w:sz w:val="24"/>
        </w:rPr>
        <w:t>XX</w:t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 в.; </w:t>
      </w:r>
      <w:r w:rsidRPr="001E2DA2">
        <w:rPr>
          <w:lang w:val="ru-RU"/>
        </w:rPr>
        <w:br/>
      </w:r>
      <w:r w:rsidRPr="001E2DA2">
        <w:rPr>
          <w:lang w:val="ru-RU"/>
        </w:rPr>
        <w:tab/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 </w:t>
      </w:r>
      <w:r w:rsidRPr="001E2DA2">
        <w:rPr>
          <w:lang w:val="ru-RU"/>
        </w:rPr>
        <w:br/>
      </w:r>
      <w:r w:rsidRPr="001E2DA2">
        <w:rPr>
          <w:lang w:val="ru-RU"/>
        </w:rPr>
        <w:tab/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составлять систематические таблицы.</w:t>
      </w:r>
    </w:p>
    <w:p w:rsidR="00D20CB4" w:rsidRPr="001E2DA2" w:rsidRDefault="00284161">
      <w:pPr>
        <w:tabs>
          <w:tab w:val="left" w:pos="180"/>
        </w:tabs>
        <w:autoSpaceDE w:val="0"/>
        <w:autoSpaceDN w:val="0"/>
        <w:spacing w:before="70" w:after="0" w:line="283" w:lineRule="auto"/>
        <w:ind w:right="144"/>
        <w:rPr>
          <w:lang w:val="ru-RU"/>
        </w:rPr>
      </w:pPr>
      <w:r w:rsidRPr="001E2DA2">
        <w:rPr>
          <w:lang w:val="ru-RU"/>
        </w:rPr>
        <w:tab/>
      </w:r>
      <w:r w:rsidRPr="001E2DA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3.Работа с исторической картой: </w:t>
      </w:r>
      <w:r w:rsidRPr="001E2DA2">
        <w:rPr>
          <w:lang w:val="ru-RU"/>
        </w:rPr>
        <w:br/>
      </w:r>
      <w:r w:rsidRPr="001E2DA2">
        <w:rPr>
          <w:lang w:val="ru-RU"/>
        </w:rPr>
        <w:tab/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eastAsia="Times New Roman" w:hAnsi="Times New Roman"/>
          <w:color w:val="000000"/>
          <w:sz w:val="24"/>
        </w:rPr>
        <w:t>XIX</w:t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 —начала </w:t>
      </w:r>
      <w:r>
        <w:rPr>
          <w:rFonts w:ascii="Times New Roman" w:eastAsia="Times New Roman" w:hAnsi="Times New Roman"/>
          <w:color w:val="000000"/>
          <w:sz w:val="24"/>
        </w:rPr>
        <w:t>XX</w:t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 в.; </w:t>
      </w:r>
      <w:r w:rsidRPr="001E2DA2">
        <w:rPr>
          <w:lang w:val="ru-RU"/>
        </w:rPr>
        <w:br/>
      </w:r>
      <w:r w:rsidRPr="001E2DA2">
        <w:rPr>
          <w:lang w:val="ru-RU"/>
        </w:rPr>
        <w:tab/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D20CB4" w:rsidRPr="001E2DA2" w:rsidRDefault="00284161">
      <w:pPr>
        <w:tabs>
          <w:tab w:val="left" w:pos="180"/>
        </w:tabs>
        <w:autoSpaceDE w:val="0"/>
        <w:autoSpaceDN w:val="0"/>
        <w:spacing w:before="70" w:after="0" w:line="286" w:lineRule="auto"/>
        <w:ind w:right="144"/>
        <w:rPr>
          <w:lang w:val="ru-RU"/>
        </w:rPr>
      </w:pPr>
      <w:r w:rsidRPr="001E2DA2">
        <w:rPr>
          <w:lang w:val="ru-RU"/>
        </w:rPr>
        <w:tab/>
      </w:r>
      <w:r w:rsidRPr="001E2DA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4.Работа с историческими источниками: </w:t>
      </w:r>
      <w:r w:rsidRPr="001E2DA2">
        <w:rPr>
          <w:lang w:val="ru-RU"/>
        </w:rPr>
        <w:br/>
      </w:r>
      <w:r w:rsidRPr="001E2DA2">
        <w:rPr>
          <w:lang w:val="ru-RU"/>
        </w:rPr>
        <w:tab/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</w:t>
      </w:r>
      <w:r w:rsidRPr="001E2DA2">
        <w:rPr>
          <w:lang w:val="ru-RU"/>
        </w:rPr>
        <w:br/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политических партий, статистические данные; </w:t>
      </w:r>
      <w:r w:rsidRPr="001E2DA2">
        <w:rPr>
          <w:lang w:val="ru-RU"/>
        </w:rPr>
        <w:br/>
      </w:r>
      <w:r w:rsidRPr="001E2DA2">
        <w:rPr>
          <w:lang w:val="ru-RU"/>
        </w:rPr>
        <w:tab/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 </w:t>
      </w:r>
      <w:r w:rsidRPr="001E2DA2">
        <w:rPr>
          <w:lang w:val="ru-RU"/>
        </w:rPr>
        <w:br/>
      </w:r>
      <w:r w:rsidRPr="001E2DA2">
        <w:rPr>
          <w:lang w:val="ru-RU"/>
        </w:rPr>
        <w:tab/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eastAsia="Times New Roman" w:hAnsi="Times New Roman"/>
          <w:color w:val="000000"/>
          <w:sz w:val="24"/>
        </w:rPr>
        <w:t>XIX</w:t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 — начала </w:t>
      </w:r>
      <w:r>
        <w:rPr>
          <w:rFonts w:ascii="Times New Roman" w:eastAsia="Times New Roman" w:hAnsi="Times New Roman"/>
          <w:color w:val="000000"/>
          <w:sz w:val="24"/>
        </w:rPr>
        <w:t>XX</w:t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 в. из разных письменных, визуальных и вещественных источников; </w:t>
      </w:r>
      <w:r w:rsidRPr="001E2DA2">
        <w:rPr>
          <w:lang w:val="ru-RU"/>
        </w:rPr>
        <w:tab/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различать в тексте письменных источников факты и интерпретации событий прошлого.</w:t>
      </w:r>
    </w:p>
    <w:p w:rsidR="00D20CB4" w:rsidRPr="001E2DA2" w:rsidRDefault="00284161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1E2DA2">
        <w:rPr>
          <w:lang w:val="ru-RU"/>
        </w:rPr>
        <w:tab/>
      </w:r>
      <w:r w:rsidRPr="001E2DA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5.Историческое описание (реконструкция): </w:t>
      </w:r>
      <w:r w:rsidRPr="001E2DA2">
        <w:rPr>
          <w:lang w:val="ru-RU"/>
        </w:rPr>
        <w:br/>
      </w:r>
      <w:r w:rsidRPr="001E2DA2">
        <w:rPr>
          <w:lang w:val="ru-RU"/>
        </w:rPr>
        <w:tab/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eastAsia="Times New Roman" w:hAnsi="Times New Roman"/>
          <w:color w:val="000000"/>
          <w:sz w:val="24"/>
        </w:rPr>
        <w:t>XIX</w:t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 —начала </w:t>
      </w:r>
      <w:r>
        <w:rPr>
          <w:rFonts w:ascii="Times New Roman" w:eastAsia="Times New Roman" w:hAnsi="Times New Roman"/>
          <w:color w:val="000000"/>
          <w:sz w:val="24"/>
        </w:rPr>
        <w:t>XX</w:t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 в. с использованием визуальных материалов (устно, письменно в форме короткого эссе, презентации); </w:t>
      </w:r>
      <w:r w:rsidRPr="001E2DA2">
        <w:rPr>
          <w:lang w:val="ru-RU"/>
        </w:rPr>
        <w:br/>
      </w:r>
      <w:r w:rsidRPr="001E2DA2">
        <w:rPr>
          <w:lang w:val="ru-RU"/>
        </w:rPr>
        <w:tab/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eastAsia="Times New Roman" w:hAnsi="Times New Roman"/>
          <w:color w:val="000000"/>
          <w:sz w:val="24"/>
        </w:rPr>
        <w:t>XIX</w:t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 — начала </w:t>
      </w:r>
      <w:r>
        <w:rPr>
          <w:rFonts w:ascii="Times New Roman" w:eastAsia="Times New Roman" w:hAnsi="Times New Roman"/>
          <w:color w:val="000000"/>
          <w:sz w:val="24"/>
        </w:rPr>
        <w:t>XX</w:t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 в. с описанием и оценкой их деятельности (сообщение, презентация, эссе); </w:t>
      </w:r>
      <w:r w:rsidRPr="001E2DA2">
        <w:rPr>
          <w:lang w:val="ru-RU"/>
        </w:rPr>
        <w:br/>
      </w:r>
      <w:r w:rsidRPr="001E2DA2">
        <w:rPr>
          <w:lang w:val="ru-RU"/>
        </w:rPr>
        <w:tab/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eastAsia="Times New Roman" w:hAnsi="Times New Roman"/>
          <w:color w:val="000000"/>
          <w:sz w:val="24"/>
        </w:rPr>
        <w:t>XIX</w:t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 —начале </w:t>
      </w:r>
      <w:r>
        <w:rPr>
          <w:rFonts w:ascii="Times New Roman" w:eastAsia="Times New Roman" w:hAnsi="Times New Roman"/>
          <w:color w:val="000000"/>
          <w:sz w:val="24"/>
        </w:rPr>
        <w:t>XX</w:t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 в., показывая изменения, происшедшие в течение рассматриваемого периода; </w:t>
      </w:r>
      <w:r w:rsidRPr="001E2DA2">
        <w:rPr>
          <w:lang w:val="ru-RU"/>
        </w:rPr>
        <w:br/>
      </w:r>
      <w:r w:rsidRPr="001E2DA2">
        <w:rPr>
          <w:lang w:val="ru-RU"/>
        </w:rPr>
        <w:tab/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D20CB4" w:rsidRPr="001E2DA2" w:rsidRDefault="00284161">
      <w:pPr>
        <w:tabs>
          <w:tab w:val="left" w:pos="180"/>
        </w:tabs>
        <w:autoSpaceDE w:val="0"/>
        <w:autoSpaceDN w:val="0"/>
        <w:spacing w:before="72" w:after="0" w:line="288" w:lineRule="auto"/>
        <w:rPr>
          <w:lang w:val="ru-RU"/>
        </w:rPr>
      </w:pPr>
      <w:r w:rsidRPr="001E2DA2">
        <w:rPr>
          <w:lang w:val="ru-RU"/>
        </w:rPr>
        <w:tab/>
      </w:r>
      <w:r w:rsidRPr="001E2DA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6.Анализ, объяснение исторических событий, явлений: </w:t>
      </w:r>
      <w:r w:rsidRPr="001E2DA2">
        <w:rPr>
          <w:lang w:val="ru-RU"/>
        </w:rPr>
        <w:br/>
      </w:r>
      <w:r w:rsidRPr="001E2DA2">
        <w:rPr>
          <w:lang w:val="ru-RU"/>
        </w:rPr>
        <w:tab/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eastAsia="Times New Roman" w:hAnsi="Times New Roman"/>
          <w:color w:val="000000"/>
          <w:sz w:val="24"/>
        </w:rPr>
        <w:t>XIX</w:t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 — начале </w:t>
      </w:r>
      <w:r>
        <w:rPr>
          <w:rFonts w:ascii="Times New Roman" w:eastAsia="Times New Roman" w:hAnsi="Times New Roman"/>
          <w:color w:val="000000"/>
          <w:sz w:val="24"/>
        </w:rPr>
        <w:t>XX</w:t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 </w:t>
      </w:r>
      <w:r w:rsidRPr="001E2DA2">
        <w:rPr>
          <w:lang w:val="ru-RU"/>
        </w:rPr>
        <w:br/>
      </w:r>
      <w:r w:rsidRPr="001E2DA2">
        <w:rPr>
          <w:lang w:val="ru-RU"/>
        </w:rPr>
        <w:tab/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объяснять смысл ключевых понятий, относящихся к данной эпохе отечественной и всеобщей истории; соотносить общие понятия и факты; </w:t>
      </w:r>
      <w:r w:rsidRPr="001E2DA2">
        <w:rPr>
          <w:lang w:val="ru-RU"/>
        </w:rPr>
        <w:br/>
      </w:r>
      <w:r w:rsidRPr="001E2DA2">
        <w:rPr>
          <w:lang w:val="ru-RU"/>
        </w:rPr>
        <w:tab/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eastAsia="Times New Roman" w:hAnsi="Times New Roman"/>
          <w:color w:val="000000"/>
          <w:sz w:val="24"/>
        </w:rPr>
        <w:t>XIX</w:t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 —начала </w:t>
      </w:r>
      <w:r>
        <w:rPr>
          <w:rFonts w:ascii="Times New Roman" w:eastAsia="Times New Roman" w:hAnsi="Times New Roman"/>
          <w:color w:val="000000"/>
          <w:sz w:val="24"/>
        </w:rPr>
        <w:t>XX</w:t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 </w:t>
      </w:r>
      <w:r w:rsidRPr="001E2DA2">
        <w:rPr>
          <w:lang w:val="ru-RU"/>
        </w:rPr>
        <w:br/>
      </w:r>
      <w:r w:rsidRPr="001E2DA2">
        <w:rPr>
          <w:lang w:val="ru-RU"/>
        </w:rPr>
        <w:tab/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eastAsia="Times New Roman" w:hAnsi="Times New Roman"/>
          <w:color w:val="000000"/>
          <w:sz w:val="24"/>
        </w:rPr>
        <w:t>XIX</w:t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 — начала </w:t>
      </w:r>
      <w:r>
        <w:rPr>
          <w:rFonts w:ascii="Times New Roman" w:eastAsia="Times New Roman" w:hAnsi="Times New Roman"/>
          <w:color w:val="000000"/>
          <w:sz w:val="24"/>
        </w:rPr>
        <w:t>XX</w:t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D20CB4" w:rsidRPr="001E2DA2" w:rsidRDefault="00D20CB4">
      <w:pPr>
        <w:rPr>
          <w:lang w:val="ru-RU"/>
        </w:rPr>
        <w:sectPr w:rsidR="00D20CB4" w:rsidRPr="001E2DA2">
          <w:pgSz w:w="11900" w:h="16840"/>
          <w:pgMar w:top="310" w:right="708" w:bottom="416" w:left="666" w:header="720" w:footer="720" w:gutter="0"/>
          <w:cols w:space="720" w:equalWidth="0">
            <w:col w:w="10526" w:space="0"/>
          </w:cols>
          <w:docGrid w:linePitch="360"/>
        </w:sectPr>
      </w:pPr>
    </w:p>
    <w:p w:rsidR="00D20CB4" w:rsidRPr="001E2DA2" w:rsidRDefault="00D20CB4">
      <w:pPr>
        <w:autoSpaceDE w:val="0"/>
        <w:autoSpaceDN w:val="0"/>
        <w:spacing w:after="78" w:line="220" w:lineRule="exact"/>
        <w:rPr>
          <w:lang w:val="ru-RU"/>
        </w:rPr>
      </w:pPr>
    </w:p>
    <w:p w:rsidR="00D20CB4" w:rsidRPr="001E2DA2" w:rsidRDefault="00284161">
      <w:pPr>
        <w:tabs>
          <w:tab w:val="left" w:pos="180"/>
        </w:tabs>
        <w:autoSpaceDE w:val="0"/>
        <w:autoSpaceDN w:val="0"/>
        <w:spacing w:after="0" w:line="286" w:lineRule="auto"/>
        <w:ind w:right="144"/>
        <w:rPr>
          <w:lang w:val="ru-RU"/>
        </w:rPr>
      </w:pPr>
      <w:r w:rsidRPr="001E2DA2">
        <w:rPr>
          <w:lang w:val="ru-RU"/>
        </w:rPr>
        <w:tab/>
      </w:r>
      <w:r w:rsidRPr="001E2DA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7.Рассмотрение исторических версий и оценок, определение своего отношения к наиболее значимым событиям и личностям прошлого: </w:t>
      </w:r>
      <w:r w:rsidRPr="001E2DA2">
        <w:rPr>
          <w:lang w:val="ru-RU"/>
        </w:rPr>
        <w:br/>
      </w:r>
      <w:r w:rsidRPr="001E2DA2">
        <w:rPr>
          <w:lang w:val="ru-RU"/>
        </w:rPr>
        <w:tab/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eastAsia="Times New Roman" w:hAnsi="Times New Roman"/>
          <w:color w:val="000000"/>
          <w:sz w:val="24"/>
        </w:rPr>
        <w:t>XIX</w:t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 — начала </w:t>
      </w:r>
      <w:r>
        <w:rPr>
          <w:rFonts w:ascii="Times New Roman" w:eastAsia="Times New Roman" w:hAnsi="Times New Roman"/>
          <w:color w:val="000000"/>
          <w:sz w:val="24"/>
        </w:rPr>
        <w:t>XX</w:t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 в., объяснять, что могло лежать в их основе; </w:t>
      </w:r>
      <w:r w:rsidRPr="001E2DA2">
        <w:rPr>
          <w:lang w:val="ru-RU"/>
        </w:rPr>
        <w:tab/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оценивать степень убедительности предложенных точек зрения, формулировать и аргументировать свое мнение; </w:t>
      </w:r>
      <w:r w:rsidRPr="001E2DA2">
        <w:rPr>
          <w:lang w:val="ru-RU"/>
        </w:rPr>
        <w:br/>
      </w:r>
      <w:r w:rsidRPr="001E2DA2">
        <w:rPr>
          <w:lang w:val="ru-RU"/>
        </w:rPr>
        <w:tab/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D20CB4" w:rsidRPr="001E2DA2" w:rsidRDefault="00284161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1E2DA2">
        <w:rPr>
          <w:lang w:val="ru-RU"/>
        </w:rPr>
        <w:tab/>
      </w:r>
      <w:r w:rsidRPr="001E2DA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8.Применение исторических знаний: </w:t>
      </w:r>
      <w:r w:rsidRPr="001E2DA2">
        <w:rPr>
          <w:lang w:val="ru-RU"/>
        </w:rPr>
        <w:br/>
      </w:r>
      <w:r w:rsidRPr="001E2DA2">
        <w:rPr>
          <w:lang w:val="ru-RU"/>
        </w:rPr>
        <w:tab/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eastAsia="Times New Roman" w:hAnsi="Times New Roman"/>
          <w:color w:val="000000"/>
          <w:sz w:val="24"/>
        </w:rPr>
        <w:t>XIX</w:t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 — начала ХХ в., объяснять, в чем заключалось их значение для времени их создания и для современного общества; </w:t>
      </w:r>
      <w:r w:rsidRPr="001E2DA2">
        <w:rPr>
          <w:lang w:val="ru-RU"/>
        </w:rPr>
        <w:br/>
      </w:r>
      <w:r w:rsidRPr="001E2DA2">
        <w:rPr>
          <w:lang w:val="ru-RU"/>
        </w:rPr>
        <w:tab/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eastAsia="Times New Roman" w:hAnsi="Times New Roman"/>
          <w:color w:val="000000"/>
          <w:sz w:val="24"/>
        </w:rPr>
        <w:t>XIX</w:t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 — начала ХХ в. (в том числе на региональном материале); </w:t>
      </w:r>
      <w:r w:rsidRPr="001E2DA2">
        <w:rPr>
          <w:lang w:val="ru-RU"/>
        </w:rPr>
        <w:br/>
      </w:r>
      <w:r w:rsidRPr="001E2DA2">
        <w:rPr>
          <w:lang w:val="ru-RU"/>
        </w:rPr>
        <w:tab/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объяснять, в чем состоит наследие истории </w:t>
      </w:r>
      <w:r>
        <w:rPr>
          <w:rFonts w:ascii="Times New Roman" w:eastAsia="Times New Roman" w:hAnsi="Times New Roman"/>
          <w:color w:val="000000"/>
          <w:sz w:val="24"/>
        </w:rPr>
        <w:t>XIX</w:t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 — начала ХХ в. для России, других стран мира, высказывать и аргументировать свое отношение к культурному наследию в общественных </w:t>
      </w:r>
      <w:r w:rsidRPr="001E2DA2">
        <w:rPr>
          <w:lang w:val="ru-RU"/>
        </w:rPr>
        <w:br/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обсуждениях.</w:t>
      </w:r>
    </w:p>
    <w:p w:rsidR="00D20CB4" w:rsidRPr="001E2DA2" w:rsidRDefault="00D20CB4">
      <w:pPr>
        <w:rPr>
          <w:lang w:val="ru-RU"/>
        </w:rPr>
        <w:sectPr w:rsidR="00D20CB4" w:rsidRPr="001E2DA2">
          <w:pgSz w:w="11900" w:h="16840"/>
          <w:pgMar w:top="298" w:right="658" w:bottom="1440" w:left="666" w:header="720" w:footer="720" w:gutter="0"/>
          <w:cols w:space="720" w:equalWidth="0">
            <w:col w:w="10576" w:space="0"/>
          </w:cols>
          <w:docGrid w:linePitch="360"/>
        </w:sectPr>
      </w:pPr>
    </w:p>
    <w:p w:rsidR="00D20CB4" w:rsidRPr="001E2DA2" w:rsidRDefault="00D20CB4">
      <w:pPr>
        <w:autoSpaceDE w:val="0"/>
        <w:autoSpaceDN w:val="0"/>
        <w:spacing w:after="64" w:line="220" w:lineRule="exact"/>
        <w:rPr>
          <w:lang w:val="ru-RU"/>
        </w:rPr>
      </w:pPr>
    </w:p>
    <w:p w:rsidR="00D20CB4" w:rsidRDefault="00284161">
      <w:pPr>
        <w:autoSpaceDE w:val="0"/>
        <w:autoSpaceDN w:val="0"/>
        <w:spacing w:after="92" w:line="374" w:lineRule="auto"/>
        <w:ind w:right="11952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  <w:r>
        <w:br/>
      </w:r>
      <w:r>
        <w:rPr>
          <w:rFonts w:ascii="Times New Roman" w:eastAsia="Times New Roman" w:hAnsi="Times New Roman"/>
          <w:b/>
          <w:color w:val="000000"/>
          <w:sz w:val="18"/>
        </w:rPr>
        <w:t>5 КЛАСС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3206"/>
        <w:gridCol w:w="528"/>
        <w:gridCol w:w="1106"/>
        <w:gridCol w:w="1140"/>
        <w:gridCol w:w="9126"/>
      </w:tblGrid>
      <w:tr w:rsidR="00D20CB4">
        <w:trPr>
          <w:trHeight w:hRule="exact" w:val="348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32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autoSpaceDE w:val="0"/>
              <w:autoSpaceDN w:val="0"/>
              <w:spacing w:before="78" w:after="0" w:line="230" w:lineRule="auto"/>
              <w:jc w:val="center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 часов</w:t>
            </w:r>
          </w:p>
        </w:tc>
        <w:tc>
          <w:tcPr>
            <w:tcW w:w="9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 (цифровые) образовательные ресурсы</w:t>
            </w:r>
          </w:p>
        </w:tc>
      </w:tr>
      <w:tr w:rsidR="00D20CB4">
        <w:trPr>
          <w:trHeight w:hRule="exact" w:val="540"/>
        </w:trPr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CB4" w:rsidRDefault="00D20CB4"/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CB4" w:rsidRDefault="00D20CB4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8" w:after="0" w:line="245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CB4" w:rsidRDefault="00D20CB4"/>
        </w:tc>
      </w:tr>
      <w:tr w:rsidR="00D20CB4">
        <w:trPr>
          <w:trHeight w:hRule="exact" w:val="350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 1.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Введение</w:t>
            </w:r>
          </w:p>
        </w:tc>
      </w:tr>
      <w:tr w:rsidR="00D20CB4" w:rsidRPr="009F2D23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Введение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9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Электронный образовательный ресурс «Домашние задания. Основное общее образование. История», 5-9 класс, АО Издательство«Просвещение</w:t>
            </w:r>
          </w:p>
        </w:tc>
      </w:tr>
      <w:tr w:rsidR="00D20CB4">
        <w:trPr>
          <w:trHeight w:hRule="exact" w:val="348"/>
        </w:trPr>
        <w:tc>
          <w:tcPr>
            <w:tcW w:w="3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D20CB4"/>
        </w:tc>
      </w:tr>
      <w:tr w:rsidR="00D20CB4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 2. Первобытность</w:t>
            </w:r>
          </w:p>
        </w:tc>
      </w:tr>
      <w:tr w:rsidR="00D20CB4" w:rsidRPr="009F2D23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Первобытность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9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Электронный образовательный ресурс. «Аудиоучебник. Основное общее образование. Всеобщая история. История Древнего мира. 5 класс. Вигасин А.А. - Сороко-Цюпа О.С.», АО Издательство «Просвещение</w:t>
            </w:r>
          </w:p>
        </w:tc>
      </w:tr>
      <w:tr w:rsidR="00D20CB4">
        <w:trPr>
          <w:trHeight w:hRule="exact" w:val="348"/>
        </w:trPr>
        <w:tc>
          <w:tcPr>
            <w:tcW w:w="3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D20CB4"/>
        </w:tc>
      </w:tr>
      <w:tr w:rsidR="00D20CB4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 3. Древний Восток</w:t>
            </w:r>
          </w:p>
        </w:tc>
      </w:tr>
      <w:tr w:rsidR="00D20CB4" w:rsidRPr="009F2D23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Древний Египет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9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Электронный образовательный ресурс. «Аудиоучебник. Основное общее образование. Всеобщая история. История Древнего мира. 5 класс. Вигасин А.А. - Сороко-Цюпа О.С.», АО Издательство «Просвещение</w:t>
            </w:r>
          </w:p>
        </w:tc>
      </w:tr>
      <w:tr w:rsidR="00D20CB4" w:rsidRPr="009F2D23">
        <w:trPr>
          <w:trHeight w:hRule="exact" w:val="54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Древние цивилизации Месопотамии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9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Электронный образовательный ресурс. «Аудиоучебник. Основное общее образование. Всеобщая история. История Древнего мира. 5 класс. Вигасин А.А. - Сороко-Цюпа О.С.», АО Издательство «Просвещение</w:t>
            </w:r>
          </w:p>
        </w:tc>
      </w:tr>
      <w:tr w:rsidR="00D20CB4" w:rsidRPr="009F2D23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Восточное Средиземноморье в древности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9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Тренажер «Облако знаний». История. 5 класс, ООО «Физикон Лаб</w:t>
            </w:r>
          </w:p>
        </w:tc>
      </w:tr>
      <w:tr w:rsidR="00D20CB4" w:rsidRPr="009F2D23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3.4.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Персидская держава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9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Тренажер «Облако знаний». История. 5 класс, ООО «Физикон Лаб</w:t>
            </w:r>
          </w:p>
        </w:tc>
      </w:tr>
      <w:tr w:rsidR="00D20CB4" w:rsidRPr="009F2D23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3.5.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Древняя Индия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9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Электронный образовательный ресурс. «Аудиоучебник. Основное общее образование. Всеобщая история. История Древнего мира. 5 класс. Вигасин А.А. - Сороко-Цюпа О.С.», АО Издательство «Просвещение</w:t>
            </w:r>
          </w:p>
        </w:tc>
      </w:tr>
      <w:tr w:rsidR="00D20CB4" w:rsidRPr="009F2D23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3.6.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Древний Китай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9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Электронный образовательный ресурс. «Аудиоучебник. Основное общее образование. Всеобщая история. История Древнего мира. 5 класс. Вигасин А.А. - Сороко-Цюпа О.С.», АО Издательство «Просвещение</w:t>
            </w:r>
          </w:p>
        </w:tc>
      </w:tr>
      <w:tr w:rsidR="00D20CB4">
        <w:trPr>
          <w:trHeight w:hRule="exact" w:val="348"/>
        </w:trPr>
        <w:tc>
          <w:tcPr>
            <w:tcW w:w="3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</w:t>
            </w:r>
          </w:p>
        </w:tc>
        <w:tc>
          <w:tcPr>
            <w:tcW w:w="11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D20CB4"/>
        </w:tc>
      </w:tr>
      <w:tr w:rsidR="00D20CB4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 4. Древняя Греция. Эллинизм</w:t>
            </w:r>
          </w:p>
        </w:tc>
      </w:tr>
      <w:tr w:rsidR="00D20CB4" w:rsidRPr="009F2D23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Древнейшая Греция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9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Тренажер «Облако знаний». История. 5 класс, ООО «Физикон Лаб</w:t>
            </w:r>
          </w:p>
        </w:tc>
      </w:tr>
      <w:tr w:rsidR="00D20CB4" w:rsidRPr="009F2D23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4.2.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Греческие полисы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9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Тренажер «Облако знаний». История. 5 класс, ООО «Физикон Лаб</w:t>
            </w:r>
          </w:p>
        </w:tc>
      </w:tr>
      <w:tr w:rsidR="00D20CB4" w:rsidRPr="009F2D23">
        <w:trPr>
          <w:trHeight w:hRule="exact" w:val="35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4.3.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Культура Древней Греции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9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Тренажер «Облако знаний». История. 5 класс, ООО «Физикон Лаб</w:t>
            </w:r>
          </w:p>
        </w:tc>
      </w:tr>
      <w:tr w:rsidR="00D20CB4" w:rsidRPr="009F2D23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4.4.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Македонские завоевания. Эллинизм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9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Тренажер «Облако знаний». История. 5 класс, ООО «Физикон Лаб</w:t>
            </w:r>
          </w:p>
        </w:tc>
      </w:tr>
      <w:tr w:rsidR="00D20CB4">
        <w:trPr>
          <w:trHeight w:hRule="exact" w:val="348"/>
        </w:trPr>
        <w:tc>
          <w:tcPr>
            <w:tcW w:w="3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</w:t>
            </w:r>
          </w:p>
        </w:tc>
        <w:tc>
          <w:tcPr>
            <w:tcW w:w="11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D20CB4"/>
        </w:tc>
      </w:tr>
      <w:tr w:rsidR="00D20CB4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 5. Древний Рим</w:t>
            </w:r>
          </w:p>
        </w:tc>
      </w:tr>
      <w:tr w:rsidR="00D20CB4" w:rsidRPr="009F2D23">
        <w:trPr>
          <w:trHeight w:hRule="exact" w:val="32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5.1.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Возникновение Римского государства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9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Тренажер «Облако знаний». История. 5 класс, ООО «Физикон Лаб</w:t>
            </w:r>
          </w:p>
        </w:tc>
      </w:tr>
    </w:tbl>
    <w:p w:rsidR="00D20CB4" w:rsidRPr="001E2DA2" w:rsidRDefault="00D20CB4">
      <w:pPr>
        <w:autoSpaceDE w:val="0"/>
        <w:autoSpaceDN w:val="0"/>
        <w:spacing w:after="0" w:line="14" w:lineRule="exact"/>
        <w:rPr>
          <w:lang w:val="ru-RU"/>
        </w:rPr>
      </w:pPr>
    </w:p>
    <w:p w:rsidR="00D20CB4" w:rsidRPr="001E2DA2" w:rsidRDefault="00D20CB4">
      <w:pPr>
        <w:rPr>
          <w:lang w:val="ru-RU"/>
        </w:rPr>
        <w:sectPr w:rsidR="00D20CB4" w:rsidRPr="001E2DA2">
          <w:pgSz w:w="16840" w:h="11900"/>
          <w:pgMar w:top="282" w:right="640" w:bottom="43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D20CB4" w:rsidRPr="001E2DA2" w:rsidRDefault="00D20CB4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3206"/>
        <w:gridCol w:w="528"/>
        <w:gridCol w:w="1106"/>
        <w:gridCol w:w="1140"/>
        <w:gridCol w:w="9126"/>
      </w:tblGrid>
      <w:tr w:rsidR="00D20CB4" w:rsidRPr="009F2D23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5.2.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Римские завоевания в Средиземноморье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9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Тренажер «Облако знаний». История. 5 класс, ООО «Физикон Лаб</w:t>
            </w:r>
          </w:p>
        </w:tc>
      </w:tr>
      <w:tr w:rsidR="00D20CB4" w:rsidRPr="009F2D23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5.3.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autoSpaceDE w:val="0"/>
              <w:autoSpaceDN w:val="0"/>
              <w:spacing w:before="78" w:after="0" w:line="245" w:lineRule="auto"/>
              <w:ind w:left="72" w:right="864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9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Тренажер «Облако знаний». История. 5 класс, ООО «Физикон Лаб</w:t>
            </w:r>
          </w:p>
        </w:tc>
      </w:tr>
      <w:tr w:rsidR="00D20CB4" w:rsidRPr="009F2D23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5.4.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Расцвет и падение Римской империи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9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Тренажер «Облако знаний». История. 5 класс, ООО «Физикон Лаб</w:t>
            </w:r>
          </w:p>
        </w:tc>
      </w:tr>
      <w:tr w:rsidR="00D20CB4" w:rsidRPr="009F2D23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5.5.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Культура Древнего Рима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9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Тренажер «Облако знаний». История. 5 класс, ООО «Физикон Лаб</w:t>
            </w:r>
          </w:p>
        </w:tc>
      </w:tr>
      <w:tr w:rsidR="00D20CB4">
        <w:trPr>
          <w:trHeight w:hRule="exact" w:val="350"/>
        </w:trPr>
        <w:tc>
          <w:tcPr>
            <w:tcW w:w="3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8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</w:t>
            </w:r>
          </w:p>
        </w:tc>
        <w:tc>
          <w:tcPr>
            <w:tcW w:w="11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D20CB4"/>
        </w:tc>
      </w:tr>
      <w:tr w:rsidR="00D20CB4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Раздел 6.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Обобщение</w:t>
            </w:r>
          </w:p>
        </w:tc>
      </w:tr>
      <w:tr w:rsidR="00D20CB4" w:rsidRPr="009F2D23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6.1.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autoSpaceDE w:val="0"/>
              <w:autoSpaceDN w:val="0"/>
              <w:spacing w:before="76" w:after="0" w:line="245" w:lineRule="auto"/>
              <w:ind w:left="72" w:right="432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9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Тренажер «Облако знаний». История. 5 класс, ООО «Физикон Лаб</w:t>
            </w:r>
          </w:p>
        </w:tc>
      </w:tr>
      <w:tr w:rsidR="00D20CB4">
        <w:trPr>
          <w:trHeight w:hRule="exact" w:val="348"/>
        </w:trPr>
        <w:tc>
          <w:tcPr>
            <w:tcW w:w="3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D20CB4"/>
        </w:tc>
      </w:tr>
      <w:tr w:rsidR="00D20CB4">
        <w:trPr>
          <w:trHeight w:hRule="exact" w:val="540"/>
        </w:trPr>
        <w:tc>
          <w:tcPr>
            <w:tcW w:w="3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autoSpaceDE w:val="0"/>
              <w:autoSpaceDN w:val="0"/>
              <w:spacing w:before="76" w:after="0" w:line="245" w:lineRule="auto"/>
              <w:ind w:left="72" w:right="1008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68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</w:t>
            </w:r>
          </w:p>
        </w:tc>
        <w:tc>
          <w:tcPr>
            <w:tcW w:w="9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D20CB4"/>
        </w:tc>
      </w:tr>
    </w:tbl>
    <w:p w:rsidR="00D20CB4" w:rsidRDefault="00284161">
      <w:pPr>
        <w:autoSpaceDE w:val="0"/>
        <w:autoSpaceDN w:val="0"/>
        <w:spacing w:before="188" w:after="92" w:line="233" w:lineRule="auto"/>
      </w:pPr>
      <w:r>
        <w:rPr>
          <w:rFonts w:ascii="Times New Roman" w:eastAsia="Times New Roman" w:hAnsi="Times New Roman"/>
          <w:b/>
          <w:color w:val="000000"/>
          <w:sz w:val="18"/>
        </w:rPr>
        <w:t>6 КЛАСС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3662"/>
        <w:gridCol w:w="528"/>
        <w:gridCol w:w="1106"/>
        <w:gridCol w:w="1140"/>
        <w:gridCol w:w="8670"/>
      </w:tblGrid>
      <w:tr w:rsidR="00D20CB4">
        <w:trPr>
          <w:trHeight w:hRule="exact" w:val="348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3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 часов</w:t>
            </w:r>
          </w:p>
        </w:tc>
        <w:tc>
          <w:tcPr>
            <w:tcW w:w="8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 (цифровые) образовательные ресурсы</w:t>
            </w:r>
          </w:p>
        </w:tc>
      </w:tr>
      <w:tr w:rsidR="00D20CB4">
        <w:trPr>
          <w:trHeight w:hRule="exact" w:val="542"/>
        </w:trPr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CB4" w:rsidRDefault="00D20CB4"/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CB4" w:rsidRDefault="00D20CB4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CB4" w:rsidRDefault="00D20CB4"/>
        </w:tc>
      </w:tr>
      <w:tr w:rsidR="00D20CB4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 1 Введение</w:t>
            </w:r>
          </w:p>
        </w:tc>
      </w:tr>
      <w:tr w:rsidR="00D20CB4" w:rsidRPr="009F2D23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Введение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Электронный образовательный ресурс. «Аудиоучебник. Основное общее образование. Всеобщая история. История Средних веков. 6 класс. Вигасин А.А. - Сороко-Цюпа О.С.», АО Издательство «Просвещение»</w:t>
            </w:r>
          </w:p>
        </w:tc>
      </w:tr>
      <w:tr w:rsidR="00D20CB4">
        <w:trPr>
          <w:trHeight w:hRule="exact" w:val="348"/>
        </w:trPr>
        <w:tc>
          <w:tcPr>
            <w:tcW w:w="4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D20CB4"/>
        </w:tc>
      </w:tr>
      <w:tr w:rsidR="00D20CB4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 2. История Средних веков</w:t>
            </w:r>
          </w:p>
        </w:tc>
      </w:tr>
      <w:tr w:rsidR="00D20CB4" w:rsidRPr="009F2D23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Народы Европы в раннее Средневековье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Электронный образовательный ресурс. «Аудиоучебник. Основное общее образование. Всеобщая история. История Средних веков. 6 класс. Вигасин А.А. - Сороко-Цюпа О.С.», АО Издательство «Просвещение»</w:t>
            </w:r>
          </w:p>
        </w:tc>
      </w:tr>
      <w:tr w:rsidR="00D20CB4" w:rsidRPr="009F2D23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Византийская империя в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VI</w:t>
            </w:r>
            <w:r w:rsidRPr="001E2DA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—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XI</w:t>
            </w:r>
            <w:r w:rsidRPr="001E2DA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вв.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Электронный образовательный ресурс. «Аудиоучебник. Основное общее образование. Всеобщая история. История Средних веков. 6 класс. Вигасин А.А. - Сороко-Цюпа О.С.», АО Издательство «Просвещение»</w:t>
            </w:r>
          </w:p>
        </w:tc>
      </w:tr>
      <w:tr w:rsidR="00D20CB4" w:rsidRPr="009F2D23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Арабы в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VI</w:t>
            </w:r>
            <w:r w:rsidRPr="001E2DA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—Х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I</w:t>
            </w:r>
            <w:r w:rsidRPr="001E2DA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вв.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Электронный образовательный ресурс. «Аудиоучебник. Основное общее образование. Всеобщая история. История Средних веков. 6 класс. Вигасин А.А. - Сороко-Цюпа О.С.», АО Издательство «Просвещение»</w:t>
            </w:r>
          </w:p>
        </w:tc>
      </w:tr>
      <w:tr w:rsidR="00D20CB4" w:rsidRPr="009F2D23">
        <w:trPr>
          <w:trHeight w:hRule="exact" w:val="35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2.4.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Средневековое европейское общество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Тренажер «Облако знаний». История. 6 класс, ООО «Физикон Лаб»</w:t>
            </w:r>
          </w:p>
        </w:tc>
      </w:tr>
      <w:tr w:rsidR="00D20CB4" w:rsidRPr="009F2D23">
        <w:trPr>
          <w:trHeight w:hRule="exact" w:val="49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2.5.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autoSpaceDE w:val="0"/>
              <w:autoSpaceDN w:val="0"/>
              <w:spacing w:before="76" w:after="0" w:line="230" w:lineRule="auto"/>
              <w:ind w:left="72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Государства Европы в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XII</w:t>
            </w:r>
            <w:r w:rsidRPr="001E2DA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—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XV</w:t>
            </w:r>
            <w:r w:rsidRPr="001E2DA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вв.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autoSpaceDE w:val="0"/>
              <w:autoSpaceDN w:val="0"/>
              <w:spacing w:before="76" w:after="0" w:line="230" w:lineRule="auto"/>
              <w:ind w:left="72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Тренажер «Облако знаний». История. 6 класс, ООО «Физикон Лаб»</w:t>
            </w:r>
          </w:p>
        </w:tc>
      </w:tr>
      <w:tr w:rsidR="00D20CB4" w:rsidRPr="009F2D23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2.6.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Культура средневековой Европы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Тренажер «Облако знаний». История. 6 класс, ООО «Физикон Лаб»</w:t>
            </w:r>
          </w:p>
        </w:tc>
      </w:tr>
      <w:tr w:rsidR="00D20CB4" w:rsidRPr="009F2D23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2.7.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Страны Востока в Средние века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Тренажер «Облако знаний». История. 6 класс, ООО «Физикон Лаб»</w:t>
            </w:r>
          </w:p>
        </w:tc>
      </w:tr>
      <w:tr w:rsidR="00D20CB4" w:rsidRPr="009F2D23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2.8.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Тренажер «Облако знаний». История. 6 класс, ООО «Физикон Лаб»</w:t>
            </w:r>
          </w:p>
        </w:tc>
      </w:tr>
      <w:tr w:rsidR="00D20CB4" w:rsidRPr="009F2D23">
        <w:trPr>
          <w:trHeight w:hRule="exact" w:val="32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2.9.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Обобщение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Тренажер «Облако знаний». История. 6 класс, ООО «Физикон Лаб»</w:t>
            </w:r>
          </w:p>
        </w:tc>
      </w:tr>
    </w:tbl>
    <w:p w:rsidR="00D20CB4" w:rsidRPr="001E2DA2" w:rsidRDefault="00D20CB4">
      <w:pPr>
        <w:autoSpaceDE w:val="0"/>
        <w:autoSpaceDN w:val="0"/>
        <w:spacing w:after="0" w:line="14" w:lineRule="exact"/>
        <w:rPr>
          <w:lang w:val="ru-RU"/>
        </w:rPr>
      </w:pPr>
    </w:p>
    <w:p w:rsidR="00D20CB4" w:rsidRPr="001E2DA2" w:rsidRDefault="00D20CB4">
      <w:pPr>
        <w:rPr>
          <w:lang w:val="ru-RU"/>
        </w:rPr>
        <w:sectPr w:rsidR="00D20CB4" w:rsidRPr="001E2DA2">
          <w:pgSz w:w="16840" w:h="11900"/>
          <w:pgMar w:top="284" w:right="640" w:bottom="29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D20CB4" w:rsidRPr="001E2DA2" w:rsidRDefault="00D20CB4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3662"/>
        <w:gridCol w:w="528"/>
        <w:gridCol w:w="1106"/>
        <w:gridCol w:w="1140"/>
        <w:gridCol w:w="8670"/>
      </w:tblGrid>
      <w:tr w:rsidR="00D20CB4">
        <w:trPr>
          <w:trHeight w:hRule="exact" w:val="348"/>
        </w:trPr>
        <w:tc>
          <w:tcPr>
            <w:tcW w:w="4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22</w:t>
            </w:r>
          </w:p>
        </w:tc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D20CB4"/>
        </w:tc>
      </w:tr>
      <w:tr w:rsidR="00D20CB4" w:rsidRPr="009F2D23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Раздел 3. История России. От Руси к Российскому государству</w:t>
            </w:r>
          </w:p>
        </w:tc>
      </w:tr>
      <w:tr w:rsidR="00D20CB4" w:rsidRPr="009F2D23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Введение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Электронный образовательный ресурс. «Аудиоучебник. Основное общее образование. История России. 6 класс. Под ред. Торкунова А. В.», АО Издательство «Просвещение</w:t>
            </w:r>
          </w:p>
        </w:tc>
      </w:tr>
      <w:tr w:rsidR="00D20CB4" w:rsidRPr="009F2D23">
        <w:trPr>
          <w:trHeight w:hRule="exact" w:val="73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Народы и государства на территории нашей страны в древности. Восточная Европа </w:t>
            </w:r>
            <w:r w:rsidRPr="001E2DA2">
              <w:rPr>
                <w:lang w:val="ru-RU"/>
              </w:rPr>
              <w:br/>
            </w:r>
            <w:r w:rsidRPr="001E2DA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в середине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I</w:t>
            </w:r>
            <w:r w:rsidRPr="001E2DA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тыс. н. э.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Электронный образовательный ресурс. «Аудиоучебник. Основное общее образование. История России. 6 класс. Под ред. Торкунова А. В.», АО Издательство «Просвещение</w:t>
            </w:r>
          </w:p>
        </w:tc>
      </w:tr>
      <w:tr w:rsidR="00D20CB4" w:rsidRPr="009F2D23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Русь в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IX</w:t>
            </w:r>
            <w:r w:rsidRPr="001E2DA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— начале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XII</w:t>
            </w:r>
            <w:r w:rsidRPr="001E2DA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в.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autoSpaceDE w:val="0"/>
              <w:autoSpaceDN w:val="0"/>
              <w:spacing w:before="76" w:after="0" w:line="245" w:lineRule="auto"/>
              <w:ind w:left="72" w:right="432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Электронный образовательный ресурс. «Аудиоучебник. Основное общее образование. История России. 6 класс. Под ред. Торкунова А. В.», АО Издательство «Просвещение</w:t>
            </w:r>
          </w:p>
        </w:tc>
      </w:tr>
      <w:tr w:rsidR="00D20CB4" w:rsidRPr="009F2D23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3.4.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Русь в середине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XII</w:t>
            </w:r>
            <w:r w:rsidRPr="001E2DA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— начале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XIII</w:t>
            </w:r>
            <w:r w:rsidRPr="001E2DA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в.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autoSpaceDE w:val="0"/>
              <w:autoSpaceDN w:val="0"/>
              <w:spacing w:before="76" w:after="0" w:line="245" w:lineRule="auto"/>
              <w:ind w:left="72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Электронный образовательный ресурс. «Аудиоучебник. Основное общее образование. История России. 6 класс. С древнейших времен до начала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XVI</w:t>
            </w:r>
            <w:r w:rsidRPr="001E2DA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века. Андреев И. Л., Волобуев О. В и др.», АО Издательство «Просвещение</w:t>
            </w:r>
          </w:p>
        </w:tc>
      </w:tr>
      <w:tr w:rsidR="00D20CB4" w:rsidRPr="009F2D23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3.5.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autoSpaceDE w:val="0"/>
              <w:autoSpaceDN w:val="0"/>
              <w:spacing w:before="76" w:after="0" w:line="245" w:lineRule="auto"/>
              <w:ind w:left="72" w:right="864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Русские земли </w:t>
            </w:r>
            <w:r w:rsidRPr="001E2DA2">
              <w:rPr>
                <w:lang w:val="ru-RU"/>
              </w:rPr>
              <w:br/>
            </w:r>
            <w:r w:rsidRPr="001E2DA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и их соседи в середине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XIII</w:t>
            </w:r>
            <w:r w:rsidRPr="001E2DA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—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XIV</w:t>
            </w:r>
            <w:r w:rsidRPr="001E2DA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в.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autoSpaceDE w:val="0"/>
              <w:autoSpaceDN w:val="0"/>
              <w:spacing w:before="76" w:after="0" w:line="245" w:lineRule="auto"/>
              <w:ind w:left="72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Электронный образовательный ресурс. «Аудиоучебник. Основное общее образование. История России. 6 класс. С древнейших времен до начала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XVI</w:t>
            </w:r>
            <w:r w:rsidRPr="001E2DA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века. Андреев И. Л., Волобуев О. В и др.», АО Издательство «Просвещение</w:t>
            </w:r>
          </w:p>
        </w:tc>
      </w:tr>
      <w:tr w:rsidR="00D20CB4" w:rsidRPr="009F2D23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3.6.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autoSpaceDE w:val="0"/>
              <w:autoSpaceDN w:val="0"/>
              <w:spacing w:before="78" w:after="0" w:line="245" w:lineRule="auto"/>
              <w:ind w:left="72" w:right="1152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XV</w:t>
            </w:r>
            <w:r w:rsidRPr="001E2DA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в.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Тренажер «Облако знаний». История. 6 класс, ООО «Физикон Лаб»</w:t>
            </w:r>
          </w:p>
        </w:tc>
      </w:tr>
      <w:tr w:rsidR="00D20CB4" w:rsidRPr="009F2D23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3.7.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Обобщение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Тренажер «Облако знаний». История. 6 класс, ООО «Физикон Лаб»</w:t>
            </w:r>
          </w:p>
        </w:tc>
      </w:tr>
      <w:tr w:rsidR="00D20CB4">
        <w:trPr>
          <w:trHeight w:hRule="exact" w:val="348"/>
        </w:trPr>
        <w:tc>
          <w:tcPr>
            <w:tcW w:w="4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45</w:t>
            </w:r>
          </w:p>
        </w:tc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D20CB4"/>
        </w:tc>
      </w:tr>
      <w:tr w:rsidR="00D20CB4">
        <w:trPr>
          <w:trHeight w:hRule="exact" w:val="348"/>
        </w:trPr>
        <w:tc>
          <w:tcPr>
            <w:tcW w:w="4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68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</w:t>
            </w:r>
          </w:p>
        </w:tc>
        <w:tc>
          <w:tcPr>
            <w:tcW w:w="867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D20CB4"/>
        </w:tc>
      </w:tr>
    </w:tbl>
    <w:p w:rsidR="00D20CB4" w:rsidRDefault="00284161">
      <w:pPr>
        <w:autoSpaceDE w:val="0"/>
        <w:autoSpaceDN w:val="0"/>
        <w:spacing w:before="188" w:after="94" w:line="233" w:lineRule="auto"/>
      </w:pPr>
      <w:r>
        <w:rPr>
          <w:rFonts w:ascii="Times New Roman" w:eastAsia="Times New Roman" w:hAnsi="Times New Roman"/>
          <w:b/>
          <w:color w:val="000000"/>
          <w:sz w:val="18"/>
        </w:rPr>
        <w:t>7 КЛАСС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2570"/>
        <w:gridCol w:w="528"/>
        <w:gridCol w:w="1128"/>
        <w:gridCol w:w="1154"/>
        <w:gridCol w:w="9726"/>
      </w:tblGrid>
      <w:tr w:rsidR="00D20CB4">
        <w:trPr>
          <w:trHeight w:hRule="exact" w:val="348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2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 часов</w:t>
            </w:r>
          </w:p>
        </w:tc>
        <w:tc>
          <w:tcPr>
            <w:tcW w:w="9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 (цифровые) образовательные ресурсы</w:t>
            </w:r>
          </w:p>
        </w:tc>
      </w:tr>
      <w:tr w:rsidR="00D20CB4">
        <w:trPr>
          <w:trHeight w:hRule="exact" w:val="540"/>
        </w:trPr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CB4" w:rsidRDefault="00D20CB4"/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CB4" w:rsidRDefault="00D20CB4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CB4" w:rsidRDefault="00D20CB4"/>
        </w:tc>
      </w:tr>
      <w:tr w:rsidR="00D20CB4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 1.Введение</w:t>
            </w:r>
          </w:p>
        </w:tc>
      </w:tr>
      <w:tr w:rsidR="00D20CB4" w:rsidRPr="009F2D23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Введение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9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Электронный образовательный ресурс. «Аудиоучебник. Основное общее образование. Всеобщая история. История Нового времени. 7 класс. Вигасин А.А. - Сороко-Цюпа О.С.», АО Издательство «Просвещение</w:t>
            </w:r>
          </w:p>
        </w:tc>
      </w:tr>
      <w:tr w:rsidR="00D20CB4">
        <w:trPr>
          <w:trHeight w:hRule="exact" w:val="348"/>
        </w:trPr>
        <w:tc>
          <w:tcPr>
            <w:tcW w:w="2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2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D20CB4"/>
        </w:tc>
      </w:tr>
      <w:tr w:rsidR="00D20CB4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8" w:after="0" w:line="230" w:lineRule="auto"/>
              <w:ind w:left="72"/>
            </w:pPr>
            <w:r w:rsidRPr="001E2DA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Раздел 2. Всеобщая история. История Нового времени.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Конец XV — XVII в.</w:t>
            </w:r>
          </w:p>
        </w:tc>
      </w:tr>
      <w:tr w:rsidR="00D20CB4" w:rsidRPr="009F2D23">
        <w:trPr>
          <w:trHeight w:hRule="exact" w:val="54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8" w:after="0" w:line="245" w:lineRule="auto"/>
              <w:ind w:left="72" w:right="720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Великие географические открытия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9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Электронный образовательный ресурс. «Аудиоучебник. Основное общее образование. Всеобщая история. История Нового времени. 7 класс. Вигасин А.А. - Сороко-Цюпа О.С.», АО Издательство «Просвещение</w:t>
            </w:r>
          </w:p>
        </w:tc>
      </w:tr>
      <w:tr w:rsidR="00D20CB4" w:rsidRPr="009F2D23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autoSpaceDE w:val="0"/>
              <w:autoSpaceDN w:val="0"/>
              <w:spacing w:before="78" w:after="0" w:line="245" w:lineRule="auto"/>
              <w:ind w:left="72" w:right="576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XVI</w:t>
            </w:r>
            <w:r w:rsidRPr="001E2DA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—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XVI</w:t>
            </w:r>
            <w:r w:rsidRPr="001E2DA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вв.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9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Электронный образовательный ресурс. «Аудиоучебник. Основное общее образование. Всеобщая история. История Нового времени. 7 класс. Вигасин А.А. - Сороко-Цюпа О.С.», АО Издательство «Просвещение</w:t>
            </w:r>
          </w:p>
        </w:tc>
      </w:tr>
      <w:tr w:rsidR="00D20CB4" w:rsidRPr="009F2D23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autoSpaceDE w:val="0"/>
              <w:autoSpaceDN w:val="0"/>
              <w:spacing w:before="76" w:after="0" w:line="250" w:lineRule="auto"/>
              <w:ind w:left="72" w:right="720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Реформация и контрре-формация </w:t>
            </w:r>
            <w:r w:rsidRPr="001E2DA2">
              <w:rPr>
                <w:lang w:val="ru-RU"/>
              </w:rPr>
              <w:br/>
            </w:r>
            <w:r w:rsidRPr="001E2DA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 Европе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9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Электронный образовательный ресурс. «Аудиоучебник. Основное общее образование. Всеобщая история. История Нового времени. 7 класс. Вигасин А.А. - Сороко-Цюпа О.С.», АО Издательство «Просвещение</w:t>
            </w:r>
          </w:p>
        </w:tc>
      </w:tr>
      <w:tr w:rsidR="00D20CB4" w:rsidRPr="009F2D23">
        <w:trPr>
          <w:trHeight w:hRule="exact" w:val="71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2.4.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autoSpaceDE w:val="0"/>
              <w:autoSpaceDN w:val="0"/>
              <w:spacing w:before="76" w:after="0" w:line="250" w:lineRule="auto"/>
              <w:ind w:left="72" w:right="1008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Государства Европы в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XVI</w:t>
            </w:r>
            <w:r w:rsidRPr="001E2DA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—</w:t>
            </w:r>
            <w:r w:rsidRPr="001E2DA2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XVII</w:t>
            </w:r>
            <w:r w:rsidRPr="001E2DA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вв.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9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Электронный образовательный ресурс. «Аудиоучебник. Основное общее образование. Всеобщая история. История Нового времени. 7 класс. Вигасин А.А. - Сороко-Цюпа О.С.», АО Издательство «Просвещение</w:t>
            </w:r>
          </w:p>
        </w:tc>
      </w:tr>
    </w:tbl>
    <w:p w:rsidR="00D20CB4" w:rsidRPr="001E2DA2" w:rsidRDefault="00D20CB4">
      <w:pPr>
        <w:autoSpaceDE w:val="0"/>
        <w:autoSpaceDN w:val="0"/>
        <w:spacing w:after="0" w:line="14" w:lineRule="exact"/>
        <w:rPr>
          <w:lang w:val="ru-RU"/>
        </w:rPr>
      </w:pPr>
    </w:p>
    <w:p w:rsidR="00D20CB4" w:rsidRPr="001E2DA2" w:rsidRDefault="00D20CB4">
      <w:pPr>
        <w:rPr>
          <w:lang w:val="ru-RU"/>
        </w:rPr>
        <w:sectPr w:rsidR="00D20CB4" w:rsidRPr="001E2DA2">
          <w:pgSz w:w="16840" w:h="11900"/>
          <w:pgMar w:top="284" w:right="640" w:bottom="31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D20CB4" w:rsidRPr="001E2DA2" w:rsidRDefault="00D20CB4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2570"/>
        <w:gridCol w:w="528"/>
        <w:gridCol w:w="1128"/>
        <w:gridCol w:w="1154"/>
        <w:gridCol w:w="9726"/>
      </w:tblGrid>
      <w:tr w:rsidR="00D20CB4" w:rsidRPr="009F2D23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2.5.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Международные отношения в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XVI</w:t>
            </w:r>
            <w:r w:rsidRPr="001E2DA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-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XVII</w:t>
            </w:r>
            <w:r w:rsidRPr="001E2DA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вв.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9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Электронный образовательный ресурс. «Аудиоучебник. Основное общее образование. Всеобщая история. История Нового времени. 7 класс. Вигасин А.А. - Сороко-Цюпа О.С.», АО Издательство «Просвещение</w:t>
            </w:r>
          </w:p>
        </w:tc>
      </w:tr>
      <w:tr w:rsidR="00D20CB4" w:rsidRPr="009F2D23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2.6.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9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Электронный образовательный ресурс. «Аудиоучебник. Основное общее образование. Всеобщая история. История Нового времени. 7 класс. Вигасин А.А. - Сороко-Цюпа О.С.», АО Издательство «Просвещение</w:t>
            </w:r>
          </w:p>
        </w:tc>
      </w:tr>
      <w:tr w:rsidR="00D20CB4" w:rsidRPr="009F2D23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2.7.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autoSpaceDE w:val="0"/>
              <w:autoSpaceDN w:val="0"/>
              <w:spacing w:before="78" w:after="0" w:line="245" w:lineRule="auto"/>
              <w:ind w:left="72" w:right="576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Страны Востока в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XVI</w:t>
            </w:r>
            <w:r w:rsidRPr="001E2DA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—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XVII</w:t>
            </w:r>
            <w:r w:rsidRPr="001E2DA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вв.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97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Тренажер «Облако знаний». История. 7 класс, ООО «Физикон Лаб»</w:t>
            </w:r>
          </w:p>
        </w:tc>
      </w:tr>
      <w:tr w:rsidR="00D20CB4" w:rsidRPr="009F2D23">
        <w:trPr>
          <w:trHeight w:hRule="exact" w:val="350"/>
        </w:trPr>
        <w:tc>
          <w:tcPr>
            <w:tcW w:w="3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2.8.</w:t>
            </w:r>
          </w:p>
        </w:tc>
        <w:tc>
          <w:tcPr>
            <w:tcW w:w="257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Обобщение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5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97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autoSpaceDE w:val="0"/>
              <w:autoSpaceDN w:val="0"/>
              <w:spacing w:before="76" w:after="0" w:line="230" w:lineRule="auto"/>
              <w:ind w:left="72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Тренажер «Облако знаний». История. 7 класс, ООО «Физикон Лаб»</w:t>
            </w:r>
          </w:p>
        </w:tc>
      </w:tr>
      <w:tr w:rsidR="00D20CB4">
        <w:trPr>
          <w:trHeight w:hRule="exact" w:val="348"/>
        </w:trPr>
        <w:tc>
          <w:tcPr>
            <w:tcW w:w="2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22</w:t>
            </w:r>
          </w:p>
        </w:tc>
        <w:tc>
          <w:tcPr>
            <w:tcW w:w="12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D20CB4"/>
        </w:tc>
      </w:tr>
      <w:tr w:rsidR="00D20CB4" w:rsidRPr="009F2D23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Раздел 3.</w:t>
            </w:r>
            <w:r w:rsidRPr="001E2DA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История России. Россия в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XVI</w:t>
            </w:r>
            <w:r w:rsidRPr="001E2DA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—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XVII</w:t>
            </w:r>
            <w:r w:rsidRPr="001E2DA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вв.: от великого княжества к царству </w:t>
            </w:r>
          </w:p>
        </w:tc>
      </w:tr>
      <w:tr w:rsidR="00D20CB4" w:rsidRPr="009F2D23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Россия в XVI в.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9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Электронный образовательный ресурс. «Аудиоучебник. Основное общее образование. История России. 7 класс. Под ред. Торкунова А. В.», АО Издательство «Просвещение</w:t>
            </w:r>
          </w:p>
        </w:tc>
      </w:tr>
      <w:tr w:rsidR="00D20CB4" w:rsidRPr="009F2D23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6" w:after="0" w:line="245" w:lineRule="auto"/>
              <w:ind w:left="72" w:right="172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Смута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 России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9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Электронный образовательный ресурс. «Аудиоучебник. Основное общее образование. История России. 7 класс. Под ред. Торкунова А. В.», АО Издательство «Просвещение</w:t>
            </w:r>
          </w:p>
        </w:tc>
      </w:tr>
      <w:tr w:rsidR="00D20CB4" w:rsidRPr="009F2D23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8" w:after="0" w:line="245" w:lineRule="auto"/>
              <w:ind w:left="72" w:right="172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Россия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 XVII в.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16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9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Электронный образовательный ресурс. «Аудиоучебник. Основное общее образование. История России. 7 класс. Под ред. Торкунова А. В.», АО Издательство «Просвещение</w:t>
            </w:r>
          </w:p>
        </w:tc>
      </w:tr>
      <w:tr w:rsidR="00D20CB4" w:rsidRPr="009F2D23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3.4.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Культурное пространство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XVI</w:t>
            </w:r>
            <w:r w:rsidRPr="001E2DA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XVII</w:t>
            </w:r>
            <w:r w:rsidRPr="001E2DA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вв.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9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Электронный образовательный ресурс. «Аудиоучебник. Основное общее образование. История России. 7 класс. Под ред. Торкунова А. В.», АО Издательство «Просвещение</w:t>
            </w:r>
          </w:p>
        </w:tc>
      </w:tr>
      <w:tr w:rsidR="00D20CB4" w:rsidRPr="009F2D23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3.5.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Обобщение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9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autoSpaceDE w:val="0"/>
              <w:autoSpaceDN w:val="0"/>
              <w:spacing w:before="78" w:after="0" w:line="245" w:lineRule="auto"/>
              <w:ind w:left="72" w:right="864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Электронный образовательный ресурс «Домашние задания. Основное общее образование. История», 5-9 класс, АО Издательство«Просвещение</w:t>
            </w:r>
          </w:p>
        </w:tc>
      </w:tr>
      <w:tr w:rsidR="00D20CB4">
        <w:trPr>
          <w:trHeight w:hRule="exact" w:val="350"/>
        </w:trPr>
        <w:tc>
          <w:tcPr>
            <w:tcW w:w="2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45</w:t>
            </w:r>
          </w:p>
        </w:tc>
        <w:tc>
          <w:tcPr>
            <w:tcW w:w="12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D20CB4"/>
        </w:tc>
      </w:tr>
      <w:tr w:rsidR="00D20CB4">
        <w:trPr>
          <w:trHeight w:hRule="exact" w:val="540"/>
        </w:trPr>
        <w:tc>
          <w:tcPr>
            <w:tcW w:w="2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68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</w:t>
            </w:r>
          </w:p>
        </w:tc>
        <w:tc>
          <w:tcPr>
            <w:tcW w:w="9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D20CB4"/>
        </w:tc>
      </w:tr>
    </w:tbl>
    <w:p w:rsidR="00D20CB4" w:rsidRDefault="00284161">
      <w:pPr>
        <w:autoSpaceDE w:val="0"/>
        <w:autoSpaceDN w:val="0"/>
        <w:spacing w:before="188" w:after="94" w:line="230" w:lineRule="auto"/>
      </w:pPr>
      <w:r>
        <w:rPr>
          <w:rFonts w:ascii="Times New Roman" w:eastAsia="Times New Roman" w:hAnsi="Times New Roman"/>
          <w:b/>
          <w:color w:val="000000"/>
          <w:sz w:val="18"/>
        </w:rPr>
        <w:t>8 КЛАСС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2762"/>
        <w:gridCol w:w="528"/>
        <w:gridCol w:w="1298"/>
        <w:gridCol w:w="1320"/>
        <w:gridCol w:w="9198"/>
      </w:tblGrid>
      <w:tr w:rsidR="00D20CB4">
        <w:trPr>
          <w:trHeight w:hRule="exact" w:val="348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2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autoSpaceDE w:val="0"/>
              <w:autoSpaceDN w:val="0"/>
              <w:spacing w:before="76" w:after="0" w:line="245" w:lineRule="auto"/>
              <w:ind w:left="72" w:right="432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31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 часов</w:t>
            </w:r>
          </w:p>
        </w:tc>
        <w:tc>
          <w:tcPr>
            <w:tcW w:w="9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 (цифровые) образовательные ресурсы</w:t>
            </w:r>
          </w:p>
        </w:tc>
      </w:tr>
      <w:tr w:rsidR="00D20CB4">
        <w:trPr>
          <w:trHeight w:hRule="exact" w:val="540"/>
        </w:trPr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CB4" w:rsidRDefault="00D20CB4"/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CB4" w:rsidRDefault="00D20CB4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8" w:after="0" w:line="245" w:lineRule="auto"/>
              <w:ind w:left="68" w:right="144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CB4" w:rsidRDefault="00D20CB4"/>
        </w:tc>
      </w:tr>
      <w:tr w:rsidR="00D20CB4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 1. Введение</w:t>
            </w:r>
          </w:p>
        </w:tc>
      </w:tr>
      <w:tr w:rsidR="00D20CB4" w:rsidRPr="009F2D23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Введение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9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Электронный образовательный ресурс. «Аудиоучебник. Основное общее образование. История России. 8 класс. Под ред. Торкунова А. В.», АО Издательство «Просвещение»</w:t>
            </w:r>
          </w:p>
        </w:tc>
      </w:tr>
      <w:tr w:rsidR="00D20CB4">
        <w:trPr>
          <w:trHeight w:hRule="exact" w:val="350"/>
        </w:trPr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D20CB4"/>
        </w:tc>
      </w:tr>
      <w:tr w:rsidR="00D20CB4">
        <w:trPr>
          <w:trHeight w:hRule="exact" w:val="348"/>
        </w:trPr>
        <w:tc>
          <w:tcPr>
            <w:tcW w:w="15502" w:type="dxa"/>
            <w:gridSpan w:val="6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4" w:after="0" w:line="230" w:lineRule="auto"/>
              <w:ind w:left="72"/>
            </w:pPr>
            <w:r w:rsidRPr="001E2DA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Раздел 2.Всеобщая история. История Нового времени.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XVIII в. </w:t>
            </w:r>
          </w:p>
        </w:tc>
      </w:tr>
      <w:tr w:rsidR="00D20CB4" w:rsidRPr="009F2D23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Век Просве- щения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6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9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Электронный образовательный ресурс. «Аудиоучебник. Основное общее образование. История России. 8 класс. Под ред. Торкунова А. В.», АО Издательство «Просвещение»</w:t>
            </w:r>
          </w:p>
        </w:tc>
      </w:tr>
      <w:tr w:rsidR="00D20CB4" w:rsidRPr="009F2D23">
        <w:trPr>
          <w:trHeight w:hRule="exact" w:val="52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Государства Европы в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XVIII</w:t>
            </w:r>
            <w:r w:rsidRPr="001E2DA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в.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6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9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Электронный образовательный ресурс. «Аудиоучебник. Основное общее образование. История России. 8 класс. Под ред. Торкунова А. В.», АО Издательство «Просвещение»</w:t>
            </w:r>
          </w:p>
        </w:tc>
      </w:tr>
    </w:tbl>
    <w:p w:rsidR="00D20CB4" w:rsidRPr="001E2DA2" w:rsidRDefault="00D20CB4">
      <w:pPr>
        <w:autoSpaceDE w:val="0"/>
        <w:autoSpaceDN w:val="0"/>
        <w:spacing w:after="0" w:line="14" w:lineRule="exact"/>
        <w:rPr>
          <w:lang w:val="ru-RU"/>
        </w:rPr>
      </w:pPr>
    </w:p>
    <w:p w:rsidR="00D20CB4" w:rsidRPr="001E2DA2" w:rsidRDefault="00D20CB4">
      <w:pPr>
        <w:rPr>
          <w:lang w:val="ru-RU"/>
        </w:rPr>
        <w:sectPr w:rsidR="00D20CB4" w:rsidRPr="001E2DA2">
          <w:pgSz w:w="16840" w:h="11900"/>
          <w:pgMar w:top="284" w:right="640" w:bottom="50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D20CB4" w:rsidRPr="001E2DA2" w:rsidRDefault="00D20CB4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2762"/>
        <w:gridCol w:w="528"/>
        <w:gridCol w:w="1298"/>
        <w:gridCol w:w="1320"/>
        <w:gridCol w:w="9198"/>
      </w:tblGrid>
      <w:tr w:rsidR="00D20CB4" w:rsidRPr="009F2D23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Британские колонии в Северной Америке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9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Электронный образовательный ресурс «Домашние задания. Основное общее образование. История», 5-9 класс, АО Издательство«Просвещение</w:t>
            </w:r>
          </w:p>
        </w:tc>
      </w:tr>
      <w:tr w:rsidR="00D20CB4" w:rsidRPr="009F2D23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2.4.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XVIII</w:t>
            </w:r>
            <w:r w:rsidRPr="001E2DA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века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9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Электронный образовательный ресурс «Домашние задания. Основное общее образование. История», 5-9 класс, АО Издательство«Просвещение</w:t>
            </w:r>
          </w:p>
        </w:tc>
      </w:tr>
      <w:tr w:rsidR="00D20CB4" w:rsidRPr="009F2D23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2.5.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autoSpaceDE w:val="0"/>
              <w:autoSpaceDN w:val="0"/>
              <w:spacing w:before="78" w:after="0" w:line="245" w:lineRule="auto"/>
              <w:ind w:left="72" w:right="1008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Европейская культура в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XVIII</w:t>
            </w:r>
            <w:r w:rsidRPr="001E2DA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в</w:t>
            </w:r>
            <w:r w:rsidRPr="001E2DA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919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Электронный образовательный ресурс «Домашние задания. Основное общее образование. История», 5-9 класс, АО Издательство«Просвещение</w:t>
            </w:r>
          </w:p>
        </w:tc>
      </w:tr>
      <w:tr w:rsidR="00D20CB4" w:rsidRPr="009F2D23">
        <w:trPr>
          <w:trHeight w:hRule="exact" w:val="542"/>
        </w:trPr>
        <w:tc>
          <w:tcPr>
            <w:tcW w:w="3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2.6.</w:t>
            </w:r>
          </w:p>
        </w:tc>
        <w:tc>
          <w:tcPr>
            <w:tcW w:w="276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autoSpaceDE w:val="0"/>
              <w:autoSpaceDN w:val="0"/>
              <w:spacing w:before="76" w:after="0" w:line="245" w:lineRule="auto"/>
              <w:ind w:left="72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Международные отношения в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XVIII</w:t>
            </w:r>
            <w:r w:rsidRPr="001E2DA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в.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29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6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919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Электронный образовательный ресурс. «Аудиоучебник. Основное общее образование. История России. 8 класс. Под ред. Торкунова А. В.», АО Издательство «Просвещение»</w:t>
            </w:r>
          </w:p>
        </w:tc>
      </w:tr>
      <w:tr w:rsidR="00D20CB4" w:rsidRPr="009F2D23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2.7.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autoSpaceDE w:val="0"/>
              <w:autoSpaceDN w:val="0"/>
              <w:spacing w:before="76" w:after="0" w:line="245" w:lineRule="auto"/>
              <w:ind w:left="72" w:right="1440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Страны Востока </w:t>
            </w:r>
            <w:r w:rsidRPr="001E2DA2">
              <w:rPr>
                <w:lang w:val="ru-RU"/>
              </w:rPr>
              <w:br/>
            </w:r>
            <w:r w:rsidRPr="001E2DA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в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XVIII</w:t>
            </w:r>
            <w:r w:rsidRPr="001E2DA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в.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6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9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Тренажер «Облако знаний». История. 8 класс, ООО «Физикон Лаб»</w:t>
            </w:r>
          </w:p>
        </w:tc>
      </w:tr>
      <w:tr w:rsidR="00D20CB4" w:rsidRPr="009F2D23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2.8.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Обобщение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6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9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Тренажер «Облако знаний». История. 8 класс, ООО «Физикон Лаб»</w:t>
            </w:r>
          </w:p>
        </w:tc>
      </w:tr>
      <w:tr w:rsidR="00D20CB4">
        <w:trPr>
          <w:trHeight w:hRule="exact" w:val="348"/>
        </w:trPr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22</w:t>
            </w:r>
          </w:p>
        </w:tc>
        <w:tc>
          <w:tcPr>
            <w:tcW w:w="11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D20CB4"/>
        </w:tc>
      </w:tr>
      <w:tr w:rsidR="00D20CB4" w:rsidRPr="009F2D23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Раздел 3. История России. Россия в конце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XVII</w:t>
            </w:r>
            <w:r w:rsidRPr="001E2DA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—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XVIII</w:t>
            </w:r>
            <w:r w:rsidRPr="001E2DA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в.: от царства к империи </w:t>
            </w:r>
          </w:p>
        </w:tc>
      </w:tr>
      <w:tr w:rsidR="00D20CB4" w:rsidRPr="009F2D23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Введение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9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Электронный образовательный ресурс. «Аудиоучебник. Основное общее образование. История России. 8 класс. Под ред. Торкунова А. В.», АО Издательство «Просвещение»</w:t>
            </w:r>
          </w:p>
        </w:tc>
      </w:tr>
      <w:tr w:rsidR="00D20CB4" w:rsidRPr="009F2D23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I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9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Электронный образовательный ресурс. «Аудиоучебник. Основное общее образование. История России. 8 класс. Под ред. Торкунова А. В.», АО Издательство «Просвещение»</w:t>
            </w:r>
          </w:p>
        </w:tc>
      </w:tr>
      <w:tr w:rsidR="00D20CB4" w:rsidRPr="009F2D23">
        <w:trPr>
          <w:trHeight w:hRule="exact" w:val="54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Россия после Петра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I</w:t>
            </w:r>
            <w:r w:rsidRPr="001E2DA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. Дворцовые перевороты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9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Электронный образовательный ресурс. «Аудиоучебник. Основное общее образование. История России. 8 класс. Под ред. Торкунова А. В.», АО Издательство «Просвещение»</w:t>
            </w:r>
          </w:p>
        </w:tc>
      </w:tr>
      <w:tr w:rsidR="00D20CB4" w:rsidRPr="009F2D23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3.4.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Россия </w:t>
            </w:r>
            <w:r w:rsidRPr="001E2DA2">
              <w:rPr>
                <w:lang w:val="ru-RU"/>
              </w:rPr>
              <w:br/>
            </w:r>
            <w:r w:rsidRPr="001E2DA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 1760—</w:t>
            </w:r>
            <w:r w:rsidRPr="001E2DA2">
              <w:rPr>
                <w:lang w:val="ru-RU"/>
              </w:rPr>
              <w:br/>
            </w:r>
            <w:r w:rsidRPr="001E2DA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1790-х гг. Правление Екатерины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II</w:t>
            </w:r>
            <w:r w:rsidRPr="001E2DA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и Павла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I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18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6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9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Электронный образовательный ресурс. «Аудиоучебник. Основное общее образование. История России. 8 класс. Под ред. Торкунова А. В.», АО Издательство «Просвещение»</w:t>
            </w:r>
          </w:p>
        </w:tc>
      </w:tr>
      <w:tr w:rsidR="00D20CB4" w:rsidRPr="009F2D23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3.5.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autoSpaceDE w:val="0"/>
              <w:autoSpaceDN w:val="0"/>
              <w:spacing w:before="76" w:after="0" w:line="250" w:lineRule="auto"/>
              <w:ind w:left="72" w:right="720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Культурное пространство Российской империи </w:t>
            </w:r>
            <w:r w:rsidRPr="001E2DA2">
              <w:rPr>
                <w:lang w:val="ru-RU"/>
              </w:rPr>
              <w:br/>
            </w:r>
            <w:r w:rsidRPr="001E2DA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в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XVIII</w:t>
            </w:r>
            <w:r w:rsidRPr="001E2DA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в.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6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9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Тренажер «Облако знаний». История. 8 класс, ООО «Физикон Лаб»</w:t>
            </w:r>
          </w:p>
        </w:tc>
      </w:tr>
      <w:tr w:rsidR="00D20CB4" w:rsidRPr="009F2D23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3.6.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Обобщение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9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Тренажер «Облако знаний». История. 8 класс, ООО «Физикон Лаб»</w:t>
            </w:r>
          </w:p>
        </w:tc>
      </w:tr>
      <w:tr w:rsidR="00D20CB4">
        <w:trPr>
          <w:trHeight w:hRule="exact" w:val="348"/>
        </w:trPr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45</w:t>
            </w:r>
          </w:p>
        </w:tc>
        <w:tc>
          <w:tcPr>
            <w:tcW w:w="11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D20CB4"/>
        </w:tc>
      </w:tr>
      <w:tr w:rsidR="00D20CB4">
        <w:trPr>
          <w:trHeight w:hRule="exact" w:val="540"/>
        </w:trPr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autoSpaceDE w:val="0"/>
              <w:autoSpaceDN w:val="0"/>
              <w:spacing w:before="78" w:after="0" w:line="245" w:lineRule="auto"/>
              <w:ind w:left="72" w:right="576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68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</w:t>
            </w:r>
          </w:p>
        </w:tc>
        <w:tc>
          <w:tcPr>
            <w:tcW w:w="9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D20CB4"/>
        </w:tc>
      </w:tr>
    </w:tbl>
    <w:p w:rsidR="00D20CB4" w:rsidRDefault="00284161">
      <w:pPr>
        <w:autoSpaceDE w:val="0"/>
        <w:autoSpaceDN w:val="0"/>
        <w:spacing w:before="188" w:after="94" w:line="233" w:lineRule="auto"/>
      </w:pPr>
      <w:r>
        <w:rPr>
          <w:rFonts w:ascii="Times New Roman" w:eastAsia="Times New Roman" w:hAnsi="Times New Roman"/>
          <w:b/>
          <w:color w:val="000000"/>
          <w:sz w:val="18"/>
        </w:rPr>
        <w:t>9 КЛАСС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5500"/>
        <w:gridCol w:w="528"/>
        <w:gridCol w:w="1104"/>
        <w:gridCol w:w="1140"/>
        <w:gridCol w:w="6762"/>
      </w:tblGrid>
      <w:tr w:rsidR="00D20CB4">
        <w:trPr>
          <w:trHeight w:hRule="exact" w:val="34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6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5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 часов</w:t>
            </w:r>
          </w:p>
        </w:tc>
        <w:tc>
          <w:tcPr>
            <w:tcW w:w="6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 (цифровые) образовательные ресурсы</w:t>
            </w:r>
          </w:p>
        </w:tc>
      </w:tr>
      <w:tr w:rsidR="00D20CB4">
        <w:trPr>
          <w:trHeight w:hRule="exact" w:val="540"/>
        </w:trPr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CB4" w:rsidRDefault="00D20CB4"/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CB4" w:rsidRDefault="00D20CB4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CB4" w:rsidRDefault="00D20CB4"/>
        </w:tc>
      </w:tr>
      <w:tr w:rsidR="00D20CB4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 1. Введение</w:t>
            </w:r>
          </w:p>
        </w:tc>
      </w:tr>
      <w:tr w:rsidR="00D20CB4" w:rsidRPr="009F2D23">
        <w:trPr>
          <w:trHeight w:hRule="exact" w:val="32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Введение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6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autoSpaceDE w:val="0"/>
              <w:autoSpaceDN w:val="0"/>
              <w:spacing w:before="76" w:after="0" w:line="233" w:lineRule="auto"/>
              <w:ind w:left="74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Тренажер «Облако знаний». История. 9 класс, ООО «Физикон Лаб» ООО «Физикон Лаб»</w:t>
            </w:r>
          </w:p>
        </w:tc>
      </w:tr>
    </w:tbl>
    <w:p w:rsidR="00D20CB4" w:rsidRPr="001E2DA2" w:rsidRDefault="00D20CB4">
      <w:pPr>
        <w:autoSpaceDE w:val="0"/>
        <w:autoSpaceDN w:val="0"/>
        <w:spacing w:after="0" w:line="14" w:lineRule="exact"/>
        <w:rPr>
          <w:lang w:val="ru-RU"/>
        </w:rPr>
      </w:pPr>
    </w:p>
    <w:p w:rsidR="00D20CB4" w:rsidRPr="001E2DA2" w:rsidRDefault="00D20CB4">
      <w:pPr>
        <w:rPr>
          <w:lang w:val="ru-RU"/>
        </w:rPr>
        <w:sectPr w:rsidR="00D20CB4" w:rsidRPr="001E2DA2">
          <w:pgSz w:w="16840" w:h="11900"/>
          <w:pgMar w:top="284" w:right="640" w:bottom="39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D20CB4" w:rsidRPr="001E2DA2" w:rsidRDefault="00D20CB4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5500"/>
        <w:gridCol w:w="528"/>
        <w:gridCol w:w="1104"/>
        <w:gridCol w:w="1140"/>
        <w:gridCol w:w="6762"/>
      </w:tblGrid>
      <w:tr w:rsidR="00D20CB4">
        <w:trPr>
          <w:trHeight w:hRule="exact" w:val="348"/>
        </w:trPr>
        <w:tc>
          <w:tcPr>
            <w:tcW w:w="5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90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D20CB4"/>
        </w:tc>
      </w:tr>
      <w:tr w:rsidR="00D20CB4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8" w:after="0" w:line="230" w:lineRule="auto"/>
              <w:ind w:left="72"/>
            </w:pPr>
            <w:r w:rsidRPr="001E2DA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Раздел 2.Всеобщая история. История Нового времени.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XIХ — начало ХХ в. </w:t>
            </w:r>
          </w:p>
        </w:tc>
      </w:tr>
      <w:tr w:rsidR="00D20CB4" w:rsidRPr="009F2D23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Европа в начале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XIX</w:t>
            </w:r>
            <w:r w:rsidRPr="001E2DA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века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6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autoSpaceDE w:val="0"/>
              <w:autoSpaceDN w:val="0"/>
              <w:spacing w:before="78" w:after="0" w:line="245" w:lineRule="auto"/>
              <w:ind w:left="74" w:right="576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Электронный образовательный ресурс «Домашние задания. Основное общее образование. История», 5-9 класс, АО Издательство «Просвещение</w:t>
            </w:r>
          </w:p>
        </w:tc>
      </w:tr>
      <w:tr w:rsidR="00D20CB4" w:rsidRPr="009F2D23">
        <w:trPr>
          <w:trHeight w:hRule="exact" w:val="54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autoSpaceDE w:val="0"/>
              <w:autoSpaceDN w:val="0"/>
              <w:spacing w:before="78" w:after="0" w:line="245" w:lineRule="auto"/>
              <w:ind w:right="864"/>
              <w:jc w:val="center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Развитие индустриаль- ного общества в первой половине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XIX</w:t>
            </w:r>
            <w:r w:rsidRPr="001E2DA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в.: экономика, социальные отношения, поитические процессы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676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autoSpaceDE w:val="0"/>
              <w:autoSpaceDN w:val="0"/>
              <w:spacing w:before="78" w:after="0" w:line="230" w:lineRule="auto"/>
              <w:ind w:left="74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Тренажер «Облако знаний». История. 9 класс, ООО «Физикон Лаб» ООО «Физикон Лаб»</w:t>
            </w:r>
          </w:p>
        </w:tc>
      </w:tr>
      <w:tr w:rsidR="00D20CB4" w:rsidRPr="009F2D23">
        <w:trPr>
          <w:trHeight w:hRule="exact" w:val="348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550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autoSpaceDE w:val="0"/>
              <w:autoSpaceDN w:val="0"/>
              <w:spacing w:before="74" w:after="0" w:line="230" w:lineRule="auto"/>
              <w:ind w:left="72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Политическое развитие европейских странв  1815—1840-х гг.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676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autoSpaceDE w:val="0"/>
              <w:autoSpaceDN w:val="0"/>
              <w:spacing w:before="74" w:after="0" w:line="230" w:lineRule="auto"/>
              <w:ind w:left="74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Тренажер «Облако знаний». История. 9 класс, ООО «Физикон Лаб» ООО «Физикон Лаб»</w:t>
            </w:r>
          </w:p>
        </w:tc>
      </w:tr>
      <w:tr w:rsidR="00D20CB4" w:rsidRPr="009F2D23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2.4.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XIX</w:t>
            </w:r>
            <w:r w:rsidRPr="001E2DA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- начале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XX</w:t>
            </w:r>
            <w:r w:rsidRPr="001E2DA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века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6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autoSpaceDE w:val="0"/>
              <w:autoSpaceDN w:val="0"/>
              <w:spacing w:before="76" w:after="0" w:line="233" w:lineRule="auto"/>
              <w:ind w:left="74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Тренажер «Облако знаний». История. 9 класс, ООО «Физикон Лаб» ООО «Физикон Лаб»</w:t>
            </w:r>
          </w:p>
        </w:tc>
      </w:tr>
      <w:tr w:rsidR="00D20CB4" w:rsidRPr="009F2D23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2.5.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Страны Латинской Америки в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XIX</w:t>
            </w:r>
            <w:r w:rsidRPr="001E2DA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- начале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XX</w:t>
            </w:r>
            <w:r w:rsidRPr="001E2DA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века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6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autoSpaceDE w:val="0"/>
              <w:autoSpaceDN w:val="0"/>
              <w:spacing w:before="76" w:after="0" w:line="233" w:lineRule="auto"/>
              <w:ind w:left="74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Тренажер «Облако знаний». История. 9 класс, ООО «Физикон Лаб» ООО «Физикон Лаб»</w:t>
            </w:r>
          </w:p>
        </w:tc>
      </w:tr>
      <w:tr w:rsidR="00D20CB4" w:rsidRPr="009F2D23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2.6.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Страны Азии в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XIX</w:t>
            </w:r>
            <w:r w:rsidRPr="001E2DA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- начале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XX</w:t>
            </w:r>
            <w:r w:rsidRPr="001E2DA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века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6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autoSpaceDE w:val="0"/>
              <w:autoSpaceDN w:val="0"/>
              <w:spacing w:before="76" w:after="0" w:line="233" w:lineRule="auto"/>
              <w:ind w:left="74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Тренажер «Облако знаний». История. 9 класс, ООО «Физикон Лаб» ООО «Физикон Лаб»</w:t>
            </w:r>
          </w:p>
        </w:tc>
      </w:tr>
      <w:tr w:rsidR="00D20CB4" w:rsidRPr="009F2D23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2.7.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Народы Африки в Х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I</w:t>
            </w:r>
            <w:r w:rsidRPr="001E2DA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Х — начале ХХ в.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6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autoSpaceDE w:val="0"/>
              <w:autoSpaceDN w:val="0"/>
              <w:spacing w:before="76" w:after="0" w:line="233" w:lineRule="auto"/>
              <w:ind w:left="74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Тренажер «Облако знаний». История. 9 класс, ООО «Физикон Лаб» ООО «Физикон Лаб»</w:t>
            </w:r>
          </w:p>
        </w:tc>
      </w:tr>
      <w:tr w:rsidR="00D20CB4" w:rsidRPr="009F2D23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2.8.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Развитие культуры в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XIX</w:t>
            </w:r>
            <w:r w:rsidRPr="001E2DA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— начале ХХ в.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6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autoSpaceDE w:val="0"/>
              <w:autoSpaceDN w:val="0"/>
              <w:spacing w:before="78" w:after="0" w:line="230" w:lineRule="auto"/>
              <w:ind w:left="74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Тренажер «Облако знаний». История. 9 класс, ООО «Физикон Лаб» ООО «Физикон Лаб»</w:t>
            </w:r>
          </w:p>
        </w:tc>
      </w:tr>
      <w:tr w:rsidR="00D20CB4" w:rsidRPr="009F2D23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2.9.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Международные отношения в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XIX</w:t>
            </w:r>
            <w:r w:rsidRPr="001E2DA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- начале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XX</w:t>
            </w:r>
            <w:r w:rsidRPr="001E2DA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века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6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autoSpaceDE w:val="0"/>
              <w:autoSpaceDN w:val="0"/>
              <w:spacing w:before="78" w:after="0" w:line="245" w:lineRule="auto"/>
              <w:ind w:left="74" w:right="288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Электронный образовательный ресурс. «Аудиоучебник. Основное общее образование. История России. 9 класс. Под ред. Торкунова А. В.», АО Издательство «Просвещение</w:t>
            </w:r>
          </w:p>
        </w:tc>
      </w:tr>
      <w:tr w:rsidR="00D20CB4" w:rsidRPr="009F2D23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2.10.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Обобщение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6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autoSpaceDE w:val="0"/>
              <w:autoSpaceDN w:val="0"/>
              <w:spacing w:before="78" w:after="0" w:line="230" w:lineRule="auto"/>
              <w:ind w:left="74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Тренажер «Облако знаний». История. 9 класс, ООО «Физикон Лаб» ООО «Физикон Лаб»</w:t>
            </w:r>
          </w:p>
        </w:tc>
      </w:tr>
      <w:tr w:rsidR="00D20CB4">
        <w:trPr>
          <w:trHeight w:hRule="exact" w:val="348"/>
        </w:trPr>
        <w:tc>
          <w:tcPr>
            <w:tcW w:w="5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22</w:t>
            </w:r>
          </w:p>
        </w:tc>
        <w:tc>
          <w:tcPr>
            <w:tcW w:w="90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D20CB4"/>
        </w:tc>
      </w:tr>
      <w:tr w:rsidR="00D20CB4" w:rsidRPr="009F2D23">
        <w:trPr>
          <w:trHeight w:hRule="exact" w:val="350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Раздел 3. История России. Российская империя в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XIX</w:t>
            </w:r>
            <w:r w:rsidRPr="001E2DA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— начале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XX</w:t>
            </w:r>
            <w:r w:rsidRPr="001E2DA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в. </w:t>
            </w:r>
          </w:p>
        </w:tc>
      </w:tr>
      <w:tr w:rsidR="00D20CB4" w:rsidRPr="009F2D23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Введение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6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autoSpaceDE w:val="0"/>
              <w:autoSpaceDN w:val="0"/>
              <w:spacing w:before="76" w:after="0" w:line="245" w:lineRule="auto"/>
              <w:ind w:left="74" w:right="288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Электронный образовательный ресурс. «Аудиоучебник. Основное общее образование. История России. 9 класс. Под ред. Торкунова А. В.», АО Издательство «Просвещение</w:t>
            </w:r>
          </w:p>
        </w:tc>
      </w:tr>
      <w:tr w:rsidR="00D20CB4" w:rsidRPr="009F2D23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Александровская эпоха: государственный либерализм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6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autoSpaceDE w:val="0"/>
              <w:autoSpaceDN w:val="0"/>
              <w:spacing w:before="76" w:after="0" w:line="245" w:lineRule="auto"/>
              <w:ind w:left="74" w:right="288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Электронный образовательный ресурс. «Аудиоучебник. Основное общее образование. История России. 9 класс. Под ред. Торкунова А. В.», АО Издательство «Просвещение</w:t>
            </w:r>
          </w:p>
        </w:tc>
      </w:tr>
      <w:tr w:rsidR="00D20CB4" w:rsidRPr="009F2D23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Николаевское самодержавие: государ- ственный консерватизм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6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autoSpaceDE w:val="0"/>
              <w:autoSpaceDN w:val="0"/>
              <w:spacing w:before="76" w:after="0" w:line="245" w:lineRule="auto"/>
              <w:ind w:left="74" w:right="288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Электронный образовательный ресурс. «Аудиоучебник. Основное общее образование. История России. 9 класс. Под ред. Торкунова А. В.», АО Издательство «Просвещение</w:t>
            </w:r>
          </w:p>
        </w:tc>
      </w:tr>
      <w:tr w:rsidR="00D20CB4" w:rsidRPr="009F2D23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3.4.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XIX</w:t>
            </w:r>
            <w:r w:rsidRPr="001E2DA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века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6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autoSpaceDE w:val="0"/>
              <w:autoSpaceDN w:val="0"/>
              <w:spacing w:before="78" w:after="0" w:line="230" w:lineRule="auto"/>
              <w:ind w:left="74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Тренажер «Облако знаний». История. 9 класс, ООО «Физикон Лаб» ООО «Физикон Лаб»</w:t>
            </w:r>
          </w:p>
        </w:tc>
      </w:tr>
      <w:tr w:rsidR="00D20CB4" w:rsidRPr="009F2D23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3.5.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XIX</w:t>
            </w:r>
            <w:r w:rsidRPr="001E2DA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в.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6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autoSpaceDE w:val="0"/>
              <w:autoSpaceDN w:val="0"/>
              <w:spacing w:before="78" w:after="0" w:line="245" w:lineRule="auto"/>
              <w:ind w:left="74" w:right="576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Электронный образовательный ресурс «Домашние задания. Основное общее образование. История», 5-9 класс, АО Издательство «Просвещение»</w:t>
            </w:r>
          </w:p>
        </w:tc>
      </w:tr>
      <w:tr w:rsidR="00D20CB4" w:rsidRPr="009F2D23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3.6.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II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6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autoSpaceDE w:val="0"/>
              <w:autoSpaceDN w:val="0"/>
              <w:spacing w:before="78" w:after="0" w:line="245" w:lineRule="auto"/>
              <w:ind w:left="74" w:right="576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Электронный образовательный ресурс «Домашние задания. Основное общее образование. История», 5-9 класс, АО Издательство «Просвещение»</w:t>
            </w:r>
          </w:p>
        </w:tc>
      </w:tr>
      <w:tr w:rsidR="00D20CB4" w:rsidRPr="009F2D23">
        <w:trPr>
          <w:trHeight w:hRule="exact" w:val="54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3.7.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Россия в 1880-1890-х гг.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6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autoSpaceDE w:val="0"/>
              <w:autoSpaceDN w:val="0"/>
              <w:spacing w:before="78" w:after="0" w:line="245" w:lineRule="auto"/>
              <w:ind w:left="74" w:right="576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Электронный образовательный ресурс «Домашние задания. Основное общее образование. История», 5-9 класс, АО Издательство «Просвещение»</w:t>
            </w:r>
          </w:p>
        </w:tc>
      </w:tr>
      <w:tr w:rsidR="00D20CB4" w:rsidRPr="009F2D23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3.8.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XIX</w:t>
            </w:r>
            <w:r w:rsidRPr="001E2DA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века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6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autoSpaceDE w:val="0"/>
              <w:autoSpaceDN w:val="0"/>
              <w:spacing w:before="76" w:after="0" w:line="245" w:lineRule="auto"/>
              <w:ind w:left="74" w:right="576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Электронный образовательный ресурс «Домашние задания. Основное общее образование. История», 5-9 класс, АО Издательство «Просвещение</w:t>
            </w:r>
          </w:p>
        </w:tc>
      </w:tr>
      <w:tr w:rsidR="00D20CB4" w:rsidRPr="009F2D23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3.9.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Этнокультурный облик империи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6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autoSpaceDE w:val="0"/>
              <w:autoSpaceDN w:val="0"/>
              <w:spacing w:before="76" w:after="0" w:line="245" w:lineRule="auto"/>
              <w:ind w:left="74" w:right="576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Электронный образовательный ресурс «Домашние задания. Основное общее образование. История», 5-9 класс, АО Издательство «Просвещение»</w:t>
            </w:r>
          </w:p>
        </w:tc>
      </w:tr>
      <w:tr w:rsidR="00D20CB4" w:rsidRPr="009F2D23">
        <w:trPr>
          <w:trHeight w:hRule="exact" w:val="52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3.10.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autoSpaceDE w:val="0"/>
              <w:autoSpaceDN w:val="0"/>
              <w:spacing w:before="76" w:after="0" w:line="245" w:lineRule="auto"/>
              <w:ind w:left="72" w:right="720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6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autoSpaceDE w:val="0"/>
              <w:autoSpaceDN w:val="0"/>
              <w:spacing w:before="76" w:after="0" w:line="245" w:lineRule="auto"/>
              <w:ind w:left="74" w:right="288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Электронный образовательный ресурс. «Аудиоучебник. Основное общее образование. История России. 9 класс. Под ред. Торкунова А. В.», АО Издательство «Просвещение</w:t>
            </w:r>
          </w:p>
        </w:tc>
      </w:tr>
    </w:tbl>
    <w:p w:rsidR="00D20CB4" w:rsidRPr="001E2DA2" w:rsidRDefault="00D20CB4">
      <w:pPr>
        <w:autoSpaceDE w:val="0"/>
        <w:autoSpaceDN w:val="0"/>
        <w:spacing w:after="0" w:line="14" w:lineRule="exact"/>
        <w:rPr>
          <w:lang w:val="ru-RU"/>
        </w:rPr>
      </w:pPr>
    </w:p>
    <w:p w:rsidR="00D20CB4" w:rsidRPr="001E2DA2" w:rsidRDefault="00D20CB4">
      <w:pPr>
        <w:rPr>
          <w:lang w:val="ru-RU"/>
        </w:rPr>
        <w:sectPr w:rsidR="00D20CB4" w:rsidRPr="001E2DA2">
          <w:pgSz w:w="16840" w:h="11900"/>
          <w:pgMar w:top="284" w:right="640" w:bottom="32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D20CB4" w:rsidRPr="001E2DA2" w:rsidRDefault="00D20CB4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5500"/>
        <w:gridCol w:w="528"/>
        <w:gridCol w:w="1104"/>
        <w:gridCol w:w="1140"/>
        <w:gridCol w:w="6762"/>
      </w:tblGrid>
      <w:tr w:rsidR="00D20CB4" w:rsidRPr="009F2D23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3.11.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Россия на пороге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XX</w:t>
            </w:r>
            <w:r w:rsidRPr="001E2DA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века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6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autoSpaceDE w:val="0"/>
              <w:autoSpaceDN w:val="0"/>
              <w:spacing w:before="78" w:after="0" w:line="245" w:lineRule="auto"/>
              <w:ind w:left="74" w:right="288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Электронный образовательный ресурс. «Аудиоучебник. Основное общее образование. История России. 9 класс. Под ред. Торкунова А. В.», АО Издательство «Просвещение</w:t>
            </w:r>
          </w:p>
        </w:tc>
      </w:tr>
      <w:tr w:rsidR="00D20CB4" w:rsidRPr="009F2D23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3.12.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Обобщение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6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autoSpaceDE w:val="0"/>
              <w:autoSpaceDN w:val="0"/>
              <w:spacing w:before="78" w:after="0" w:line="245" w:lineRule="auto"/>
              <w:ind w:left="74" w:right="576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Электронный образовательный ресурс «Домашние задания. Основное общее образование. История», 5-9 класс, АО Издательство «Просвещение</w:t>
            </w:r>
          </w:p>
        </w:tc>
      </w:tr>
      <w:tr w:rsidR="00D20CB4">
        <w:trPr>
          <w:trHeight w:hRule="exact" w:val="348"/>
        </w:trPr>
        <w:tc>
          <w:tcPr>
            <w:tcW w:w="5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45</w:t>
            </w:r>
          </w:p>
        </w:tc>
        <w:tc>
          <w:tcPr>
            <w:tcW w:w="90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D20CB4"/>
        </w:tc>
      </w:tr>
      <w:tr w:rsidR="00D20CB4">
        <w:trPr>
          <w:trHeight w:hRule="exact" w:val="330"/>
        </w:trPr>
        <w:tc>
          <w:tcPr>
            <w:tcW w:w="5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676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D20CB4"/>
        </w:tc>
      </w:tr>
    </w:tbl>
    <w:p w:rsidR="00D20CB4" w:rsidRDefault="00D20CB4">
      <w:pPr>
        <w:autoSpaceDE w:val="0"/>
        <w:autoSpaceDN w:val="0"/>
        <w:spacing w:after="0" w:line="14" w:lineRule="exact"/>
      </w:pPr>
    </w:p>
    <w:p w:rsidR="00D20CB4" w:rsidRDefault="00D20CB4">
      <w:pPr>
        <w:sectPr w:rsidR="00D20CB4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D20CB4" w:rsidRDefault="00D20CB4">
      <w:pPr>
        <w:autoSpaceDE w:val="0"/>
        <w:autoSpaceDN w:val="0"/>
        <w:spacing w:after="78" w:line="220" w:lineRule="exact"/>
      </w:pPr>
    </w:p>
    <w:p w:rsidR="00D20CB4" w:rsidRDefault="00284161">
      <w:pPr>
        <w:autoSpaceDE w:val="0"/>
        <w:autoSpaceDN w:val="0"/>
        <w:spacing w:after="140" w:line="382" w:lineRule="auto"/>
        <w:ind w:right="6624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ПОУРОЧНОЕ ПЛАНИРОВАНИЕ </w:t>
      </w:r>
      <w:r>
        <w:br/>
      </w:r>
      <w:r>
        <w:rPr>
          <w:rFonts w:ascii="Times New Roman" w:eastAsia="Times New Roman" w:hAnsi="Times New Roman"/>
          <w:b/>
          <w:color w:val="000000"/>
          <w:sz w:val="24"/>
        </w:rPr>
        <w:t>5 КЛАСС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4130"/>
        <w:gridCol w:w="732"/>
        <w:gridCol w:w="1620"/>
        <w:gridCol w:w="1668"/>
        <w:gridCol w:w="1898"/>
      </w:tblGrid>
      <w:tr w:rsidR="00D20CB4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4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8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Виды, формы контроля</w:t>
            </w:r>
          </w:p>
        </w:tc>
      </w:tr>
      <w:tr w:rsidR="00D20CB4">
        <w:trPr>
          <w:trHeight w:hRule="exact" w:val="828"/>
        </w:trPr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CB4" w:rsidRDefault="00D20CB4"/>
        </w:tc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CB4" w:rsidRDefault="00D20CB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CB4" w:rsidRDefault="00D20CB4"/>
        </w:tc>
      </w:tr>
      <w:tr w:rsidR="00D20CB4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Введение.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20CB4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. Счет лет в истории.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20CB4" w:rsidRPr="009F2D23">
        <w:trPr>
          <w:trHeight w:hRule="exact" w:val="1502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413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Древнейшие люди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9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autoSpaceDE w:val="0"/>
              <w:autoSpaceDN w:val="0"/>
              <w:spacing w:before="100" w:after="0"/>
              <w:ind w:left="72" w:right="144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1E2DA2">
              <w:rPr>
                <w:lang w:val="ru-RU"/>
              </w:rPr>
              <w:br/>
            </w: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использованием«Оценочного </w:t>
            </w:r>
            <w:r w:rsidRPr="001E2DA2">
              <w:rPr>
                <w:lang w:val="ru-RU"/>
              </w:rPr>
              <w:br/>
            </w: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D20CB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autoSpaceDE w:val="0"/>
              <w:autoSpaceDN w:val="0"/>
              <w:spacing w:before="98" w:after="0" w:line="262" w:lineRule="auto"/>
              <w:ind w:left="72" w:right="864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Родовые общины охотников и собирателей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D20CB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autoSpaceDE w:val="0"/>
              <w:autoSpaceDN w:val="0"/>
              <w:spacing w:before="98" w:after="0" w:line="262" w:lineRule="auto"/>
              <w:ind w:left="72" w:right="1152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Возникновение искусства и религиозных верований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D20CB4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Возникновение земледелия и </w:t>
            </w:r>
            <w:r w:rsidRPr="001E2DA2">
              <w:rPr>
                <w:lang w:val="ru-RU"/>
              </w:rPr>
              <w:br/>
            </w: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скотоводства. Появление неравенства и знати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20CB4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Государство на берегах Нила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20CB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autoSpaceDE w:val="0"/>
              <w:autoSpaceDN w:val="0"/>
              <w:spacing w:before="98" w:after="0" w:line="262" w:lineRule="auto"/>
              <w:ind w:left="72" w:right="1440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Как жили земледельцы и ремесленники в Египте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ВПР;</w:t>
            </w:r>
          </w:p>
        </w:tc>
      </w:tr>
      <w:tr w:rsidR="00D20CB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Жизнь египетского вельможи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20CB4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Военные походы фараонов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Диктант;</w:t>
            </w:r>
          </w:p>
        </w:tc>
      </w:tr>
      <w:tr w:rsidR="00D20CB4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Религия древних египтян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D20CB4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Искусство Древнего Египта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100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D20CB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Письменность и знания древних египтян.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D20CB4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Древнее Двуречье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ВПР;</w:t>
            </w:r>
          </w:p>
        </w:tc>
      </w:tr>
      <w:tr w:rsidR="00D20CB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Вавилонский царь Хаммурапи и его законы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20CB4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Финикийские мореплаватели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ВПР;</w:t>
            </w:r>
          </w:p>
        </w:tc>
      </w:tr>
      <w:tr w:rsidR="00D20CB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Библейские сказания.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D20CB4">
        <w:trPr>
          <w:trHeight w:hRule="exact" w:val="4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Древнееврейское царство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D20CB4" w:rsidRDefault="00D20CB4">
      <w:pPr>
        <w:autoSpaceDE w:val="0"/>
        <w:autoSpaceDN w:val="0"/>
        <w:spacing w:after="0" w:line="14" w:lineRule="exact"/>
      </w:pPr>
    </w:p>
    <w:p w:rsidR="00D20CB4" w:rsidRDefault="00D20CB4">
      <w:pPr>
        <w:sectPr w:rsidR="00D20CB4">
          <w:pgSz w:w="11900" w:h="16840"/>
          <w:pgMar w:top="298" w:right="650" w:bottom="33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20CB4" w:rsidRDefault="00D20CB4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4130"/>
        <w:gridCol w:w="732"/>
        <w:gridCol w:w="1620"/>
        <w:gridCol w:w="1668"/>
        <w:gridCol w:w="1898"/>
      </w:tblGrid>
      <w:tr w:rsidR="00D20CB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Ассирийская держава.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20CB4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Персидская держава «Царя царей»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20CB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Персидская держава «Царя царей»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20CB4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Природа и люди Древней Индии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D20CB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Индийские касты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20CB4" w:rsidRPr="009F2D23">
        <w:trPr>
          <w:trHeight w:hRule="exact" w:val="1502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413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Китайский мудрец Конфуций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9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autoSpaceDE w:val="0"/>
              <w:autoSpaceDN w:val="0"/>
              <w:spacing w:before="100" w:after="0"/>
              <w:ind w:left="72" w:right="144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1E2DA2">
              <w:rPr>
                <w:lang w:val="ru-RU"/>
              </w:rPr>
              <w:br/>
            </w: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использованием«Оценочного </w:t>
            </w:r>
            <w:r w:rsidRPr="001E2DA2">
              <w:rPr>
                <w:lang w:val="ru-RU"/>
              </w:rPr>
              <w:br/>
            </w: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D20CB4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Первый властелин единого Китая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Зачет;</w:t>
            </w:r>
          </w:p>
        </w:tc>
      </w:tr>
      <w:tr w:rsidR="00D20CB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Индия и Китай в древности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20CB4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Греки и критяне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20CB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Микены и Троя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20CB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Поэма Гомера «Илиада» и «Одиссея»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20CB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D20CB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Земледельцы Аттики теряют землю и свободу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D20CB4">
        <w:trPr>
          <w:trHeight w:hRule="exact" w:val="49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Зарождение демократии в Афинах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20CB4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Древняя Спарта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Диктант;</w:t>
            </w:r>
          </w:p>
        </w:tc>
      </w:tr>
      <w:tr w:rsidR="00D20CB4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Основание греческих колоний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D20CB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35.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Олимпийские игры в древности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20CB4" w:rsidRPr="009F2D23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36.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autoSpaceDE w:val="0"/>
              <w:autoSpaceDN w:val="0"/>
              <w:spacing w:before="98" w:after="0" w:line="262" w:lineRule="auto"/>
              <w:ind w:left="72" w:right="1008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Победа греков над персами в Марафонской битве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1E2DA2">
              <w:rPr>
                <w:lang w:val="ru-RU"/>
              </w:rPr>
              <w:br/>
            </w: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использованием«Оценочного </w:t>
            </w:r>
            <w:r w:rsidRPr="001E2DA2">
              <w:rPr>
                <w:lang w:val="ru-RU"/>
              </w:rPr>
              <w:br/>
            </w: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D20CB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37.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Нашествие персидских войск на Элладу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20CB4">
        <w:trPr>
          <w:trHeight w:hRule="exact" w:val="4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38.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 гаванях афинского порта Пирей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Сочинение;</w:t>
            </w:r>
          </w:p>
        </w:tc>
      </w:tr>
    </w:tbl>
    <w:p w:rsidR="00D20CB4" w:rsidRDefault="00D20CB4">
      <w:pPr>
        <w:autoSpaceDE w:val="0"/>
        <w:autoSpaceDN w:val="0"/>
        <w:spacing w:after="0" w:line="14" w:lineRule="exact"/>
      </w:pPr>
    </w:p>
    <w:p w:rsidR="00D20CB4" w:rsidRDefault="00D20CB4">
      <w:pPr>
        <w:sectPr w:rsidR="00D20CB4">
          <w:pgSz w:w="11900" w:h="16840"/>
          <w:pgMar w:top="284" w:right="650" w:bottom="52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20CB4" w:rsidRDefault="00D20CB4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4130"/>
        <w:gridCol w:w="732"/>
        <w:gridCol w:w="1620"/>
        <w:gridCol w:w="1668"/>
        <w:gridCol w:w="1898"/>
      </w:tblGrid>
      <w:tr w:rsidR="00D20CB4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39.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 городе богини Афины 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Изложение;</w:t>
            </w:r>
          </w:p>
        </w:tc>
      </w:tr>
      <w:tr w:rsidR="00D20CB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40.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Афинская демократия при Перикле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D20CB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41.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 театре Диониса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D20CB4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42.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 афинских школах и гимнасиях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D20CB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43.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 афинских школах и гимнасиях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20CB4">
        <w:trPr>
          <w:trHeight w:hRule="exact" w:val="830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44.</w:t>
            </w:r>
          </w:p>
        </w:tc>
        <w:tc>
          <w:tcPr>
            <w:tcW w:w="413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100" w:after="0" w:line="262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Города Эллады подчиняются Македонии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9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D20CB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45.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Поход Александра Македонского на Восток.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20CB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46.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 древней Александрии Египетской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20CB4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47.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Древний Рим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20CB4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48.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Завоевание Римом Италии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D20CB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49.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Устройство Римской республики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D20CB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50.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Вторая война Рима с Карфагеном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D20CB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51.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во всем Средиземноморье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20CB4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52.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Рабство в Древнем Риме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20CB4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53.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Земельный закон братьев Гракхов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20CB4">
        <w:trPr>
          <w:trHeight w:hRule="exact" w:val="494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54.</w:t>
            </w:r>
          </w:p>
        </w:tc>
        <w:tc>
          <w:tcPr>
            <w:tcW w:w="413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Восстание Спартака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9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Диктант;</w:t>
            </w:r>
          </w:p>
        </w:tc>
      </w:tr>
      <w:tr w:rsidR="00D20CB4" w:rsidRPr="009F2D23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55.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Единовластие Цезаря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autoSpaceDE w:val="0"/>
              <w:autoSpaceDN w:val="0"/>
              <w:spacing w:before="100" w:after="0"/>
              <w:ind w:left="72" w:right="144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1E2DA2">
              <w:rPr>
                <w:lang w:val="ru-RU"/>
              </w:rPr>
              <w:br/>
            </w: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использованием«Оценочного </w:t>
            </w:r>
            <w:r w:rsidRPr="001E2DA2">
              <w:rPr>
                <w:lang w:val="ru-RU"/>
              </w:rPr>
              <w:br/>
            </w: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D20CB4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56.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Установление империи в Риме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20CB4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57.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Гражданские войны в Риме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D20CB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58.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Соседи Римской империи в первые века нашей эры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20CB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59.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 Риме при императоре Нероне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D20CB4">
        <w:trPr>
          <w:trHeight w:hRule="exact" w:val="4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60.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Первые христиане и их учение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D20CB4" w:rsidRDefault="00D20CB4">
      <w:pPr>
        <w:autoSpaceDE w:val="0"/>
        <w:autoSpaceDN w:val="0"/>
        <w:spacing w:after="0" w:line="14" w:lineRule="exact"/>
      </w:pPr>
    </w:p>
    <w:p w:rsidR="00D20CB4" w:rsidRDefault="00D20CB4">
      <w:pPr>
        <w:sectPr w:rsidR="00D20CB4">
          <w:pgSz w:w="11900" w:h="16840"/>
          <w:pgMar w:top="284" w:right="650" w:bottom="36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20CB4" w:rsidRDefault="00D20CB4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4130"/>
        <w:gridCol w:w="732"/>
        <w:gridCol w:w="1620"/>
        <w:gridCol w:w="1668"/>
        <w:gridCol w:w="1898"/>
      </w:tblGrid>
      <w:tr w:rsidR="00D20CB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61.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Расцвет Римской империи во 2-м веке.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D20CB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62.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Римская империя при Константине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20CB4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63.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Взятие Рима готами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Зачет;</w:t>
            </w:r>
          </w:p>
        </w:tc>
      </w:tr>
      <w:tr w:rsidR="00D20CB4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64.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«Вечный город» и его жители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20CB4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65.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«Вечный город» и его жители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20CB4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66.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Семь чудес света.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100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20CB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67.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Обобщение по Древней Греции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D20CB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68.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Обобщение по древнему Риму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20CB4">
        <w:trPr>
          <w:trHeight w:hRule="exact" w:val="828"/>
        </w:trPr>
        <w:tc>
          <w:tcPr>
            <w:tcW w:w="4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</w:t>
            </w:r>
          </w:p>
        </w:tc>
      </w:tr>
    </w:tbl>
    <w:p w:rsidR="00D20CB4" w:rsidRDefault="00284161">
      <w:pPr>
        <w:autoSpaceDE w:val="0"/>
        <w:autoSpaceDN w:val="0"/>
        <w:spacing w:before="218" w:after="14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6 КЛАСС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4202"/>
        <w:gridCol w:w="732"/>
        <w:gridCol w:w="1620"/>
        <w:gridCol w:w="1668"/>
        <w:gridCol w:w="1826"/>
      </w:tblGrid>
      <w:tr w:rsidR="00D20CB4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4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Виды, формы контроля</w:t>
            </w:r>
          </w:p>
        </w:tc>
      </w:tr>
      <w:tr w:rsidR="00D20CB4">
        <w:trPr>
          <w:trHeight w:hRule="exact" w:val="828"/>
        </w:trPr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CB4" w:rsidRDefault="00D20CB4"/>
        </w:tc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CB4" w:rsidRDefault="00D20CB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CB4" w:rsidRDefault="00D20CB4"/>
        </w:tc>
      </w:tr>
      <w:tr w:rsidR="00D20CB4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Введение.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20CB4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Образование варварских королевств. Государство франков и христианская церковь в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VI</w:t>
            </w: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—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VIII</w:t>
            </w: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вв. 1 ч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20CB4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autoSpaceDE w:val="0"/>
              <w:autoSpaceDN w:val="0"/>
              <w:spacing w:before="90" w:after="0" w:line="264" w:lineRule="auto"/>
              <w:ind w:left="72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Возникновение и распад империи Кар​</w:t>
            </w:r>
            <w:r w:rsidRPr="001E2DA2">
              <w:rPr>
                <w:rFonts w:ascii="DejaVu Serif" w:eastAsia="DejaVu Serif" w:hAnsi="DejaVu Serif"/>
                <w:color w:val="000000"/>
                <w:sz w:val="24"/>
                <w:lang w:val="ru-RU"/>
              </w:rPr>
              <w:t>‐</w:t>
            </w: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ла Великого.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D20CB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Феодальная раздробленность Запад​ной Европы в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IX</w:t>
            </w: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XI</w:t>
            </w: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веках.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20CB4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Англия в раннее Средневековье.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20CB4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71" w:lineRule="auto"/>
              <w:ind w:left="72" w:right="576"/>
            </w:pP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Византия при Юстиниане. Борьба империи с внешними врагами.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Культура Византии.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20CB4" w:rsidRPr="009F2D23">
        <w:trPr>
          <w:trHeight w:hRule="exact" w:val="14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Образование славянских государств.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1E2DA2">
              <w:rPr>
                <w:lang w:val="ru-RU"/>
              </w:rPr>
              <w:br/>
            </w: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использованием«Оценочного </w:t>
            </w:r>
            <w:r w:rsidRPr="001E2DA2">
              <w:rPr>
                <w:lang w:val="ru-RU"/>
              </w:rPr>
              <w:br/>
            </w: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</w:tbl>
    <w:p w:rsidR="00D20CB4" w:rsidRPr="001E2DA2" w:rsidRDefault="00D20CB4">
      <w:pPr>
        <w:autoSpaceDE w:val="0"/>
        <w:autoSpaceDN w:val="0"/>
        <w:spacing w:after="0" w:line="14" w:lineRule="exact"/>
        <w:rPr>
          <w:lang w:val="ru-RU"/>
        </w:rPr>
      </w:pPr>
    </w:p>
    <w:p w:rsidR="00D20CB4" w:rsidRPr="001E2DA2" w:rsidRDefault="00D20CB4">
      <w:pPr>
        <w:rPr>
          <w:lang w:val="ru-RU"/>
        </w:rPr>
        <w:sectPr w:rsidR="00D20CB4" w:rsidRPr="001E2DA2">
          <w:pgSz w:w="11900" w:h="16840"/>
          <w:pgMar w:top="284" w:right="650" w:bottom="69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20CB4" w:rsidRPr="001E2DA2" w:rsidRDefault="00D20CB4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4202"/>
        <w:gridCol w:w="732"/>
        <w:gridCol w:w="1620"/>
        <w:gridCol w:w="1668"/>
        <w:gridCol w:w="1826"/>
      </w:tblGrid>
      <w:tr w:rsidR="00D20CB4">
        <w:trPr>
          <w:trHeight w:hRule="exact" w:val="87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Возникновение ислама. Арабский халифат и его распад.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20CB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Культура стран халифата.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20CB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Средневековая деревня и её обитатели.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D20CB4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 рыцарском замке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Диктант;</w:t>
            </w:r>
          </w:p>
        </w:tc>
      </w:tr>
      <w:tr w:rsidR="00D20CB4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Формирование средневековых </w:t>
            </w:r>
            <w:r w:rsidRPr="001E2DA2">
              <w:rPr>
                <w:lang w:val="ru-RU"/>
              </w:rPr>
              <w:br/>
            </w: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городов. Горожане и их образ жизни.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Сочинение;</w:t>
            </w:r>
          </w:p>
        </w:tc>
      </w:tr>
      <w:tr w:rsidR="00D20CB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62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Как происходило объединение Франции.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D20CB4" w:rsidRPr="009F2D23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Столетняя война.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1E2DA2">
              <w:rPr>
                <w:lang w:val="ru-RU"/>
              </w:rPr>
              <w:br/>
            </w: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использованием«Оценочного </w:t>
            </w:r>
            <w:r w:rsidRPr="001E2DA2">
              <w:rPr>
                <w:lang w:val="ru-RU"/>
              </w:rPr>
              <w:br/>
            </w: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D20CB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Усиление королевской власти в конце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XV</w:t>
            </w: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в. во Франции и в Англии.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20CB4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autoSpaceDE w:val="0"/>
              <w:autoSpaceDN w:val="0"/>
              <w:spacing w:before="90" w:after="0" w:line="274" w:lineRule="auto"/>
              <w:ind w:left="72" w:right="144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Реконкиста и образование централи​</w:t>
            </w:r>
            <w:r w:rsidRPr="001E2DA2">
              <w:rPr>
                <w:rFonts w:ascii="DejaVu Serif" w:eastAsia="DejaVu Serif" w:hAnsi="DejaVu Serif"/>
                <w:color w:val="000000"/>
                <w:sz w:val="24"/>
                <w:lang w:val="ru-RU"/>
              </w:rPr>
              <w:t>‐</w:t>
            </w: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зованных государств на Пиренейском полуострове.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D20CB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autoSpaceDE w:val="0"/>
              <w:autoSpaceDN w:val="0"/>
              <w:spacing w:before="98" w:after="0" w:line="262" w:lineRule="auto"/>
              <w:ind w:left="72" w:right="1296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Образование и философия. Средневеко​вая литература.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ВПР;</w:t>
            </w:r>
          </w:p>
        </w:tc>
      </w:tr>
      <w:tr w:rsidR="00D20CB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Средневековое искусство. Культура раннего Возрождения в Италии.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20CB4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Китай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D20CB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Индия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100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20CB4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Япония.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20CB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autoSpaceDE w:val="0"/>
              <w:autoSpaceDN w:val="0"/>
              <w:spacing w:before="88" w:after="0" w:line="264" w:lineRule="auto"/>
              <w:ind w:left="72" w:right="288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Государства и народы Африки и до​</w:t>
            </w:r>
            <w:r w:rsidRPr="001E2DA2">
              <w:rPr>
                <w:rFonts w:ascii="DejaVu Serif" w:eastAsia="DejaVu Serif" w:hAnsi="DejaVu Serif"/>
                <w:color w:val="000000"/>
                <w:sz w:val="24"/>
                <w:lang w:val="ru-RU"/>
              </w:rPr>
              <w:t>‐</w:t>
            </w: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колумбовой Америки.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20CB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D20CB4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Введение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20CB4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Древние люди и их стоянки на территории современной России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D20CB4" w:rsidRDefault="00D20CB4">
      <w:pPr>
        <w:autoSpaceDE w:val="0"/>
        <w:autoSpaceDN w:val="0"/>
        <w:spacing w:after="0" w:line="14" w:lineRule="exact"/>
      </w:pPr>
    </w:p>
    <w:p w:rsidR="00D20CB4" w:rsidRDefault="00D20CB4">
      <w:pPr>
        <w:sectPr w:rsidR="00D20CB4">
          <w:pgSz w:w="11900" w:h="16840"/>
          <w:pgMar w:top="284" w:right="650" w:bottom="65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20CB4" w:rsidRDefault="00D20CB4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4202"/>
        <w:gridCol w:w="732"/>
        <w:gridCol w:w="1620"/>
        <w:gridCol w:w="1668"/>
        <w:gridCol w:w="1826"/>
      </w:tblGrid>
      <w:tr w:rsidR="00D20CB4">
        <w:trPr>
          <w:trHeight w:hRule="exact" w:val="87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Неолитическая революция.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D20CB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autoSpaceDE w:val="0"/>
              <w:autoSpaceDN w:val="0"/>
              <w:spacing w:before="90" w:after="0" w:line="264" w:lineRule="auto"/>
              <w:ind w:left="72" w:right="288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Первые скотоводы, земледельцы, ре​</w:t>
            </w:r>
            <w:r w:rsidRPr="001E2DA2">
              <w:rPr>
                <w:rFonts w:ascii="DejaVu Serif" w:eastAsia="DejaVu Serif" w:hAnsi="DejaVu Serif"/>
                <w:color w:val="000000"/>
                <w:sz w:val="24"/>
                <w:lang w:val="ru-RU"/>
              </w:rPr>
              <w:t>‐</w:t>
            </w: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месленники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20CB4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1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Образование первых госу​дарств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D20CB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Восточные славяне и их соседи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D20CB4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100" w:after="0" w:line="230" w:lineRule="auto"/>
              <w:ind w:left="1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Первые известия о Руси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100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D20CB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tabs>
                <w:tab w:val="left" w:pos="132"/>
              </w:tabs>
              <w:autoSpaceDE w:val="0"/>
              <w:autoSpaceDN w:val="0"/>
              <w:spacing w:before="98" w:after="0" w:line="262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Становление Древне​русского государства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20CB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tabs>
                <w:tab w:val="left" w:pos="132"/>
              </w:tabs>
              <w:autoSpaceDE w:val="0"/>
              <w:autoSpaceDN w:val="0"/>
              <w:spacing w:before="98" w:after="0" w:line="262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Становление Древне​русского государства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ВПР;</w:t>
            </w:r>
          </w:p>
        </w:tc>
      </w:tr>
      <w:tr w:rsidR="00D20CB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autoSpaceDE w:val="0"/>
              <w:autoSpaceDN w:val="0"/>
              <w:spacing w:before="98" w:after="0" w:line="262" w:lineRule="auto"/>
              <w:ind w:left="72" w:right="1008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Правление князя Влади​мира. Крещение Руси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D20CB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tabs>
                <w:tab w:val="left" w:pos="132"/>
              </w:tabs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Русское государство при Ярославе Мудром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ВПР;</w:t>
            </w:r>
          </w:p>
        </w:tc>
      </w:tr>
      <w:tr w:rsidR="00D20CB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35.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62" w:lineRule="auto"/>
              <w:ind w:left="72" w:right="720"/>
            </w:pP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Русь при наследниках Яро​слава Мудрого.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Владимир Мономах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20CB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36.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Общественный строй и цер​ковная организация на Руси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ВПР;</w:t>
            </w:r>
          </w:p>
        </w:tc>
      </w:tr>
      <w:tr w:rsidR="00D20CB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37.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tabs>
                <w:tab w:val="left" w:pos="132"/>
              </w:tabs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Культурное пространство Европы и культура Древней Руси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20CB4" w:rsidRPr="009F2D23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38.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Повседневная жизнь на​селения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1E2DA2">
              <w:rPr>
                <w:lang w:val="ru-RU"/>
              </w:rPr>
              <w:br/>
            </w: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использованием«Оценочного </w:t>
            </w:r>
            <w:r w:rsidRPr="001E2DA2">
              <w:rPr>
                <w:lang w:val="ru-RU"/>
              </w:rPr>
              <w:br/>
            </w: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D20CB4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39.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Место и роль Руси в Ев​ропе.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Диктант;</w:t>
            </w:r>
          </w:p>
        </w:tc>
      </w:tr>
      <w:tr w:rsidR="00D20CB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40.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Урок истории и культу​ры родного края в древности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D20CB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41.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Повторительно-обобщающий урок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D20CB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42.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Повторительно-обобщающий урок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20CB4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43.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tabs>
                <w:tab w:val="left" w:pos="132"/>
              </w:tabs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Политическая раздроблен​ность в Европе и на Руси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ВПР;</w:t>
            </w:r>
          </w:p>
        </w:tc>
      </w:tr>
    </w:tbl>
    <w:p w:rsidR="00D20CB4" w:rsidRDefault="00D20CB4">
      <w:pPr>
        <w:autoSpaceDE w:val="0"/>
        <w:autoSpaceDN w:val="0"/>
        <w:spacing w:after="0" w:line="14" w:lineRule="exact"/>
      </w:pPr>
    </w:p>
    <w:p w:rsidR="00D20CB4" w:rsidRDefault="00D20CB4">
      <w:pPr>
        <w:sectPr w:rsidR="00D20CB4">
          <w:pgSz w:w="11900" w:h="16840"/>
          <w:pgMar w:top="284" w:right="650" w:bottom="65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20CB4" w:rsidRDefault="00D20CB4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4202"/>
        <w:gridCol w:w="732"/>
        <w:gridCol w:w="1620"/>
        <w:gridCol w:w="1668"/>
        <w:gridCol w:w="1826"/>
      </w:tblGrid>
      <w:tr w:rsidR="00D20CB4">
        <w:trPr>
          <w:trHeight w:hRule="exact" w:val="87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44.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Владимиро-Суздальское княжество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D20CB4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45.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Новгородская республика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20CB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46.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Новгородская республика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20CB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47.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Южные и юго-западные русские княжества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Диктант;</w:t>
            </w:r>
          </w:p>
        </w:tc>
      </w:tr>
      <w:tr w:rsidR="00D20CB4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48.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autoSpaceDE w:val="0"/>
              <w:autoSpaceDN w:val="0"/>
              <w:spacing w:before="100" w:after="0" w:line="262" w:lineRule="auto"/>
              <w:ind w:left="72" w:right="144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D20CB4" w:rsidRPr="009F2D23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49.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Монгольская империя и из​менение политической картины мира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1E2DA2">
              <w:rPr>
                <w:lang w:val="ru-RU"/>
              </w:rPr>
              <w:br/>
            </w: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использованием«Оценочного </w:t>
            </w:r>
            <w:r w:rsidRPr="001E2DA2">
              <w:rPr>
                <w:lang w:val="ru-RU"/>
              </w:rPr>
              <w:br/>
            </w: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D20CB4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50.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Батыево нашествие на Русь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20CB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51.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Северо-Западная Русь меж​ду Востоком и Западом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20CB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52.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Золотая Орда: государ​ственный строй, население, эконо​мика и культура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D20CB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53.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Золотая Орда: государ​ственный строй, население, эконо​мика и культура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20CB4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54.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Литовское государство и Русь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ВПР;</w:t>
            </w:r>
          </w:p>
        </w:tc>
      </w:tr>
      <w:tr w:rsidR="00D20CB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55.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Усиление Московского кня​жества в Северо-Восточной Руси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D20CB4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56.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62" w:lineRule="auto"/>
              <w:ind w:left="72" w:right="288"/>
            </w:pP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Объединение русских зе​мель вокруг Москвы.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Куликовская битва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20CB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57.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100" w:after="0" w:line="262" w:lineRule="auto"/>
              <w:ind w:left="72" w:right="288"/>
            </w:pP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Объединение русских зе​мель вокруг Москвы.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Куликовская битва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100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D20CB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58.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Развитие культуры в рус​ских землях во второй половине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XIII</w:t>
            </w: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-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XIV</w:t>
            </w: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D20CB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59.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Русские земли на полити​ческой карте Европы и мира в начале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XV</w:t>
            </w: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20CB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60.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Русские земли на полити​ческой карте Европы и мира в начале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XV</w:t>
            </w: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D20CB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61.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Московское княжество в первой половине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XV</w:t>
            </w: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Диктант;</w:t>
            </w:r>
          </w:p>
        </w:tc>
      </w:tr>
      <w:tr w:rsidR="00D20CB4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62.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Московское княжество в первой половине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XV</w:t>
            </w: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D20CB4" w:rsidRDefault="00D20CB4">
      <w:pPr>
        <w:autoSpaceDE w:val="0"/>
        <w:autoSpaceDN w:val="0"/>
        <w:spacing w:after="0" w:line="14" w:lineRule="exact"/>
      </w:pPr>
    </w:p>
    <w:p w:rsidR="00D20CB4" w:rsidRDefault="00D20CB4">
      <w:pPr>
        <w:sectPr w:rsidR="00D20CB4">
          <w:pgSz w:w="11900" w:h="16840"/>
          <w:pgMar w:top="284" w:right="650" w:bottom="40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20CB4" w:rsidRDefault="00D20CB4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4202"/>
        <w:gridCol w:w="732"/>
        <w:gridCol w:w="1620"/>
        <w:gridCol w:w="1668"/>
        <w:gridCol w:w="1826"/>
      </w:tblGrid>
      <w:tr w:rsidR="00D20CB4" w:rsidRPr="009F2D23">
        <w:trPr>
          <w:trHeight w:hRule="exact" w:val="154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63.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tabs>
                <w:tab w:val="left" w:pos="132"/>
              </w:tabs>
              <w:autoSpaceDE w:val="0"/>
              <w:autoSpaceDN w:val="0"/>
              <w:spacing w:before="98" w:after="0" w:line="262" w:lineRule="auto"/>
              <w:ind w:left="72" w:right="1152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Распад Золотой Орды и его последствия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1E2DA2">
              <w:rPr>
                <w:lang w:val="ru-RU"/>
              </w:rPr>
              <w:br/>
            </w: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использованием«Оценочного </w:t>
            </w:r>
            <w:r w:rsidRPr="001E2DA2">
              <w:rPr>
                <w:lang w:val="ru-RU"/>
              </w:rPr>
              <w:br/>
            </w: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D20CB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64.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Московское государство и его соседи во второй половине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XV</w:t>
            </w: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Диктант;</w:t>
            </w:r>
          </w:p>
        </w:tc>
      </w:tr>
      <w:tr w:rsidR="00D20CB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65.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tabs>
                <w:tab w:val="left" w:pos="132"/>
              </w:tabs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Русская православная цер​ковь в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XV</w:t>
            </w: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-н.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XVI</w:t>
            </w: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D20CB4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66.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autoSpaceDE w:val="0"/>
              <w:autoSpaceDN w:val="0"/>
              <w:spacing w:before="100" w:after="0" w:line="262" w:lineRule="auto"/>
              <w:ind w:left="72" w:right="432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Человек в Российском го​сударстве второй половины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XV</w:t>
            </w: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20CB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67.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20CB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68.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D20CB4">
        <w:trPr>
          <w:trHeight w:hRule="exact" w:val="828"/>
        </w:trPr>
        <w:tc>
          <w:tcPr>
            <w:tcW w:w="4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</w:t>
            </w:r>
          </w:p>
        </w:tc>
      </w:tr>
    </w:tbl>
    <w:p w:rsidR="00D20CB4" w:rsidRDefault="00284161">
      <w:pPr>
        <w:autoSpaceDE w:val="0"/>
        <w:autoSpaceDN w:val="0"/>
        <w:spacing w:before="218" w:after="14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7 КЛАСС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4202"/>
        <w:gridCol w:w="732"/>
        <w:gridCol w:w="1620"/>
        <w:gridCol w:w="1668"/>
        <w:gridCol w:w="1826"/>
      </w:tblGrid>
      <w:tr w:rsidR="00D20CB4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4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Виды, формы контроля</w:t>
            </w:r>
          </w:p>
        </w:tc>
      </w:tr>
      <w:tr w:rsidR="00D20CB4">
        <w:trPr>
          <w:trHeight w:hRule="exact" w:val="828"/>
        </w:trPr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CB4" w:rsidRDefault="00D20CB4"/>
        </w:tc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CB4" w:rsidRDefault="00D20CB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CB4" w:rsidRDefault="00D20CB4"/>
        </w:tc>
      </w:tr>
      <w:tr w:rsidR="00D20CB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Введение. От Средневековья к Новому времени.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20CB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Технические   открытия   и выход к Мировому океану.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20CB4">
        <w:trPr>
          <w:trHeight w:hRule="exact" w:val="116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autoSpaceDE w:val="0"/>
              <w:autoSpaceDN w:val="0"/>
              <w:spacing w:before="98" w:after="0" w:line="274" w:lineRule="auto"/>
              <w:ind w:left="72" w:right="864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Встреча миров.  Великие </w:t>
            </w:r>
            <w:r w:rsidRPr="001E2DA2">
              <w:rPr>
                <w:lang w:val="ru-RU"/>
              </w:rPr>
              <w:br/>
            </w: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географические открытия и их последствия.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20CB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62" w:lineRule="auto"/>
              <w:ind w:left="72" w:right="144"/>
            </w:pP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Усиление королевской власти в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XVI</w:t>
            </w: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–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XVII</w:t>
            </w: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Абсолютизм в Европе.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D20CB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62" w:lineRule="auto"/>
              <w:ind w:left="72" w:right="115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Дух   предпринимательства преобразует экономику.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20CB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autoSpaceDE w:val="0"/>
              <w:autoSpaceDN w:val="0"/>
              <w:spacing w:before="98" w:after="0" w:line="262" w:lineRule="auto"/>
              <w:ind w:left="72" w:right="864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Начало Реформации в Европе. Обновление христианства.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D20CB4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Распространение Реформации в Европе. Контрреформация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ВПР;</w:t>
            </w:r>
          </w:p>
        </w:tc>
      </w:tr>
    </w:tbl>
    <w:p w:rsidR="00D20CB4" w:rsidRDefault="00D20CB4">
      <w:pPr>
        <w:autoSpaceDE w:val="0"/>
        <w:autoSpaceDN w:val="0"/>
        <w:spacing w:after="0" w:line="14" w:lineRule="exact"/>
      </w:pPr>
    </w:p>
    <w:p w:rsidR="00D20CB4" w:rsidRDefault="00D20CB4">
      <w:pPr>
        <w:sectPr w:rsidR="00D20CB4">
          <w:pgSz w:w="11900" w:h="16840"/>
          <w:pgMar w:top="284" w:right="650" w:bottom="82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20CB4" w:rsidRDefault="00D20CB4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4202"/>
        <w:gridCol w:w="732"/>
        <w:gridCol w:w="1620"/>
        <w:gridCol w:w="1668"/>
        <w:gridCol w:w="1826"/>
      </w:tblGrid>
      <w:tr w:rsidR="00D20CB4" w:rsidRPr="009F2D23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Королевская власть и  Реформация в Англии.  Борьба за господство на море.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1E2DA2">
              <w:rPr>
                <w:lang w:val="ru-RU"/>
              </w:rPr>
              <w:br/>
            </w: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использованием«Оценочного </w:t>
            </w:r>
            <w:r w:rsidRPr="001E2DA2">
              <w:rPr>
                <w:lang w:val="ru-RU"/>
              </w:rPr>
              <w:br/>
            </w: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D20CB4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Религиозные       войны        и </w:t>
            </w:r>
            <w:r w:rsidRPr="001E2DA2">
              <w:rPr>
                <w:lang w:val="ru-RU"/>
              </w:rPr>
              <w:br/>
            </w: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укрепление абсолютной монархии во Франции.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20CB4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62" w:lineRule="auto"/>
              <w:ind w:left="72" w:right="144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Освободительная война в Нидерландах.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D20CB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Рождение Республики Соединённых провинций.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20CB4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Парламент против короля.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20CB4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Революция в Англии.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ВПР;</w:t>
            </w:r>
          </w:p>
        </w:tc>
      </w:tr>
      <w:tr w:rsidR="00D20CB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Путь к парламентской монархии.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D20CB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Международные  отношения  в 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XVI</w:t>
            </w: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 –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XVIII</w:t>
            </w: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20CB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Международные  отношения  в 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XVI</w:t>
            </w: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 –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XVIII</w:t>
            </w: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D20CB4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Великие гуманисты Европы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20CB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62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Мир художественной культуры Возрождения.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20CB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Рождение новой европейской науки.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D20CB4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Государства Востока: традиционное общество в эпоху раннего Нового времени.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20CB4">
        <w:trPr>
          <w:trHeight w:hRule="exact" w:val="49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Начало европейской колонизации.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Диктант;</w:t>
            </w:r>
          </w:p>
        </w:tc>
      </w:tr>
      <w:tr w:rsidR="00D20CB4" w:rsidRPr="009F2D23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Начало европейской колонизации.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1E2DA2">
              <w:rPr>
                <w:lang w:val="ru-RU"/>
              </w:rPr>
              <w:br/>
            </w: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использованием«Оценочного </w:t>
            </w:r>
            <w:r w:rsidRPr="001E2DA2">
              <w:rPr>
                <w:lang w:val="ru-RU"/>
              </w:rPr>
              <w:br/>
            </w: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D20CB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D20CB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Мир и Россия в начале эпохи Великих географических от​крытий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D20CB4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Территория, население и хозяйство России в начале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XVI</w:t>
            </w: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D20CB4" w:rsidRDefault="00D20CB4">
      <w:pPr>
        <w:autoSpaceDE w:val="0"/>
        <w:autoSpaceDN w:val="0"/>
        <w:spacing w:after="0" w:line="14" w:lineRule="exact"/>
      </w:pPr>
    </w:p>
    <w:p w:rsidR="00D20CB4" w:rsidRDefault="00D20CB4">
      <w:pPr>
        <w:sectPr w:rsidR="00D20CB4">
          <w:pgSz w:w="11900" w:h="16840"/>
          <w:pgMar w:top="284" w:right="650" w:bottom="3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20CB4" w:rsidRDefault="00D20CB4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4202"/>
        <w:gridCol w:w="732"/>
        <w:gridCol w:w="1620"/>
        <w:gridCol w:w="1668"/>
        <w:gridCol w:w="1826"/>
      </w:tblGrid>
      <w:tr w:rsidR="00D20CB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Формирование единых го​сударств в Европе и России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20CB4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Российское государство в 1/3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XVI</w:t>
            </w: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Диктант;</w:t>
            </w:r>
          </w:p>
        </w:tc>
      </w:tr>
      <w:tr w:rsidR="00D20CB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Внешняя политика Рос​сийского государства в первой тре​ти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XVI</w:t>
            </w: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D20CB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62" w:lineRule="auto"/>
              <w:ind w:left="72" w:right="144"/>
            </w:pP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Начало правления Ива​на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IV</w:t>
            </w: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Реформы Избранной рады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ВПР;</w:t>
            </w:r>
          </w:p>
        </w:tc>
      </w:tr>
      <w:tr w:rsidR="00D20CB4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62" w:lineRule="auto"/>
              <w:ind w:left="72" w:right="144"/>
            </w:pP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Начало правления Ива​на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IV</w:t>
            </w: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Реформы Избранной рады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20CB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autoSpaceDE w:val="0"/>
              <w:autoSpaceDN w:val="0"/>
              <w:spacing w:before="100" w:after="0" w:line="262" w:lineRule="auto"/>
              <w:ind w:left="72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Государства Поволжья, Северного </w:t>
            </w:r>
            <w:r w:rsidRPr="001E2DA2">
              <w:rPr>
                <w:lang w:val="ru-RU"/>
              </w:rPr>
              <w:br/>
            </w: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Причерноморья, Сибири в серед.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XVI</w:t>
            </w: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100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20CB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половине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XVI</w:t>
            </w: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Диктант;</w:t>
            </w:r>
          </w:p>
        </w:tc>
      </w:tr>
      <w:tr w:rsidR="00D20CB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autoSpaceDE w:val="0"/>
              <w:autoSpaceDN w:val="0"/>
              <w:spacing w:before="98" w:after="0" w:line="262" w:lineRule="auto"/>
              <w:ind w:left="72" w:right="1008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Российское общество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XVI</w:t>
            </w: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в.:«служилые» и «тяглые»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D20CB4" w:rsidRPr="009F2D23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Опричнина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1E2DA2">
              <w:rPr>
                <w:lang w:val="ru-RU"/>
              </w:rPr>
              <w:br/>
            </w: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использованием«Оценочного </w:t>
            </w:r>
            <w:r w:rsidRPr="001E2DA2">
              <w:rPr>
                <w:lang w:val="ru-RU"/>
              </w:rPr>
              <w:br/>
            </w: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D20CB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35.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XVI</w:t>
            </w: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D20CB4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36.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autoSpaceDE w:val="0"/>
              <w:autoSpaceDN w:val="0"/>
              <w:spacing w:before="98" w:after="0" w:line="271" w:lineRule="auto"/>
              <w:ind w:left="72" w:right="720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Церковь и государство в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XVI</w:t>
            </w: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в. Культура и повсе​дневная жизнь народов России в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XVI</w:t>
            </w: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D20CB4">
        <w:trPr>
          <w:trHeight w:hRule="exact" w:val="116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37.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Внешнеполитические свя​зи России с Европой и Азией в кон​це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XVI</w:t>
            </w: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-н.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XVII</w:t>
            </w: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20CB4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38.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Внешнеполитические свя​зи России с Европой и Азией в кон​це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XVI</w:t>
            </w: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-н.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XVII</w:t>
            </w: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20CB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39.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Смута в Российском государстве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D20CB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40.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Смута в Российском государстве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20CB4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41.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Окончание Смутного вре​мени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Диктант;</w:t>
            </w:r>
          </w:p>
        </w:tc>
      </w:tr>
      <w:tr w:rsidR="00D20CB4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42.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Окончание Смутного вре​мени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D20CB4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43.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XVII</w:t>
            </w: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D20CB4" w:rsidRDefault="00D20CB4">
      <w:pPr>
        <w:autoSpaceDE w:val="0"/>
        <w:autoSpaceDN w:val="0"/>
        <w:spacing w:after="0" w:line="14" w:lineRule="exact"/>
      </w:pPr>
    </w:p>
    <w:p w:rsidR="00D20CB4" w:rsidRDefault="00D20CB4">
      <w:pPr>
        <w:sectPr w:rsidR="00D20CB4">
          <w:pgSz w:w="11900" w:h="16840"/>
          <w:pgMar w:top="284" w:right="650" w:bottom="3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20CB4" w:rsidRDefault="00D20CB4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4202"/>
        <w:gridCol w:w="732"/>
        <w:gridCol w:w="1620"/>
        <w:gridCol w:w="1668"/>
        <w:gridCol w:w="1826"/>
      </w:tblGrid>
      <w:tr w:rsidR="00D20CB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44.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Экономическое развитие России в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XVII</w:t>
            </w: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20CB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45.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D20CB4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46.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autoSpaceDE w:val="0"/>
              <w:autoSpaceDN w:val="0"/>
              <w:spacing w:before="98" w:after="0" w:line="271" w:lineRule="auto"/>
              <w:ind w:left="72" w:right="864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Россия при первых Рома​новых: перемены в государствен​ном устройстве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20CB4">
        <w:trPr>
          <w:trHeight w:hRule="exact" w:val="116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47.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autoSpaceDE w:val="0"/>
              <w:autoSpaceDN w:val="0"/>
              <w:spacing w:before="98" w:after="0" w:line="271" w:lineRule="auto"/>
              <w:ind w:left="72" w:right="864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Россия при первых Рома​новых: перемены в государствен​ном устройстве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D20CB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48.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Изменения в социальной структуре российского общества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Диктант;</w:t>
            </w:r>
          </w:p>
        </w:tc>
      </w:tr>
      <w:tr w:rsidR="00D20CB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49.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Изменения в социальной структуре российского общества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20CB4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50.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Народные движения в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XVII</w:t>
            </w: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Диктант;</w:t>
            </w:r>
          </w:p>
        </w:tc>
      </w:tr>
      <w:tr w:rsidR="00D20CB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51.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Народные движения в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XVII</w:t>
            </w: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D20CB4" w:rsidRPr="009F2D23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52.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Россия в системе международных отношений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1E2DA2">
              <w:rPr>
                <w:lang w:val="ru-RU"/>
              </w:rPr>
              <w:br/>
            </w: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использованием«Оценочного </w:t>
            </w:r>
            <w:r w:rsidRPr="001E2DA2">
              <w:rPr>
                <w:lang w:val="ru-RU"/>
              </w:rPr>
              <w:br/>
            </w: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D20CB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53.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Россия в системе международных отношений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ВПР;</w:t>
            </w:r>
          </w:p>
        </w:tc>
      </w:tr>
      <w:tr w:rsidR="00D20CB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54.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Под рукой» российско​го государя: вхождение Украины в состав России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20CB4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55.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Под рукой» российско​го государя: вхождение Украины в состав России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Диктант;</w:t>
            </w:r>
          </w:p>
        </w:tc>
      </w:tr>
      <w:tr w:rsidR="00D20CB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56.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Русская православная цер​ковь в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XVII</w:t>
            </w: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в. Реформа патриарха Никона и раскол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20CB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57.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Русская православная цер​ковь в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XVII</w:t>
            </w: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в. Реформа патриарха Никона и раскол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D20CB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58.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Русская православная цер​ковь в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XVII</w:t>
            </w: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в. Реформа патриарха Никона и раскол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Диктант;</w:t>
            </w:r>
          </w:p>
        </w:tc>
      </w:tr>
      <w:tr w:rsidR="00D20CB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59.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autoSpaceDE w:val="0"/>
              <w:autoSpaceDN w:val="0"/>
              <w:spacing w:before="98" w:after="0" w:line="262" w:lineRule="auto"/>
              <w:ind w:left="72" w:right="1152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Русские путешественники и первопроходцы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XVII</w:t>
            </w: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ВПР;</w:t>
            </w:r>
          </w:p>
        </w:tc>
      </w:tr>
      <w:tr w:rsidR="00D20CB4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60.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autoSpaceDE w:val="0"/>
              <w:autoSpaceDN w:val="0"/>
              <w:spacing w:before="98" w:after="0" w:line="262" w:lineRule="auto"/>
              <w:ind w:left="72" w:right="1152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Русские путешественники и первопроходцы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XVII</w:t>
            </w: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D20CB4" w:rsidRDefault="00D20CB4">
      <w:pPr>
        <w:autoSpaceDE w:val="0"/>
        <w:autoSpaceDN w:val="0"/>
        <w:spacing w:after="0" w:line="14" w:lineRule="exact"/>
      </w:pPr>
    </w:p>
    <w:p w:rsidR="00D20CB4" w:rsidRDefault="00D20CB4">
      <w:pPr>
        <w:sectPr w:rsidR="00D20CB4">
          <w:pgSz w:w="11900" w:h="16840"/>
          <w:pgMar w:top="284" w:right="650" w:bottom="58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20CB4" w:rsidRDefault="00D20CB4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4202"/>
        <w:gridCol w:w="732"/>
        <w:gridCol w:w="1620"/>
        <w:gridCol w:w="1668"/>
        <w:gridCol w:w="1826"/>
      </w:tblGrid>
      <w:tr w:rsidR="00D20CB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61.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autoSpaceDE w:val="0"/>
              <w:autoSpaceDN w:val="0"/>
              <w:spacing w:before="98" w:after="0" w:line="262" w:lineRule="auto"/>
              <w:ind w:left="72" w:right="1152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Русские путешественники и первопроходцы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XVII</w:t>
            </w: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D20CB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62.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Культура народов России в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XVII</w:t>
            </w: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D20CB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63.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Культура народов России в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XVII</w:t>
            </w: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20CB4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64.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Народы России в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XVII</w:t>
            </w: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в. Сословный быт и картина мира русского человека в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XVII</w:t>
            </w: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20CB4">
        <w:trPr>
          <w:trHeight w:hRule="exact" w:val="1166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65.</w:t>
            </w:r>
          </w:p>
        </w:tc>
        <w:tc>
          <w:tcPr>
            <w:tcW w:w="420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autoSpaceDE w:val="0"/>
              <w:autoSpaceDN w:val="0"/>
              <w:spacing w:before="90" w:after="0" w:line="274" w:lineRule="auto"/>
              <w:ind w:left="72" w:right="288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Повседневная жизнь народов Украи​</w:t>
            </w:r>
            <w:r w:rsidRPr="001E2DA2">
              <w:rPr>
                <w:rFonts w:ascii="DejaVu Serif" w:eastAsia="DejaVu Serif" w:hAnsi="DejaVu Serif"/>
                <w:color w:val="000000"/>
                <w:sz w:val="24"/>
                <w:lang w:val="ru-RU"/>
              </w:rPr>
              <w:t>‐</w:t>
            </w: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ны, Поволжья, Сибири и Северно​го Кавказа в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XVII</w:t>
            </w: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100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20CB4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66.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autoSpaceDE w:val="0"/>
              <w:autoSpaceDN w:val="0"/>
              <w:spacing w:before="88" w:after="0" w:line="274" w:lineRule="auto"/>
              <w:ind w:left="72" w:right="288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Повседневная жизнь народов Украи​</w:t>
            </w:r>
            <w:r w:rsidRPr="001E2DA2">
              <w:rPr>
                <w:rFonts w:ascii="DejaVu Serif" w:eastAsia="DejaVu Serif" w:hAnsi="DejaVu Serif"/>
                <w:color w:val="000000"/>
                <w:sz w:val="24"/>
                <w:lang w:val="ru-RU"/>
              </w:rPr>
              <w:t>‐</w:t>
            </w: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ны, Поволжья, Сибири и Северно​го Кавказа в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XVII</w:t>
            </w: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D20CB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67.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Повторительно-обобщающий урок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20CB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68.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Повторительно-обобщающий урок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D20CB4">
        <w:trPr>
          <w:trHeight w:hRule="exact" w:val="828"/>
        </w:trPr>
        <w:tc>
          <w:tcPr>
            <w:tcW w:w="4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</w:t>
            </w:r>
          </w:p>
        </w:tc>
      </w:tr>
    </w:tbl>
    <w:p w:rsidR="00D20CB4" w:rsidRDefault="00284161">
      <w:pPr>
        <w:autoSpaceDE w:val="0"/>
        <w:autoSpaceDN w:val="0"/>
        <w:spacing w:before="218" w:after="14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8 КЛАСС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4202"/>
        <w:gridCol w:w="732"/>
        <w:gridCol w:w="1620"/>
        <w:gridCol w:w="1668"/>
        <w:gridCol w:w="1826"/>
      </w:tblGrid>
      <w:tr w:rsidR="00D20CB4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4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Виды, формы контроля</w:t>
            </w:r>
          </w:p>
        </w:tc>
      </w:tr>
      <w:tr w:rsidR="00D20CB4">
        <w:trPr>
          <w:trHeight w:hRule="exact" w:val="828"/>
        </w:trPr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CB4" w:rsidRDefault="00D20CB4"/>
        </w:tc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CB4" w:rsidRDefault="00D20CB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CB4" w:rsidRDefault="00D20CB4"/>
        </w:tc>
      </w:tr>
      <w:tr w:rsidR="00D20CB4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autoSpaceDE w:val="0"/>
              <w:autoSpaceDN w:val="0"/>
              <w:spacing w:before="100" w:after="0" w:line="230" w:lineRule="auto"/>
              <w:ind w:left="72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Введение. Мир в конце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XVII</w:t>
            </w: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века.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20CB4">
        <w:trPr>
          <w:trHeight w:hRule="exact" w:val="116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autoSpaceDE w:val="0"/>
              <w:autoSpaceDN w:val="0"/>
              <w:spacing w:before="100" w:after="0" w:line="271" w:lineRule="auto"/>
              <w:ind w:left="72" w:right="288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Великие просветители Европы. Мир художественной  культуры </w:t>
            </w:r>
            <w:r w:rsidRPr="001E2DA2">
              <w:rPr>
                <w:lang w:val="ru-RU"/>
              </w:rPr>
              <w:br/>
            </w: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Просвещения.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20CB4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Великие просветители Европы. Мир художественной  культуры </w:t>
            </w:r>
            <w:r w:rsidRPr="001E2DA2">
              <w:rPr>
                <w:lang w:val="ru-RU"/>
              </w:rPr>
              <w:br/>
            </w: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Просвещения.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20CB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 пути к индустриальной эре.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D20CB4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 пути к индустриальной эре.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20CB4">
        <w:trPr>
          <w:trHeight w:hRule="exact" w:val="4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Государства Европы в 18 веке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Диктант;</w:t>
            </w:r>
          </w:p>
        </w:tc>
      </w:tr>
    </w:tbl>
    <w:p w:rsidR="00D20CB4" w:rsidRDefault="00D20CB4">
      <w:pPr>
        <w:autoSpaceDE w:val="0"/>
        <w:autoSpaceDN w:val="0"/>
        <w:spacing w:after="0" w:line="14" w:lineRule="exact"/>
      </w:pPr>
    </w:p>
    <w:p w:rsidR="00D20CB4" w:rsidRDefault="00D20CB4">
      <w:pPr>
        <w:sectPr w:rsidR="00D20CB4">
          <w:pgSz w:w="11900" w:h="16840"/>
          <w:pgMar w:top="284" w:right="650" w:bottom="60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20CB4" w:rsidRDefault="00D20CB4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4202"/>
        <w:gridCol w:w="732"/>
        <w:gridCol w:w="1620"/>
        <w:gridCol w:w="1668"/>
        <w:gridCol w:w="1826"/>
      </w:tblGrid>
      <w:tr w:rsidR="00D20CB4">
        <w:trPr>
          <w:trHeight w:hRule="exact" w:val="7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Государства Европы в 18 веке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Диктант;</w:t>
            </w:r>
          </w:p>
        </w:tc>
      </w:tr>
      <w:tr w:rsidR="00D20CB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Государства Европы в 18 веке.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20CB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D20CB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Английские колонии в Северной Америке.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20CB4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autoSpaceDE w:val="0"/>
              <w:autoSpaceDN w:val="0"/>
              <w:spacing w:before="100" w:after="0" w:line="262" w:lineRule="auto"/>
              <w:ind w:left="72" w:right="432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Война за независимость. Создание Соединённых Штатов Америки.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Диктант;</w:t>
            </w:r>
          </w:p>
        </w:tc>
      </w:tr>
      <w:tr w:rsidR="00D20CB4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autoSpaceDE w:val="0"/>
              <w:autoSpaceDN w:val="0"/>
              <w:spacing w:before="98" w:after="0" w:line="271" w:lineRule="auto"/>
              <w:ind w:left="72" w:right="720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Франция в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XVIII</w:t>
            </w: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в.  Причины  и начало Великой французской революции.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D20CB4" w:rsidRPr="009F2D23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Великая     французская революция. От монархии к республике.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1E2DA2">
              <w:rPr>
                <w:lang w:val="ru-RU"/>
              </w:rPr>
              <w:br/>
            </w: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использованием«Оценочного </w:t>
            </w:r>
            <w:r w:rsidRPr="001E2DA2">
              <w:rPr>
                <w:lang w:val="ru-RU"/>
              </w:rPr>
              <w:br/>
            </w: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D20CB4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Великая     французская революция. От якобинской диктатуры к 18 </w:t>
            </w:r>
            <w:r w:rsidRPr="001E2DA2">
              <w:rPr>
                <w:lang w:val="ru-RU"/>
              </w:rPr>
              <w:br/>
            </w: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брюмера Наполеона Бонапарта.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20CB4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Европейская культура в  18 веке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20CB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Европейская культура в 18 веке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D20CB4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Европейская культура в 18 веке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ВПР;</w:t>
            </w:r>
          </w:p>
        </w:tc>
      </w:tr>
      <w:tr w:rsidR="00D20CB4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Международные отношения в 18 веке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20CB4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Международные отношения в 18 веке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Диктант;</w:t>
            </w:r>
          </w:p>
        </w:tc>
      </w:tr>
      <w:tr w:rsidR="00D20CB4">
        <w:trPr>
          <w:trHeight w:hRule="exact" w:val="116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autoSpaceDE w:val="0"/>
              <w:autoSpaceDN w:val="0"/>
              <w:spacing w:before="100" w:after="0" w:line="271" w:lineRule="auto"/>
              <w:ind w:left="72" w:right="288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Государства Востока: традиционное общество в эпоху раннего Нового времени.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20CB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autoSpaceDE w:val="0"/>
              <w:autoSpaceDN w:val="0"/>
              <w:spacing w:before="98" w:after="0" w:line="262" w:lineRule="auto"/>
              <w:ind w:left="72" w:right="1008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Государства Востока.  Начало европейской колонизации.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20CB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autoSpaceDE w:val="0"/>
              <w:autoSpaceDN w:val="0"/>
              <w:spacing w:before="98" w:after="0" w:line="262" w:lineRule="auto"/>
              <w:ind w:left="72" w:right="1008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Государства Востока.  Начало европейской колонизации.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D20CB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D20CB4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20CB4">
        <w:trPr>
          <w:trHeight w:hRule="exact" w:val="4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Россия и Европа в конце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XVII</w:t>
            </w: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ВПР;</w:t>
            </w:r>
          </w:p>
        </w:tc>
      </w:tr>
    </w:tbl>
    <w:p w:rsidR="00D20CB4" w:rsidRDefault="00D20CB4">
      <w:pPr>
        <w:autoSpaceDE w:val="0"/>
        <w:autoSpaceDN w:val="0"/>
        <w:spacing w:after="0" w:line="14" w:lineRule="exact"/>
      </w:pPr>
    </w:p>
    <w:p w:rsidR="00D20CB4" w:rsidRDefault="00D20CB4">
      <w:pPr>
        <w:sectPr w:rsidR="00D20CB4">
          <w:pgSz w:w="11900" w:h="16840"/>
          <w:pgMar w:top="284" w:right="650" w:bottom="47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20CB4" w:rsidRDefault="00D20CB4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4202"/>
        <w:gridCol w:w="732"/>
        <w:gridCol w:w="1620"/>
        <w:gridCol w:w="1668"/>
        <w:gridCol w:w="1826"/>
      </w:tblGrid>
      <w:tr w:rsidR="00D20CB4">
        <w:trPr>
          <w:trHeight w:hRule="exact" w:val="7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Предпосылки Петровских реформ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Диктант;</w:t>
            </w:r>
          </w:p>
        </w:tc>
      </w:tr>
      <w:tr w:rsidR="00D20CB4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Начало правления Петра I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20CB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Великая Северная война 1700—1721 гг.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20CB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Реформы управления Пе​тра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20CB4">
        <w:trPr>
          <w:trHeight w:hRule="exact" w:val="49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Экономическая политика Петра I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20CB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autoSpaceDE w:val="0"/>
              <w:autoSpaceDN w:val="0"/>
              <w:spacing w:before="100" w:after="0" w:line="262" w:lineRule="auto"/>
              <w:ind w:left="72" w:right="288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Российское общество в Пе​тровскую эпоху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100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20CB4" w:rsidRPr="009F2D23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Церковная реформа. По​ложение традиционных конфессий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1E2DA2">
              <w:rPr>
                <w:lang w:val="ru-RU"/>
              </w:rPr>
              <w:br/>
            </w: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использованием«Оценочного </w:t>
            </w:r>
            <w:r w:rsidRPr="001E2DA2">
              <w:rPr>
                <w:lang w:val="ru-RU"/>
              </w:rPr>
              <w:br/>
            </w: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D20CB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националь​ные движения. Оппозиция реформам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D20CB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Перемены в культуре России в годы Петровских реформ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20CB4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35.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Повседневная жизнь и быт при Петре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I</w:t>
            </w: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Значение петровских пре​образований в истории страны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D20CB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36.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Эпоха дворцовых переворотов (1725—1762)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20CB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37.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Эпоха дворцовых переворотов (1725—1762)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ВПР;</w:t>
            </w:r>
          </w:p>
        </w:tc>
      </w:tr>
      <w:tr w:rsidR="00D20CB4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38.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Внутренняя политика и экономика России в 1725—1762 гг.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20CB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39.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autoSpaceDE w:val="0"/>
              <w:autoSpaceDN w:val="0"/>
              <w:spacing w:before="100" w:after="0" w:line="262" w:lineRule="auto"/>
              <w:ind w:left="72" w:right="432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Внутренняя политика и экономика России в 1725—1762 гг.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100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20CB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40.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Внешняя политика Рос​сии в 1725-62 гг.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Диктант;</w:t>
            </w:r>
          </w:p>
        </w:tc>
      </w:tr>
      <w:tr w:rsidR="00D20CB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41.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Внешняя политика Рос​сии в 1725-62 гг.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20CB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42.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Национальная и рели​гиозная политика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D20CB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43.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Россия в системе между​народных отношений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D20CB4">
        <w:trPr>
          <w:trHeight w:hRule="exact" w:val="4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44.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autoSpaceDE w:val="0"/>
              <w:autoSpaceDN w:val="0"/>
              <w:spacing w:before="98" w:after="0" w:line="230" w:lineRule="auto"/>
              <w:ind w:left="132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Внутренняя политика Ека​терины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</w:tbl>
    <w:p w:rsidR="00D20CB4" w:rsidRDefault="00D20CB4">
      <w:pPr>
        <w:autoSpaceDE w:val="0"/>
        <w:autoSpaceDN w:val="0"/>
        <w:spacing w:after="0" w:line="14" w:lineRule="exact"/>
      </w:pPr>
    </w:p>
    <w:p w:rsidR="00D20CB4" w:rsidRDefault="00D20CB4">
      <w:pPr>
        <w:sectPr w:rsidR="00D20CB4">
          <w:pgSz w:w="11900" w:h="16840"/>
          <w:pgMar w:top="284" w:right="650" w:bottom="30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20CB4" w:rsidRDefault="00D20CB4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4202"/>
        <w:gridCol w:w="732"/>
        <w:gridCol w:w="1620"/>
        <w:gridCol w:w="1668"/>
        <w:gridCol w:w="1826"/>
      </w:tblGrid>
      <w:tr w:rsidR="00D20CB4">
        <w:trPr>
          <w:trHeight w:hRule="exact" w:val="10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45.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при Екатерине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D20CB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46.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при Екатерине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20CB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47.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autoSpaceDE w:val="0"/>
              <w:autoSpaceDN w:val="0"/>
              <w:spacing w:before="98" w:after="0" w:line="262" w:lineRule="auto"/>
              <w:ind w:right="288"/>
              <w:jc w:val="center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Социальная структура рос​сийского общества второй полови​ны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XVIII</w:t>
            </w: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Диктант;</w:t>
            </w:r>
          </w:p>
        </w:tc>
      </w:tr>
      <w:tr w:rsidR="00D20CB4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48.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Восстание под предводи​тельством Е. И. Пугачёва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ВПР;</w:t>
            </w:r>
          </w:p>
        </w:tc>
      </w:tr>
      <w:tr w:rsidR="00D20CB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49.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autoSpaceDE w:val="0"/>
              <w:autoSpaceDN w:val="0"/>
              <w:spacing w:before="100" w:after="0" w:line="262" w:lineRule="auto"/>
              <w:ind w:left="72" w:right="288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Восстание под предводи​тельством Е. И. Пугачёва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Диктант;</w:t>
            </w:r>
          </w:p>
        </w:tc>
      </w:tr>
      <w:tr w:rsidR="00D20CB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50.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62" w:lineRule="auto"/>
              <w:ind w:left="72" w:right="432"/>
            </w:pP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Народы России. Рели​гиозная и нац. полит.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Екатерины II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20CB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51.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62" w:lineRule="auto"/>
              <w:ind w:left="72" w:right="432"/>
            </w:pP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Народы России. Рели​гиозная и нац. полит.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Екатерины II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D20CB4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52.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Внешняя политика Ека​терины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20CB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53.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Внешняя политика Ека​терины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D20CB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54.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Начало освоения Ново​россии и Крыма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D20CB4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55.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Начало освоения Ново​россии и Крыма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ВПР;</w:t>
            </w:r>
          </w:p>
        </w:tc>
      </w:tr>
      <w:tr w:rsidR="00D20CB4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56.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Внешняя политика Пав​ла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20CB4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57.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Внешняя политика Пав​ла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Диктант;</w:t>
            </w:r>
          </w:p>
        </w:tc>
      </w:tr>
      <w:tr w:rsidR="00D20CB4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58.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Внешняя политика Пав​ла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Диктант;</w:t>
            </w:r>
          </w:p>
        </w:tc>
      </w:tr>
      <w:tr w:rsidR="00D20CB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59.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20CB4">
        <w:trPr>
          <w:trHeight w:hRule="exact" w:val="830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60.</w:t>
            </w:r>
          </w:p>
        </w:tc>
        <w:tc>
          <w:tcPr>
            <w:tcW w:w="420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100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D20CB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61.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Общественная мысль, пуб​лицистика, литература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20CB4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62.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XVIII</w:t>
            </w: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20CB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63.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Российская наука и тех​ника в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XVIII</w:t>
            </w: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D20CB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64.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D20CB4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65.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Живопись и скульптура Музыкальное и театраль​ное искусство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D20CB4" w:rsidRDefault="00D20CB4">
      <w:pPr>
        <w:autoSpaceDE w:val="0"/>
        <w:autoSpaceDN w:val="0"/>
        <w:spacing w:after="0" w:line="14" w:lineRule="exact"/>
      </w:pPr>
    </w:p>
    <w:p w:rsidR="00D20CB4" w:rsidRDefault="00D20CB4">
      <w:pPr>
        <w:sectPr w:rsidR="00D20CB4">
          <w:pgSz w:w="11900" w:h="16840"/>
          <w:pgMar w:top="284" w:right="650" w:bottom="31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20CB4" w:rsidRDefault="00D20CB4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4202"/>
        <w:gridCol w:w="732"/>
        <w:gridCol w:w="1620"/>
        <w:gridCol w:w="1668"/>
        <w:gridCol w:w="1826"/>
      </w:tblGrid>
      <w:tr w:rsidR="00D20CB4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66.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Народы России в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XVIII</w:t>
            </w: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в. Перемены в повседневной жизни российских </w:t>
            </w:r>
            <w:r w:rsidRPr="001E2DA2">
              <w:rPr>
                <w:lang w:val="ru-RU"/>
              </w:rPr>
              <w:br/>
            </w: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сословий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20CB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67.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Повторительно-обобщающий урок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20CB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68.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Повторительно-обобщающий урок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D20CB4">
        <w:trPr>
          <w:trHeight w:hRule="exact" w:val="828"/>
        </w:trPr>
        <w:tc>
          <w:tcPr>
            <w:tcW w:w="4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</w:t>
            </w:r>
          </w:p>
        </w:tc>
      </w:tr>
    </w:tbl>
    <w:p w:rsidR="00D20CB4" w:rsidRDefault="00284161">
      <w:pPr>
        <w:autoSpaceDE w:val="0"/>
        <w:autoSpaceDN w:val="0"/>
        <w:spacing w:before="220" w:after="14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9 КЛАСС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4202"/>
        <w:gridCol w:w="732"/>
        <w:gridCol w:w="1620"/>
        <w:gridCol w:w="1668"/>
        <w:gridCol w:w="1826"/>
      </w:tblGrid>
      <w:tr w:rsidR="00D20CB4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4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Виды, формы контроля</w:t>
            </w:r>
          </w:p>
        </w:tc>
      </w:tr>
      <w:tr w:rsidR="00D20CB4">
        <w:trPr>
          <w:trHeight w:hRule="exact" w:val="828"/>
        </w:trPr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CB4" w:rsidRDefault="00D20CB4"/>
        </w:tc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CB4" w:rsidRDefault="00D20CB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CB4" w:rsidRDefault="00D20CB4"/>
        </w:tc>
      </w:tr>
      <w:tr w:rsidR="00D20CB4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20CB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autoSpaceDE w:val="0"/>
              <w:autoSpaceDN w:val="0"/>
              <w:spacing w:before="98" w:after="0" w:line="262" w:lineRule="auto"/>
              <w:ind w:left="72" w:right="1152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Индустриальная революция: достижения и проблемы.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20CB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Индустриальное общество: новые проблемы и новые ценности.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20CB4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autoSpaceDE w:val="0"/>
              <w:autoSpaceDN w:val="0"/>
              <w:spacing w:before="98" w:after="0" w:line="271" w:lineRule="auto"/>
              <w:ind w:left="72" w:right="864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Человек в изменившемся мире: материальная культура и </w:t>
            </w:r>
            <w:r w:rsidRPr="001E2DA2">
              <w:rPr>
                <w:lang w:val="ru-RU"/>
              </w:rPr>
              <w:br/>
            </w: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повседневность.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D20CB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Наука: создание научной картины мира.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20CB4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autoSpaceDE w:val="0"/>
              <w:autoSpaceDN w:val="0"/>
              <w:spacing w:before="98" w:after="0"/>
              <w:ind w:left="72" w:right="432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Консульство и образование </w:t>
            </w:r>
            <w:r w:rsidRPr="001E2DA2">
              <w:rPr>
                <w:lang w:val="ru-RU"/>
              </w:rPr>
              <w:br/>
            </w: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наполеоновской империи.  Разгром империи Наполеона. Венский </w:t>
            </w:r>
            <w:r w:rsidRPr="001E2DA2">
              <w:rPr>
                <w:lang w:val="ru-RU"/>
              </w:rPr>
              <w:br/>
            </w: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конгресс.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Диктант;</w:t>
            </w:r>
          </w:p>
        </w:tc>
      </w:tr>
      <w:tr w:rsidR="00D20CB4" w:rsidRPr="009F2D23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autoSpaceDE w:val="0"/>
              <w:autoSpaceDN w:val="0"/>
              <w:spacing w:before="98" w:after="0"/>
              <w:ind w:left="72" w:right="432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Консульство и образование </w:t>
            </w:r>
            <w:r w:rsidRPr="001E2DA2">
              <w:rPr>
                <w:lang w:val="ru-RU"/>
              </w:rPr>
              <w:br/>
            </w: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наполеоновской империи.  Разгром империи Наполеона. Венский </w:t>
            </w:r>
            <w:r w:rsidRPr="001E2DA2">
              <w:rPr>
                <w:lang w:val="ru-RU"/>
              </w:rPr>
              <w:br/>
            </w: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конгресс.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1E2DA2">
              <w:rPr>
                <w:lang w:val="ru-RU"/>
              </w:rPr>
              <w:br/>
            </w: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использованием«Оценочного </w:t>
            </w:r>
            <w:r w:rsidRPr="001E2DA2">
              <w:rPr>
                <w:lang w:val="ru-RU"/>
              </w:rPr>
              <w:br/>
            </w: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D20CB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Великобритания: сложный путь к величию и процветанию.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D20CB4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71" w:lineRule="auto"/>
              <w:ind w:left="72" w:right="144"/>
            </w:pP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Франция Бурбонов и Орлеанов: от революции 1830г. 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к   политическому кризису.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ВПР;</w:t>
            </w:r>
          </w:p>
        </w:tc>
      </w:tr>
      <w:tr w:rsidR="00D20CB4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Франция: революция 1848 г. и Вторая империя.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D20CB4" w:rsidRDefault="00D20CB4">
      <w:pPr>
        <w:autoSpaceDE w:val="0"/>
        <w:autoSpaceDN w:val="0"/>
        <w:spacing w:after="0" w:line="14" w:lineRule="exact"/>
      </w:pPr>
    </w:p>
    <w:p w:rsidR="00D20CB4" w:rsidRDefault="00D20CB4">
      <w:pPr>
        <w:sectPr w:rsidR="00D20CB4">
          <w:pgSz w:w="11900" w:h="16840"/>
          <w:pgMar w:top="284" w:right="650" w:bottom="34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20CB4" w:rsidRDefault="00D20CB4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4202"/>
        <w:gridCol w:w="732"/>
        <w:gridCol w:w="1620"/>
        <w:gridCol w:w="1668"/>
        <w:gridCol w:w="1826"/>
      </w:tblGrid>
      <w:tr w:rsidR="00D20CB4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Германия: на пути к единству.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20CB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Нужна ли нам единая и неделимая Италия?»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20CB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«Война, изменившая карту   Европы. Парижская коммуна»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D20CB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Страны Латинской Америки в 19-20 веках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Диктант;</w:t>
            </w:r>
          </w:p>
        </w:tc>
      </w:tr>
      <w:tr w:rsidR="00D20CB4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Страны Латинской Америки в 19-20 веках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20CB4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autoSpaceDE w:val="0"/>
              <w:autoSpaceDN w:val="0"/>
              <w:spacing w:before="100" w:after="0" w:line="271" w:lineRule="auto"/>
              <w:ind w:left="72" w:right="720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Япония на  пути  модернизации:«восточная мораль – западная техника».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20CB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Китай: сопротивление реформам.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D20CB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Индия:       насильственное </w:t>
            </w:r>
            <w:r w:rsidRPr="001E2DA2">
              <w:rPr>
                <w:lang w:val="ru-RU"/>
              </w:rPr>
              <w:br/>
            </w: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разрушение традиционного общества.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20CB4" w:rsidRPr="009F2D23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Африка: континент в эпоху перемен.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1E2DA2">
              <w:rPr>
                <w:lang w:val="ru-RU"/>
              </w:rPr>
              <w:br/>
            </w: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использованием«Оценочного </w:t>
            </w:r>
            <w:r w:rsidRPr="001E2DA2">
              <w:rPr>
                <w:lang w:val="ru-RU"/>
              </w:rPr>
              <w:br/>
            </w: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D20CB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XIX</w:t>
            </w: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век в зеркале художественных исканий.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ВПР;</w:t>
            </w:r>
          </w:p>
        </w:tc>
      </w:tr>
      <w:tr w:rsidR="00D20CB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Литература.  Искусство в поисках новой картины мира.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20CB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autoSpaceDE w:val="0"/>
              <w:autoSpaceDN w:val="0"/>
              <w:spacing w:before="98" w:after="0" w:line="262" w:lineRule="auto"/>
              <w:ind w:left="72" w:right="1008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Международные отношения: дипломатия или войны?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D20CB4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100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D20CB4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20CB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Россия и мир на рубеже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XVIII</w:t>
            </w: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XIX</w:t>
            </w: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D20CB4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Александр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I</w:t>
            </w: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: начало прав​ления.</w:t>
            </w:r>
          </w:p>
          <w:p w:rsidR="00D20CB4" w:rsidRPr="001E2DA2" w:rsidRDefault="00284161">
            <w:pPr>
              <w:autoSpaceDE w:val="0"/>
              <w:autoSpaceDN w:val="0"/>
              <w:spacing w:before="70" w:after="0" w:line="271" w:lineRule="auto"/>
              <w:ind w:left="72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Реформы М. М. Сперанского Внешняя политика Алек​сандра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I</w:t>
            </w: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 1801—1812 гг.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20CB4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Отечественная война 1812 г.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</w:tbl>
    <w:p w:rsidR="00D20CB4" w:rsidRDefault="00D20CB4">
      <w:pPr>
        <w:autoSpaceDE w:val="0"/>
        <w:autoSpaceDN w:val="0"/>
        <w:spacing w:after="0" w:line="14" w:lineRule="exact"/>
      </w:pPr>
    </w:p>
    <w:p w:rsidR="00D20CB4" w:rsidRDefault="00D20CB4">
      <w:pPr>
        <w:sectPr w:rsidR="00D20CB4">
          <w:pgSz w:w="11900" w:h="16840"/>
          <w:pgMar w:top="284" w:right="650" w:bottom="58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20CB4" w:rsidRDefault="00D20CB4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4202"/>
        <w:gridCol w:w="732"/>
        <w:gridCol w:w="1620"/>
        <w:gridCol w:w="1668"/>
        <w:gridCol w:w="1826"/>
      </w:tblGrid>
      <w:tr w:rsidR="00D20CB4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Заграничные походы рус​ской армии. Внешняя политика Александра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I</w:t>
            </w: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 1813—1825 гг.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20CB4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Либеральные и охрани​тельные </w:t>
            </w:r>
            <w:r w:rsidRPr="001E2DA2">
              <w:rPr>
                <w:lang w:val="ru-RU"/>
              </w:rPr>
              <w:br/>
            </w: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тенденции во внутренней политике Александра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I</w:t>
            </w: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 1815— 1825 гг.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20CB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Национальная политика Александра I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20CB4">
        <w:trPr>
          <w:trHeight w:hRule="exact" w:val="183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autoSpaceDE w:val="0"/>
              <w:autoSpaceDN w:val="0"/>
              <w:spacing w:before="100" w:after="0" w:line="262" w:lineRule="auto"/>
              <w:ind w:left="72" w:right="288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Социально-экономическое развитие страны в первой четвер​ти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XIX</w:t>
            </w: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  <w:p w:rsidR="00D20CB4" w:rsidRPr="001E2DA2" w:rsidRDefault="00284161">
            <w:pPr>
              <w:autoSpaceDE w:val="0"/>
              <w:autoSpaceDN w:val="0"/>
              <w:spacing w:before="72" w:after="0" w:line="271" w:lineRule="auto"/>
              <w:ind w:left="72" w:right="864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Общественное движение при Александре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I</w:t>
            </w: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 Выступление де​</w:t>
            </w:r>
            <w:r w:rsidRPr="001E2DA2">
              <w:rPr>
                <w:rFonts w:ascii="DejaVu Serif" w:eastAsia="DejaVu Serif" w:hAnsi="DejaVu Serif"/>
                <w:color w:val="000000"/>
                <w:sz w:val="24"/>
                <w:lang w:val="ru-RU"/>
              </w:rPr>
              <w:t>‐</w:t>
            </w: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кабристов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100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D20CB4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Реформаторские и кон​сервативные тенденции во внутрен​ней политике Николая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20CB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Социально-экономическое развитие страны во второй четвер​ти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XIX</w:t>
            </w: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Диктант;</w:t>
            </w:r>
          </w:p>
        </w:tc>
      </w:tr>
      <w:tr w:rsidR="00D20CB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Общественное движение при Николае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D20CB4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35.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Национальная и рели​гиозная политика Николая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I</w:t>
            </w: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. Этно​культурный облик </w:t>
            </w:r>
            <w:r w:rsidRPr="001E2DA2">
              <w:rPr>
                <w:lang w:val="ru-RU"/>
              </w:rPr>
              <w:br/>
            </w: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страны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20CB4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36.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Внешняя политика Ни​колая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I</w:t>
            </w: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  <w:p w:rsidR="00D20CB4" w:rsidRPr="001E2DA2" w:rsidRDefault="00284161">
            <w:pPr>
              <w:autoSpaceDE w:val="0"/>
              <w:autoSpaceDN w:val="0"/>
              <w:spacing w:before="70" w:after="0" w:line="262" w:lineRule="auto"/>
              <w:ind w:left="72" w:right="432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Кавказская война 1817— 1864 </w:t>
            </w:r>
            <w:r w:rsidRPr="001E2DA2">
              <w:rPr>
                <w:lang w:val="ru-RU"/>
              </w:rPr>
              <w:br/>
            </w: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гг.Крымская война 1853— 1856 гг.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20CB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37.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XIX</w:t>
            </w: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20CB4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38.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autoSpaceDE w:val="0"/>
              <w:autoSpaceDN w:val="0"/>
              <w:spacing w:before="100" w:after="0" w:line="262" w:lineRule="auto"/>
              <w:ind w:left="72" w:right="288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XIX</w:t>
            </w: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Диктант;</w:t>
            </w:r>
          </w:p>
        </w:tc>
      </w:tr>
      <w:tr w:rsidR="00D20CB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39.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XIX</w:t>
            </w: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20CB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40.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Народы России в первой половине 19 века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20CB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41.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Народы России в первой половине 19 века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D20CB4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42.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Европейская индустри​ализация и предпосылки реформ в России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ВПР;</w:t>
            </w:r>
          </w:p>
        </w:tc>
      </w:tr>
    </w:tbl>
    <w:p w:rsidR="00D20CB4" w:rsidRDefault="00D20CB4">
      <w:pPr>
        <w:autoSpaceDE w:val="0"/>
        <w:autoSpaceDN w:val="0"/>
        <w:spacing w:after="0" w:line="14" w:lineRule="exact"/>
      </w:pPr>
    </w:p>
    <w:p w:rsidR="00D20CB4" w:rsidRDefault="00D20CB4">
      <w:pPr>
        <w:sectPr w:rsidR="00D20CB4">
          <w:pgSz w:w="11900" w:h="16840"/>
          <w:pgMar w:top="284" w:right="650" w:bottom="57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20CB4" w:rsidRDefault="00D20CB4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4202"/>
        <w:gridCol w:w="732"/>
        <w:gridCol w:w="1620"/>
        <w:gridCol w:w="1668"/>
        <w:gridCol w:w="1826"/>
      </w:tblGrid>
      <w:tr w:rsidR="00D20CB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43.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Александр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II</w:t>
            </w: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: начало правления. Крестьянская реформа 1861 г.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Диктант;</w:t>
            </w:r>
          </w:p>
        </w:tc>
      </w:tr>
      <w:tr w:rsidR="00D20CB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44.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Реформы 1860—1870-х гг.: социальная и правовая модерниза​ция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D20CB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45.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Социально-экономическое развитие страны в пореформенный период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20CB4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46.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autoSpaceDE w:val="0"/>
              <w:autoSpaceDN w:val="0"/>
              <w:spacing w:before="98" w:after="0" w:line="271" w:lineRule="auto"/>
              <w:ind w:left="72" w:right="864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Общественное движение при Александре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II</w:t>
            </w: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и политика пра​</w:t>
            </w:r>
            <w:r w:rsidRPr="001E2DA2">
              <w:rPr>
                <w:rFonts w:ascii="DejaVu Serif" w:eastAsia="DejaVu Serif" w:hAnsi="DejaVu Serif"/>
                <w:color w:val="000000"/>
                <w:sz w:val="24"/>
                <w:lang w:val="ru-RU"/>
              </w:rPr>
              <w:t>‐</w:t>
            </w: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вительства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D20CB4">
        <w:trPr>
          <w:trHeight w:hRule="exact" w:val="830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47.</w:t>
            </w:r>
          </w:p>
        </w:tc>
        <w:tc>
          <w:tcPr>
            <w:tcW w:w="420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autoSpaceDE w:val="0"/>
              <w:autoSpaceDN w:val="0"/>
              <w:spacing w:before="100" w:after="0" w:line="230" w:lineRule="auto"/>
              <w:ind w:left="72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Внешняя политика Алек​сандра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II</w:t>
            </w: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  <w:p w:rsidR="00D20CB4" w:rsidRDefault="00284161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Русско-турецкая война 1877—1878 гг.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100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D20CB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48.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autoSpaceDE w:val="0"/>
              <w:autoSpaceDN w:val="0"/>
              <w:spacing w:before="98" w:after="0" w:line="262" w:lineRule="auto"/>
              <w:ind w:left="72" w:right="1296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Александр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III</w:t>
            </w: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: особенно​сти внутренней политики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20CB4" w:rsidRPr="009F2D23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49.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Перемены в экономике и социальном строе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1E2DA2">
              <w:rPr>
                <w:lang w:val="ru-RU"/>
              </w:rPr>
              <w:br/>
            </w: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использованием«Оценочного </w:t>
            </w:r>
            <w:r w:rsidRPr="001E2DA2">
              <w:rPr>
                <w:lang w:val="ru-RU"/>
              </w:rPr>
              <w:br/>
            </w: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D20CB4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50.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autoSpaceDE w:val="0"/>
              <w:autoSpaceDN w:val="0"/>
              <w:spacing w:before="98" w:after="0" w:line="271" w:lineRule="auto"/>
              <w:ind w:left="72" w:right="576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Общественное движение при </w:t>
            </w:r>
            <w:r w:rsidRPr="001E2DA2">
              <w:rPr>
                <w:lang w:val="ru-RU"/>
              </w:rPr>
              <w:br/>
            </w: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Александре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III</w:t>
            </w: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.Внешняя политика Алек​сандра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III</w:t>
            </w: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20CB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51.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Культурное простран​ство империи во второй половине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XIX</w:t>
            </w: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D20CB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52.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Культурное простран​ство империи во второй половине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XIX</w:t>
            </w: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20CB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53.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Культурное простран​ство империи во второй половине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XIX</w:t>
            </w: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D20CB4">
        <w:trPr>
          <w:trHeight w:hRule="exact" w:val="830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54.</w:t>
            </w:r>
          </w:p>
        </w:tc>
        <w:tc>
          <w:tcPr>
            <w:tcW w:w="420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Этнокультурный облик империи.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100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D20CB4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55.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20CB4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56.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Формирование гражданского общества и основные направления </w:t>
            </w:r>
            <w:r w:rsidRPr="001E2DA2">
              <w:rPr>
                <w:lang w:val="ru-RU"/>
              </w:rPr>
              <w:br/>
            </w: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общественных движений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Диктант;</w:t>
            </w:r>
          </w:p>
        </w:tc>
      </w:tr>
      <w:tr w:rsidR="00D20CB4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57.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Формирование гражданского общества и основные направления </w:t>
            </w:r>
            <w:r w:rsidRPr="001E2DA2">
              <w:rPr>
                <w:lang w:val="ru-RU"/>
              </w:rPr>
              <w:br/>
            </w: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общественных движений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ВПР;</w:t>
            </w:r>
          </w:p>
        </w:tc>
      </w:tr>
      <w:tr w:rsidR="00D20CB4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58.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Россия и мир на рубеже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XIX</w:t>
            </w: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XX</w:t>
            </w: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вв.: динамика и проти​воречия развития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</w:tbl>
    <w:p w:rsidR="00D20CB4" w:rsidRDefault="00D20CB4">
      <w:pPr>
        <w:autoSpaceDE w:val="0"/>
        <w:autoSpaceDN w:val="0"/>
        <w:spacing w:after="0" w:line="14" w:lineRule="exact"/>
      </w:pPr>
    </w:p>
    <w:p w:rsidR="00D20CB4" w:rsidRDefault="00D20CB4">
      <w:pPr>
        <w:sectPr w:rsidR="00D20CB4">
          <w:pgSz w:w="11900" w:h="16840"/>
          <w:pgMar w:top="284" w:right="650" w:bottom="66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20CB4" w:rsidRDefault="00D20CB4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4202"/>
        <w:gridCol w:w="732"/>
        <w:gridCol w:w="1620"/>
        <w:gridCol w:w="1668"/>
        <w:gridCol w:w="1826"/>
      </w:tblGrid>
      <w:tr w:rsidR="00D20CB4" w:rsidRPr="009F2D23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59.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Социально-экономическое развитие страны на рубеже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XIX</w:t>
            </w: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—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XX</w:t>
            </w: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1E2DA2">
              <w:rPr>
                <w:lang w:val="ru-RU"/>
              </w:rPr>
              <w:br/>
            </w: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использованием«Оценочного </w:t>
            </w:r>
            <w:r w:rsidRPr="001E2DA2">
              <w:rPr>
                <w:lang w:val="ru-RU"/>
              </w:rPr>
              <w:br/>
            </w: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D20CB4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60.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Начало прав​ления Николая 2 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20CB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61.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Политическое развитие страны в 1894-04 гг.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D20CB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62.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62" w:lineRule="auto"/>
              <w:ind w:left="72"/>
            </w:pP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Внешняя политика Ни​колая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II</w:t>
            </w: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Русско-японская война 1904—1905 гг.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20CB4">
        <w:trPr>
          <w:trHeight w:hRule="exact" w:val="830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63.</w:t>
            </w:r>
          </w:p>
        </w:tc>
        <w:tc>
          <w:tcPr>
            <w:tcW w:w="420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autoSpaceDE w:val="0"/>
              <w:autoSpaceDN w:val="0"/>
              <w:spacing w:before="100" w:after="0" w:line="262" w:lineRule="auto"/>
              <w:ind w:left="72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Первая российская рево​люция и </w:t>
            </w:r>
            <w:r w:rsidRPr="001E2DA2">
              <w:rPr>
                <w:lang w:val="ru-RU"/>
              </w:rPr>
              <w:br/>
            </w: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политические реформы 1905—1907 гг.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D20CB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64.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Социально-экономические реформы П. А. Столыпина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20CB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65.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Политическое развитие страны(1907-14)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20CB4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66.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Серебряный век русской культуры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20CB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67.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Серебряный век русской культуры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D20CB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68.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D20CB4">
        <w:trPr>
          <w:trHeight w:hRule="exact" w:val="808"/>
        </w:trPr>
        <w:tc>
          <w:tcPr>
            <w:tcW w:w="4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Pr="001E2DA2" w:rsidRDefault="00284161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1E2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0CB4" w:rsidRDefault="002841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6.5</w:t>
            </w:r>
          </w:p>
        </w:tc>
      </w:tr>
    </w:tbl>
    <w:p w:rsidR="00D20CB4" w:rsidRDefault="00D20CB4">
      <w:pPr>
        <w:autoSpaceDE w:val="0"/>
        <w:autoSpaceDN w:val="0"/>
        <w:spacing w:after="0" w:line="14" w:lineRule="exact"/>
      </w:pPr>
    </w:p>
    <w:p w:rsidR="00D20CB4" w:rsidRDefault="00D20CB4">
      <w:pPr>
        <w:sectPr w:rsidR="00D20CB4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20CB4" w:rsidRDefault="00D20CB4">
      <w:pPr>
        <w:autoSpaceDE w:val="0"/>
        <w:autoSpaceDN w:val="0"/>
        <w:spacing w:after="78" w:line="220" w:lineRule="exact"/>
      </w:pPr>
    </w:p>
    <w:p w:rsidR="00D20CB4" w:rsidRDefault="00284161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D20CB4" w:rsidRDefault="00284161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D20CB4" w:rsidRDefault="00284161">
      <w:pPr>
        <w:autoSpaceDE w:val="0"/>
        <w:autoSpaceDN w:val="0"/>
        <w:spacing w:before="262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5 КЛАСС</w:t>
      </w:r>
    </w:p>
    <w:p w:rsidR="00D20CB4" w:rsidRPr="001E2DA2" w:rsidRDefault="00284161">
      <w:pPr>
        <w:autoSpaceDE w:val="0"/>
        <w:autoSpaceDN w:val="0"/>
        <w:spacing w:before="166" w:after="0" w:line="271" w:lineRule="auto"/>
        <w:ind w:right="576"/>
        <w:rPr>
          <w:lang w:val="ru-RU"/>
        </w:rPr>
      </w:pP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Вигасин А.А., Годер Г.И., Свенцицкая И.С.; под редакцией Искендерова А.А. Всеобщая история. История Древнего мира.5 кл. Издательство «Просвещение»; </w:t>
      </w:r>
      <w:r w:rsidRPr="001E2DA2">
        <w:rPr>
          <w:lang w:val="ru-RU"/>
        </w:rPr>
        <w:br/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:rsidR="00D20CB4" w:rsidRPr="001E2DA2" w:rsidRDefault="00284161">
      <w:pPr>
        <w:autoSpaceDE w:val="0"/>
        <w:autoSpaceDN w:val="0"/>
        <w:spacing w:before="262" w:after="0" w:line="230" w:lineRule="auto"/>
        <w:rPr>
          <w:lang w:val="ru-RU"/>
        </w:rPr>
      </w:pPr>
      <w:r w:rsidRPr="001E2DA2">
        <w:rPr>
          <w:rFonts w:ascii="Times New Roman" w:eastAsia="Times New Roman" w:hAnsi="Times New Roman"/>
          <w:b/>
          <w:color w:val="000000"/>
          <w:sz w:val="24"/>
          <w:lang w:val="ru-RU"/>
        </w:rPr>
        <w:t>6 КЛАСС</w:t>
      </w:r>
    </w:p>
    <w:p w:rsidR="00D20CB4" w:rsidRPr="001E2DA2" w:rsidRDefault="00284161">
      <w:pPr>
        <w:autoSpaceDE w:val="0"/>
        <w:autoSpaceDN w:val="0"/>
        <w:spacing w:before="168" w:after="0" w:line="271" w:lineRule="auto"/>
        <w:ind w:right="288"/>
        <w:rPr>
          <w:lang w:val="ru-RU"/>
        </w:rPr>
      </w:pP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Агибалова Е.В., Донской Г.М.; под редакцией Сванидзе А.А. Всеобщая история. История Средних веков. 6 кл. Издательство «Просвещение» ; </w:t>
      </w:r>
      <w:r w:rsidRPr="001E2DA2">
        <w:rPr>
          <w:lang w:val="ru-RU"/>
        </w:rPr>
        <w:br/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:rsidR="00D20CB4" w:rsidRPr="001E2DA2" w:rsidRDefault="00284161">
      <w:pPr>
        <w:autoSpaceDE w:val="0"/>
        <w:autoSpaceDN w:val="0"/>
        <w:spacing w:before="262" w:after="0" w:line="230" w:lineRule="auto"/>
        <w:rPr>
          <w:lang w:val="ru-RU"/>
        </w:rPr>
      </w:pPr>
      <w:r w:rsidRPr="001E2DA2">
        <w:rPr>
          <w:rFonts w:ascii="Times New Roman" w:eastAsia="Times New Roman" w:hAnsi="Times New Roman"/>
          <w:b/>
          <w:color w:val="000000"/>
          <w:sz w:val="24"/>
          <w:lang w:val="ru-RU"/>
        </w:rPr>
        <w:t>7 КЛАСС</w:t>
      </w:r>
    </w:p>
    <w:p w:rsidR="00D20CB4" w:rsidRPr="001E2DA2" w:rsidRDefault="00284161">
      <w:pPr>
        <w:autoSpaceDE w:val="0"/>
        <w:autoSpaceDN w:val="0"/>
        <w:spacing w:before="166" w:after="0" w:line="271" w:lineRule="auto"/>
        <w:rPr>
          <w:lang w:val="ru-RU"/>
        </w:rPr>
      </w:pP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Юдовская А.Я., Баранов П.А., Ванюшкина Л.М.; под редакцией Искендерова А.А. Всеобщая история. История Нового времени. 7 кл. Издательство «Просвещение» ; </w:t>
      </w:r>
      <w:r w:rsidRPr="001E2DA2">
        <w:rPr>
          <w:lang w:val="ru-RU"/>
        </w:rPr>
        <w:br/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:rsidR="00D20CB4" w:rsidRPr="001E2DA2" w:rsidRDefault="00284161">
      <w:pPr>
        <w:autoSpaceDE w:val="0"/>
        <w:autoSpaceDN w:val="0"/>
        <w:spacing w:before="262" w:after="0" w:line="230" w:lineRule="auto"/>
        <w:rPr>
          <w:lang w:val="ru-RU"/>
        </w:rPr>
      </w:pPr>
      <w:r w:rsidRPr="001E2DA2">
        <w:rPr>
          <w:rFonts w:ascii="Times New Roman" w:eastAsia="Times New Roman" w:hAnsi="Times New Roman"/>
          <w:b/>
          <w:color w:val="000000"/>
          <w:sz w:val="24"/>
          <w:lang w:val="ru-RU"/>
        </w:rPr>
        <w:t>8 КЛАСС</w:t>
      </w:r>
    </w:p>
    <w:p w:rsidR="00D20CB4" w:rsidRPr="001E2DA2" w:rsidRDefault="00284161">
      <w:pPr>
        <w:autoSpaceDE w:val="0"/>
        <w:autoSpaceDN w:val="0"/>
        <w:spacing w:before="166" w:after="0" w:line="271" w:lineRule="auto"/>
        <w:rPr>
          <w:lang w:val="ru-RU"/>
        </w:rPr>
      </w:pP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Юдовская А.Я., Баранов П.А., Ванюшкина Л.М. и другие; под редакцией Искендерова А.А. Всеобщая история. История Нового времени. 8 кл. Издательство «Просвещение» ; </w:t>
      </w:r>
      <w:r w:rsidRPr="001E2DA2">
        <w:rPr>
          <w:lang w:val="ru-RU"/>
        </w:rPr>
        <w:br/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:rsidR="00D20CB4" w:rsidRPr="001E2DA2" w:rsidRDefault="00284161">
      <w:pPr>
        <w:autoSpaceDE w:val="0"/>
        <w:autoSpaceDN w:val="0"/>
        <w:spacing w:before="262" w:after="0" w:line="230" w:lineRule="auto"/>
        <w:rPr>
          <w:lang w:val="ru-RU"/>
        </w:rPr>
      </w:pPr>
      <w:r w:rsidRPr="001E2DA2">
        <w:rPr>
          <w:rFonts w:ascii="Times New Roman" w:eastAsia="Times New Roman" w:hAnsi="Times New Roman"/>
          <w:b/>
          <w:color w:val="000000"/>
          <w:sz w:val="24"/>
          <w:lang w:val="ru-RU"/>
        </w:rPr>
        <w:t>9 КЛАСС</w:t>
      </w:r>
    </w:p>
    <w:p w:rsidR="00D20CB4" w:rsidRPr="001E2DA2" w:rsidRDefault="00284161">
      <w:pPr>
        <w:autoSpaceDE w:val="0"/>
        <w:autoSpaceDN w:val="0"/>
        <w:spacing w:before="166" w:after="0" w:line="271" w:lineRule="auto"/>
        <w:rPr>
          <w:lang w:val="ru-RU"/>
        </w:rPr>
      </w:pP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Арсентьев Н.М., Данилов А.А., Левандовский А.А.; под редакцией Торкунова А.В. История России (в 2 частях). 9 класс / Издательство «Просвещение» ; </w:t>
      </w:r>
      <w:r w:rsidRPr="001E2DA2">
        <w:rPr>
          <w:lang w:val="ru-RU"/>
        </w:rPr>
        <w:br/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:rsidR="00D20CB4" w:rsidRPr="001E2DA2" w:rsidRDefault="00284161">
      <w:pPr>
        <w:autoSpaceDE w:val="0"/>
        <w:autoSpaceDN w:val="0"/>
        <w:spacing w:before="382" w:after="0" w:line="230" w:lineRule="auto"/>
        <w:rPr>
          <w:lang w:val="ru-RU"/>
        </w:rPr>
      </w:pPr>
      <w:r w:rsidRPr="001E2DA2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D20CB4" w:rsidRPr="001E2DA2" w:rsidRDefault="00284161">
      <w:pPr>
        <w:autoSpaceDE w:val="0"/>
        <w:autoSpaceDN w:val="0"/>
        <w:spacing w:before="262" w:after="0" w:line="230" w:lineRule="auto"/>
        <w:rPr>
          <w:lang w:val="ru-RU"/>
        </w:rPr>
      </w:pPr>
      <w:r w:rsidRPr="001E2DA2">
        <w:rPr>
          <w:rFonts w:ascii="Times New Roman" w:eastAsia="Times New Roman" w:hAnsi="Times New Roman"/>
          <w:b/>
          <w:color w:val="000000"/>
          <w:sz w:val="24"/>
          <w:lang w:val="ru-RU"/>
        </w:rPr>
        <w:t>5 КЛАСС</w:t>
      </w:r>
    </w:p>
    <w:p w:rsidR="00D20CB4" w:rsidRPr="001E2DA2" w:rsidRDefault="00284161">
      <w:pPr>
        <w:autoSpaceDE w:val="0"/>
        <w:autoSpaceDN w:val="0"/>
        <w:spacing w:before="168" w:after="0" w:line="271" w:lineRule="auto"/>
        <w:ind w:right="288"/>
        <w:rPr>
          <w:lang w:val="ru-RU"/>
        </w:rPr>
      </w:pP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1.Дидактические материалы (оценочные листы по истории Древнего мира) </w:t>
      </w:r>
      <w:r w:rsidRPr="001E2DA2">
        <w:rPr>
          <w:lang w:val="ru-RU"/>
        </w:rPr>
        <w:br/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2.Эллада снабжена алфавитным указателем и содержит более 500 иллюстраций к древнегреческим мифам.</w:t>
      </w:r>
    </w:p>
    <w:p w:rsidR="00D20CB4" w:rsidRPr="001E2DA2" w:rsidRDefault="00284161">
      <w:pPr>
        <w:autoSpaceDE w:val="0"/>
        <w:autoSpaceDN w:val="0"/>
        <w:spacing w:before="70" w:after="0" w:line="230" w:lineRule="auto"/>
        <w:rPr>
          <w:lang w:val="ru-RU"/>
        </w:rPr>
      </w:pP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3. Античная мифология.</w:t>
      </w:r>
    </w:p>
    <w:p w:rsidR="00D20CB4" w:rsidRPr="001E2DA2" w:rsidRDefault="00284161">
      <w:pPr>
        <w:autoSpaceDE w:val="0"/>
        <w:autoSpaceDN w:val="0"/>
        <w:spacing w:before="262" w:after="0" w:line="230" w:lineRule="auto"/>
        <w:rPr>
          <w:lang w:val="ru-RU"/>
        </w:rPr>
      </w:pPr>
      <w:r w:rsidRPr="001E2DA2">
        <w:rPr>
          <w:rFonts w:ascii="Times New Roman" w:eastAsia="Times New Roman" w:hAnsi="Times New Roman"/>
          <w:b/>
          <w:color w:val="000000"/>
          <w:sz w:val="24"/>
          <w:lang w:val="ru-RU"/>
        </w:rPr>
        <w:t>6 КЛАСС</w:t>
      </w:r>
    </w:p>
    <w:p w:rsidR="00D20CB4" w:rsidRPr="001E2DA2" w:rsidRDefault="00284161">
      <w:pPr>
        <w:autoSpaceDE w:val="0"/>
        <w:autoSpaceDN w:val="0"/>
        <w:spacing w:before="166" w:after="0" w:line="262" w:lineRule="auto"/>
        <w:ind w:right="2736"/>
        <w:rPr>
          <w:lang w:val="ru-RU"/>
        </w:rPr>
      </w:pP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1. Дидактические материалы(оценочные листы по Истории Средних веков) 2. Пособие по истории России.</w:t>
      </w:r>
    </w:p>
    <w:p w:rsidR="00D20CB4" w:rsidRPr="001E2DA2" w:rsidRDefault="00284161">
      <w:pPr>
        <w:autoSpaceDE w:val="0"/>
        <w:autoSpaceDN w:val="0"/>
        <w:spacing w:before="262" w:after="0" w:line="230" w:lineRule="auto"/>
        <w:rPr>
          <w:lang w:val="ru-RU"/>
        </w:rPr>
      </w:pPr>
      <w:r w:rsidRPr="001E2DA2">
        <w:rPr>
          <w:rFonts w:ascii="Times New Roman" w:eastAsia="Times New Roman" w:hAnsi="Times New Roman"/>
          <w:b/>
          <w:color w:val="000000"/>
          <w:sz w:val="24"/>
          <w:lang w:val="ru-RU"/>
        </w:rPr>
        <w:t>7 КЛАСС</w:t>
      </w:r>
    </w:p>
    <w:p w:rsidR="00D20CB4" w:rsidRPr="001E2DA2" w:rsidRDefault="00284161">
      <w:pPr>
        <w:autoSpaceDE w:val="0"/>
        <w:autoSpaceDN w:val="0"/>
        <w:spacing w:before="166" w:after="0" w:line="262" w:lineRule="auto"/>
        <w:ind w:right="2160"/>
        <w:rPr>
          <w:lang w:val="ru-RU"/>
        </w:rPr>
      </w:pP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1. Ф.Я. Юдовская, Л. М. Ванюшкина. Поурочные разработки по Новой Истории. 2.Дидактические материалы ( оценочные листы по истории России)</w:t>
      </w:r>
    </w:p>
    <w:p w:rsidR="00D20CB4" w:rsidRPr="001E2DA2" w:rsidRDefault="00284161">
      <w:pPr>
        <w:autoSpaceDE w:val="0"/>
        <w:autoSpaceDN w:val="0"/>
        <w:spacing w:before="262" w:after="0" w:line="230" w:lineRule="auto"/>
        <w:rPr>
          <w:lang w:val="ru-RU"/>
        </w:rPr>
      </w:pPr>
      <w:r w:rsidRPr="001E2DA2">
        <w:rPr>
          <w:rFonts w:ascii="Times New Roman" w:eastAsia="Times New Roman" w:hAnsi="Times New Roman"/>
          <w:b/>
          <w:color w:val="000000"/>
          <w:sz w:val="24"/>
          <w:lang w:val="ru-RU"/>
        </w:rPr>
        <w:t>8 КЛАСС</w:t>
      </w:r>
    </w:p>
    <w:p w:rsidR="00D20CB4" w:rsidRPr="001E2DA2" w:rsidRDefault="00284161">
      <w:pPr>
        <w:autoSpaceDE w:val="0"/>
        <w:autoSpaceDN w:val="0"/>
        <w:spacing w:before="166" w:after="0" w:line="262" w:lineRule="auto"/>
        <w:ind w:right="576"/>
        <w:rPr>
          <w:lang w:val="ru-RU"/>
        </w:rPr>
      </w:pP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1. А.А. Данилов, Л.Г. Косулина. Поурочные разработки к учебнику " История России в 19 веке" 2. Дидактические материалы (оценочные листы по Истории России)</w:t>
      </w:r>
    </w:p>
    <w:p w:rsidR="00D20CB4" w:rsidRPr="001E2DA2" w:rsidRDefault="00D20CB4">
      <w:pPr>
        <w:rPr>
          <w:lang w:val="ru-RU"/>
        </w:rPr>
        <w:sectPr w:rsidR="00D20CB4" w:rsidRPr="001E2DA2">
          <w:pgSz w:w="11900" w:h="16840"/>
          <w:pgMar w:top="298" w:right="650" w:bottom="35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20CB4" w:rsidRPr="001E2DA2" w:rsidRDefault="00D20CB4">
      <w:pPr>
        <w:autoSpaceDE w:val="0"/>
        <w:autoSpaceDN w:val="0"/>
        <w:spacing w:after="120" w:line="220" w:lineRule="exact"/>
        <w:rPr>
          <w:lang w:val="ru-RU"/>
        </w:rPr>
      </w:pPr>
    </w:p>
    <w:p w:rsidR="00D20CB4" w:rsidRPr="001E2DA2" w:rsidRDefault="00284161">
      <w:pPr>
        <w:autoSpaceDE w:val="0"/>
        <w:autoSpaceDN w:val="0"/>
        <w:spacing w:after="0" w:line="230" w:lineRule="auto"/>
        <w:rPr>
          <w:lang w:val="ru-RU"/>
        </w:rPr>
      </w:pPr>
      <w:r w:rsidRPr="001E2DA2">
        <w:rPr>
          <w:rFonts w:ascii="Times New Roman" w:eastAsia="Times New Roman" w:hAnsi="Times New Roman"/>
          <w:b/>
          <w:color w:val="000000"/>
          <w:sz w:val="24"/>
          <w:lang w:val="ru-RU"/>
        </w:rPr>
        <w:t>9 КЛАСС</w:t>
      </w:r>
    </w:p>
    <w:p w:rsidR="00D20CB4" w:rsidRPr="001E2DA2" w:rsidRDefault="00284161">
      <w:pPr>
        <w:autoSpaceDE w:val="0"/>
        <w:autoSpaceDN w:val="0"/>
        <w:spacing w:before="166" w:after="0" w:line="262" w:lineRule="auto"/>
        <w:ind w:right="864"/>
        <w:rPr>
          <w:lang w:val="ru-RU"/>
        </w:rPr>
      </w:pP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1.Дидактические материалы (оценочные листы по Истории России) </w:t>
      </w:r>
      <w:r w:rsidRPr="001E2DA2">
        <w:rPr>
          <w:lang w:val="ru-RU"/>
        </w:rPr>
        <w:br/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2.А.А. Данилов, Л.Г Косулина. Поурочные разработки к учебнику "История России. 20 век".</w:t>
      </w:r>
    </w:p>
    <w:p w:rsidR="00D20CB4" w:rsidRPr="001E2DA2" w:rsidRDefault="00284161">
      <w:pPr>
        <w:autoSpaceDE w:val="0"/>
        <w:autoSpaceDN w:val="0"/>
        <w:spacing w:before="262" w:after="0" w:line="230" w:lineRule="auto"/>
        <w:rPr>
          <w:lang w:val="ru-RU"/>
        </w:rPr>
      </w:pPr>
      <w:r w:rsidRPr="001E2DA2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D20CB4" w:rsidRPr="001E2DA2" w:rsidRDefault="00284161">
      <w:pPr>
        <w:autoSpaceDE w:val="0"/>
        <w:autoSpaceDN w:val="0"/>
        <w:spacing w:before="262" w:after="0" w:line="230" w:lineRule="auto"/>
        <w:rPr>
          <w:lang w:val="ru-RU"/>
        </w:rPr>
      </w:pPr>
      <w:r w:rsidRPr="001E2DA2">
        <w:rPr>
          <w:rFonts w:ascii="Times New Roman" w:eastAsia="Times New Roman" w:hAnsi="Times New Roman"/>
          <w:b/>
          <w:color w:val="000000"/>
          <w:sz w:val="24"/>
          <w:lang w:val="ru-RU"/>
        </w:rPr>
        <w:t>5 КЛАСС</w:t>
      </w:r>
    </w:p>
    <w:p w:rsidR="00D20CB4" w:rsidRPr="001E2DA2" w:rsidRDefault="00284161">
      <w:pPr>
        <w:autoSpaceDE w:val="0"/>
        <w:autoSpaceDN w:val="0"/>
        <w:spacing w:before="502" w:after="0" w:line="271" w:lineRule="auto"/>
        <w:rPr>
          <w:lang w:val="ru-RU"/>
        </w:rPr>
      </w:pP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Тренажер «Облако знаний». История. 5 класс, ООО «Физикон Лаб»</w:t>
      </w:r>
      <w:r w:rsidRPr="001E2DA2">
        <w:rPr>
          <w:lang w:val="ru-RU"/>
        </w:rPr>
        <w:br/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Электронный образовательный ресурс «Домашние задания. Основное общее образование. История», 5-9 класс, АО Издательство «Просвещение</w:t>
      </w:r>
    </w:p>
    <w:p w:rsidR="00D20CB4" w:rsidRPr="001E2DA2" w:rsidRDefault="00284161">
      <w:pPr>
        <w:autoSpaceDE w:val="0"/>
        <w:autoSpaceDN w:val="0"/>
        <w:spacing w:before="264" w:after="0" w:line="230" w:lineRule="auto"/>
        <w:rPr>
          <w:lang w:val="ru-RU"/>
        </w:rPr>
      </w:pPr>
      <w:r w:rsidRPr="001E2DA2">
        <w:rPr>
          <w:rFonts w:ascii="Times New Roman" w:eastAsia="Times New Roman" w:hAnsi="Times New Roman"/>
          <w:b/>
          <w:color w:val="000000"/>
          <w:sz w:val="24"/>
          <w:lang w:val="ru-RU"/>
        </w:rPr>
        <w:t>6 КЛАСС</w:t>
      </w:r>
    </w:p>
    <w:p w:rsidR="00D20CB4" w:rsidRPr="001E2DA2" w:rsidRDefault="00284161">
      <w:pPr>
        <w:autoSpaceDE w:val="0"/>
        <w:autoSpaceDN w:val="0"/>
        <w:spacing w:before="166" w:after="0"/>
        <w:rPr>
          <w:lang w:val="ru-RU"/>
        </w:rPr>
      </w:pP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Электронный образовательный ресурс «Домашние задания. Основное общее образование. История», 5-9 класс, АО Издательство «Просвещение\ </w:t>
      </w:r>
      <w:r w:rsidRPr="001E2DA2">
        <w:rPr>
          <w:lang w:val="ru-RU"/>
        </w:rPr>
        <w:br/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Электронный образовательный ресурс. «Аудиоучебник. Основное общее образование. История России. 6 класс. Под ред. Торкунова А. В.», АО Издательство «Просвещение</w:t>
      </w:r>
    </w:p>
    <w:p w:rsidR="00D20CB4" w:rsidRPr="001E2DA2" w:rsidRDefault="00284161">
      <w:pPr>
        <w:autoSpaceDE w:val="0"/>
        <w:autoSpaceDN w:val="0"/>
        <w:spacing w:before="262" w:after="0" w:line="230" w:lineRule="auto"/>
        <w:rPr>
          <w:lang w:val="ru-RU"/>
        </w:rPr>
      </w:pPr>
      <w:r w:rsidRPr="001E2DA2">
        <w:rPr>
          <w:rFonts w:ascii="Times New Roman" w:eastAsia="Times New Roman" w:hAnsi="Times New Roman"/>
          <w:b/>
          <w:color w:val="000000"/>
          <w:sz w:val="24"/>
          <w:lang w:val="ru-RU"/>
        </w:rPr>
        <w:t>7 КЛАСС</w:t>
      </w:r>
    </w:p>
    <w:p w:rsidR="00D20CB4" w:rsidRPr="001E2DA2" w:rsidRDefault="00284161">
      <w:pPr>
        <w:autoSpaceDE w:val="0"/>
        <w:autoSpaceDN w:val="0"/>
        <w:spacing w:before="166" w:after="0" w:line="281" w:lineRule="auto"/>
        <w:rPr>
          <w:lang w:val="ru-RU"/>
        </w:rPr>
      </w:pP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Тренажер «Облако знаний». История. 7 класс, ООО «Физикон Лаб»</w:t>
      </w:r>
      <w:r w:rsidRPr="001E2DA2">
        <w:rPr>
          <w:lang w:val="ru-RU"/>
        </w:rPr>
        <w:br/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Электронный образовательный ресурс. «Аудиоучебник. Основное общее образование. История России. 7 класс. Под ред. Торкунова А. В.», АО Издательство «Просвещение»</w:t>
      </w:r>
      <w:r w:rsidRPr="001E2DA2">
        <w:rPr>
          <w:lang w:val="ru-RU"/>
        </w:rPr>
        <w:br/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Электронный образовательный ресурс «Домашние задания. Основное общее образование. История», 5-9 класс, АО Издательство «Просвещение</w:t>
      </w:r>
    </w:p>
    <w:p w:rsidR="00D20CB4" w:rsidRPr="001E2DA2" w:rsidRDefault="00284161">
      <w:pPr>
        <w:autoSpaceDE w:val="0"/>
        <w:autoSpaceDN w:val="0"/>
        <w:spacing w:before="262" w:after="0" w:line="230" w:lineRule="auto"/>
        <w:rPr>
          <w:lang w:val="ru-RU"/>
        </w:rPr>
      </w:pPr>
      <w:r w:rsidRPr="001E2DA2">
        <w:rPr>
          <w:rFonts w:ascii="Times New Roman" w:eastAsia="Times New Roman" w:hAnsi="Times New Roman"/>
          <w:b/>
          <w:color w:val="000000"/>
          <w:sz w:val="24"/>
          <w:lang w:val="ru-RU"/>
        </w:rPr>
        <w:t>8 КЛАСС</w:t>
      </w:r>
    </w:p>
    <w:p w:rsidR="00D20CB4" w:rsidRPr="001E2DA2" w:rsidRDefault="00284161">
      <w:pPr>
        <w:autoSpaceDE w:val="0"/>
        <w:autoSpaceDN w:val="0"/>
        <w:spacing w:before="502" w:after="0" w:line="281" w:lineRule="auto"/>
        <w:rPr>
          <w:lang w:val="ru-RU"/>
        </w:rPr>
      </w:pP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Электронный образовательный ресурс «Домашние задания. Основное общее образование. История», 5-9 класс, АО Издательство «Просвещение </w:t>
      </w:r>
      <w:r w:rsidRPr="001E2DA2">
        <w:rPr>
          <w:lang w:val="ru-RU"/>
        </w:rPr>
        <w:br/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Электронный образовательный ресурс. «Аудиоучебник. Основное общее образование. История России. 8 класс. Под ред. Торкунова А. В.», АО Издательство «Просвещение тренажер «Облако знаний». История. 8 класс, ООО «Физикон Лаб»</w:t>
      </w:r>
    </w:p>
    <w:p w:rsidR="00D20CB4" w:rsidRPr="001E2DA2" w:rsidRDefault="00284161">
      <w:pPr>
        <w:autoSpaceDE w:val="0"/>
        <w:autoSpaceDN w:val="0"/>
        <w:spacing w:before="264" w:after="0" w:line="230" w:lineRule="auto"/>
        <w:rPr>
          <w:lang w:val="ru-RU"/>
        </w:rPr>
      </w:pPr>
      <w:r w:rsidRPr="001E2DA2">
        <w:rPr>
          <w:rFonts w:ascii="Times New Roman" w:eastAsia="Times New Roman" w:hAnsi="Times New Roman"/>
          <w:b/>
          <w:color w:val="000000"/>
          <w:sz w:val="24"/>
          <w:lang w:val="ru-RU"/>
        </w:rPr>
        <w:t>9 КЛАСС</w:t>
      </w:r>
    </w:p>
    <w:p w:rsidR="00D20CB4" w:rsidRPr="001E2DA2" w:rsidRDefault="00284161">
      <w:pPr>
        <w:autoSpaceDE w:val="0"/>
        <w:autoSpaceDN w:val="0"/>
        <w:spacing w:before="166" w:after="0" w:line="271" w:lineRule="auto"/>
        <w:ind w:right="576"/>
        <w:rPr>
          <w:lang w:val="ru-RU"/>
        </w:rPr>
      </w:pP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 xml:space="preserve">Электронный образовательный ресурс. «Аудиоучебник. Основное общее образование. История России. 9 класс. Под ред. Торкунова А. В.», АО Издательство «Просвещение </w:t>
      </w:r>
      <w:r w:rsidRPr="001E2DA2">
        <w:rPr>
          <w:lang w:val="ru-RU"/>
        </w:rPr>
        <w:br/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Тренажер «Облако знаний». История. 9 класс, ООО «Физикон Лаб»</w:t>
      </w:r>
    </w:p>
    <w:p w:rsidR="00D20CB4" w:rsidRPr="001E2DA2" w:rsidRDefault="00D20CB4">
      <w:pPr>
        <w:rPr>
          <w:lang w:val="ru-RU"/>
        </w:rPr>
        <w:sectPr w:rsidR="00D20CB4" w:rsidRPr="001E2DA2">
          <w:pgSz w:w="11900" w:h="16840"/>
          <w:pgMar w:top="340" w:right="826" w:bottom="1440" w:left="666" w:header="720" w:footer="720" w:gutter="0"/>
          <w:cols w:space="720" w:equalWidth="0">
            <w:col w:w="10408" w:space="0"/>
          </w:cols>
          <w:docGrid w:linePitch="360"/>
        </w:sectPr>
      </w:pPr>
    </w:p>
    <w:p w:rsidR="00D20CB4" w:rsidRPr="001E2DA2" w:rsidRDefault="00D20CB4">
      <w:pPr>
        <w:autoSpaceDE w:val="0"/>
        <w:autoSpaceDN w:val="0"/>
        <w:spacing w:after="78" w:line="220" w:lineRule="exact"/>
        <w:rPr>
          <w:lang w:val="ru-RU"/>
        </w:rPr>
      </w:pPr>
    </w:p>
    <w:p w:rsidR="00D20CB4" w:rsidRPr="001E2DA2" w:rsidRDefault="00284161">
      <w:pPr>
        <w:autoSpaceDE w:val="0"/>
        <w:autoSpaceDN w:val="0"/>
        <w:spacing w:after="0" w:line="230" w:lineRule="auto"/>
        <w:rPr>
          <w:lang w:val="ru-RU"/>
        </w:rPr>
      </w:pPr>
      <w:r w:rsidRPr="001E2DA2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D20CB4" w:rsidRPr="001E2DA2" w:rsidRDefault="00284161">
      <w:pPr>
        <w:autoSpaceDE w:val="0"/>
        <w:autoSpaceDN w:val="0"/>
        <w:spacing w:before="346" w:after="0" w:line="300" w:lineRule="auto"/>
        <w:ind w:right="432"/>
        <w:rPr>
          <w:lang w:val="ru-RU"/>
        </w:rPr>
      </w:pPr>
      <w:r w:rsidRPr="001E2DA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УЧЕБНОЕ ОБОРУДОВАНИЕ </w:t>
      </w:r>
      <w:r w:rsidRPr="001E2DA2">
        <w:rPr>
          <w:lang w:val="ru-RU"/>
        </w:rPr>
        <w:br/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Учебные карты, печатные пособия, интерактивные пособия, комплекты карт, атласы по истории 5 класс, общее вспомогательное оборудование для кабинета</w:t>
      </w:r>
    </w:p>
    <w:p w:rsidR="00D20CB4" w:rsidRPr="001E2DA2" w:rsidRDefault="00284161">
      <w:pPr>
        <w:autoSpaceDE w:val="0"/>
        <w:autoSpaceDN w:val="0"/>
        <w:spacing w:before="262" w:after="0" w:line="302" w:lineRule="auto"/>
        <w:ind w:right="2160"/>
        <w:rPr>
          <w:lang w:val="ru-RU"/>
        </w:rPr>
      </w:pPr>
      <w:r w:rsidRPr="001E2DA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ОБОРУДОВАНИЕ ДЛЯ ПРОВЕДЕНИЯ ПРАКТИЧЕСКИХ РАБОТ </w:t>
      </w:r>
      <w:r w:rsidRPr="001E2DA2">
        <w:rPr>
          <w:lang w:val="ru-RU"/>
        </w:rPr>
        <w:br/>
      </w:r>
      <w:r w:rsidRPr="001E2DA2">
        <w:rPr>
          <w:rFonts w:ascii="Times New Roman" w:eastAsia="Times New Roman" w:hAnsi="Times New Roman"/>
          <w:color w:val="000000"/>
          <w:sz w:val="24"/>
          <w:lang w:val="ru-RU"/>
        </w:rPr>
        <w:t>Классная магнитная доска, колонки, компьютер, проектор, раздаточный материал</w:t>
      </w:r>
    </w:p>
    <w:p w:rsidR="00D20CB4" w:rsidRPr="001E2DA2" w:rsidRDefault="00D20CB4">
      <w:pPr>
        <w:rPr>
          <w:lang w:val="ru-RU"/>
        </w:rPr>
        <w:sectPr w:rsidR="00D20CB4" w:rsidRPr="001E2DA2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84161" w:rsidRPr="001E2DA2" w:rsidRDefault="00284161">
      <w:pPr>
        <w:rPr>
          <w:lang w:val="ru-RU"/>
        </w:rPr>
      </w:pPr>
    </w:p>
    <w:sectPr w:rsidR="00284161" w:rsidRPr="001E2DA2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DejaVu Serif">
    <w:altName w:val="Bodoni MT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1E2DA2"/>
    <w:rsid w:val="00284161"/>
    <w:rsid w:val="0029639D"/>
    <w:rsid w:val="00326F90"/>
    <w:rsid w:val="007A6E41"/>
    <w:rsid w:val="009F2D23"/>
    <w:rsid w:val="00AA1D8D"/>
    <w:rsid w:val="00B47730"/>
    <w:rsid w:val="00CB0664"/>
    <w:rsid w:val="00D20CB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12C507F-28B8-4DB3-978E-8188D9A30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62</Pages>
  <Words>21117</Words>
  <Characters>120369</Characters>
  <Application>Microsoft Office Word</Application>
  <DocSecurity>0</DocSecurity>
  <Lines>1003</Lines>
  <Paragraphs>282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141204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Svetlana</cp:lastModifiedBy>
  <cp:revision>4</cp:revision>
  <dcterms:created xsi:type="dcterms:W3CDTF">2013-12-23T23:15:00Z</dcterms:created>
  <dcterms:modified xsi:type="dcterms:W3CDTF">2023-03-27T05:45:00Z</dcterms:modified>
  <cp:category/>
</cp:coreProperties>
</file>