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66" w:rsidRPr="007677EC" w:rsidRDefault="005A3166" w:rsidP="005A3166">
      <w:pPr>
        <w:pStyle w:val="a9"/>
        <w:jc w:val="center"/>
        <w:rPr>
          <w:rFonts w:ascii="Times New Roman" w:hAnsi="Times New Roman" w:cs="Times New Roman"/>
          <w:sz w:val="24"/>
          <w:szCs w:val="24"/>
          <w:lang w:val="ru-RU"/>
        </w:rPr>
      </w:pPr>
      <w:r w:rsidRPr="007677EC">
        <w:rPr>
          <w:rFonts w:ascii="Times New Roman" w:hAnsi="Times New Roman" w:cs="Times New Roman"/>
          <w:sz w:val="24"/>
          <w:szCs w:val="24"/>
          <w:lang w:val="ru-RU"/>
        </w:rPr>
        <w:t>МИНИСТЕРСТВО ПРОСВЕЩЕНИЯ РОССИЙСКОЙ ФЕДЕРАЦИИ</w:t>
      </w:r>
    </w:p>
    <w:p w:rsidR="005A3166" w:rsidRPr="007677EC" w:rsidRDefault="005A3166" w:rsidP="005A3166">
      <w:pPr>
        <w:pStyle w:val="a9"/>
        <w:jc w:val="center"/>
        <w:rPr>
          <w:rFonts w:ascii="Times New Roman" w:hAnsi="Times New Roman" w:cs="Times New Roman"/>
          <w:sz w:val="24"/>
          <w:szCs w:val="24"/>
          <w:lang w:val="ru-RU"/>
        </w:rPr>
      </w:pPr>
      <w:r w:rsidRPr="007677EC">
        <w:rPr>
          <w:rFonts w:ascii="Times New Roman" w:hAnsi="Times New Roman" w:cs="Times New Roman"/>
          <w:sz w:val="24"/>
          <w:szCs w:val="24"/>
          <w:lang w:val="ru-RU"/>
        </w:rPr>
        <w:t>Министерство образования Саратовской области</w:t>
      </w:r>
    </w:p>
    <w:p w:rsidR="005A3166" w:rsidRPr="007677EC" w:rsidRDefault="005A3166" w:rsidP="005A3166">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Департамент Гагаринского</w:t>
      </w:r>
      <w:r w:rsidRPr="007677EC">
        <w:rPr>
          <w:rFonts w:ascii="Times New Roman" w:hAnsi="Times New Roman" w:cs="Times New Roman"/>
          <w:sz w:val="24"/>
          <w:szCs w:val="24"/>
          <w:lang w:val="ru-RU"/>
        </w:rPr>
        <w:t xml:space="preserve"> района муниципального образования "Город Саратов"</w:t>
      </w:r>
    </w:p>
    <w:p w:rsidR="005A3166" w:rsidRDefault="005A3166" w:rsidP="005A3166">
      <w:pPr>
        <w:pStyle w:val="a9"/>
        <w:jc w:val="center"/>
        <w:rPr>
          <w:rFonts w:ascii="Times New Roman" w:hAnsi="Times New Roman" w:cs="Times New Roman"/>
          <w:sz w:val="24"/>
          <w:szCs w:val="24"/>
          <w:shd w:val="clear" w:color="auto" w:fill="FFFFFF"/>
          <w:lang w:val="ru-RU"/>
        </w:rPr>
      </w:pPr>
      <w:r w:rsidRPr="007677EC">
        <w:rPr>
          <w:rFonts w:ascii="Times New Roman" w:hAnsi="Times New Roman" w:cs="Times New Roman"/>
          <w:sz w:val="24"/>
          <w:szCs w:val="24"/>
          <w:lang w:val="ru-RU"/>
        </w:rPr>
        <w:t>"</w:t>
      </w:r>
      <w:r w:rsidRPr="007677EC">
        <w:rPr>
          <w:rFonts w:ascii="Times New Roman" w:hAnsi="Times New Roman" w:cs="Times New Roman"/>
          <w:sz w:val="24"/>
          <w:szCs w:val="24"/>
          <w:shd w:val="clear" w:color="auto" w:fill="FFFFFF"/>
          <w:lang w:val="ru-RU"/>
        </w:rPr>
        <w:t>Муниципальное автономное общеобр</w:t>
      </w:r>
      <w:r w:rsidR="00452CA6">
        <w:rPr>
          <w:rFonts w:ascii="Times New Roman" w:hAnsi="Times New Roman" w:cs="Times New Roman"/>
          <w:sz w:val="24"/>
          <w:szCs w:val="24"/>
          <w:shd w:val="clear" w:color="auto" w:fill="FFFFFF"/>
          <w:lang w:val="ru-RU"/>
        </w:rPr>
        <w:t>азовательное учреждение "Основная</w:t>
      </w:r>
      <w:r w:rsidRPr="007677EC">
        <w:rPr>
          <w:rFonts w:ascii="Times New Roman" w:hAnsi="Times New Roman" w:cs="Times New Roman"/>
          <w:sz w:val="24"/>
          <w:szCs w:val="24"/>
          <w:shd w:val="clear" w:color="auto" w:fill="FFFFFF"/>
          <w:lang w:val="ru-RU"/>
        </w:rPr>
        <w:t xml:space="preserve"> общеобразовательная </w:t>
      </w:r>
      <w:r w:rsidR="00452CA6">
        <w:rPr>
          <w:rFonts w:ascii="Times New Roman" w:hAnsi="Times New Roman" w:cs="Times New Roman"/>
          <w:sz w:val="24"/>
          <w:szCs w:val="24"/>
          <w:shd w:val="clear" w:color="auto" w:fill="FFFFFF"/>
          <w:lang w:val="ru-RU"/>
        </w:rPr>
        <w:t>школа п. Ивановский</w:t>
      </w:r>
      <w:r w:rsidRPr="007677EC">
        <w:rPr>
          <w:rFonts w:ascii="Times New Roman" w:hAnsi="Times New Roman" w:cs="Times New Roman"/>
          <w:sz w:val="24"/>
          <w:szCs w:val="24"/>
          <w:shd w:val="clear" w:color="auto" w:fill="FFFFFF"/>
          <w:lang w:val="ru-RU"/>
        </w:rPr>
        <w:t>" муниципального образования "Город Саратов"</w:t>
      </w:r>
    </w:p>
    <w:p w:rsidR="005A3166" w:rsidRDefault="005A3166" w:rsidP="005A3166">
      <w:pPr>
        <w:pStyle w:val="a9"/>
        <w:jc w:val="center"/>
        <w:rPr>
          <w:rFonts w:ascii="Times New Roman" w:hAnsi="Times New Roman" w:cs="Times New Roman"/>
          <w:sz w:val="24"/>
          <w:szCs w:val="24"/>
          <w:shd w:val="clear" w:color="auto" w:fill="FFFFFF"/>
          <w:lang w:val="ru-RU"/>
        </w:rPr>
      </w:pPr>
    </w:p>
    <w:p w:rsidR="005A3166" w:rsidRDefault="005A3166" w:rsidP="005A3166">
      <w:pPr>
        <w:pStyle w:val="a9"/>
        <w:jc w:val="center"/>
        <w:rPr>
          <w:rFonts w:ascii="Times New Roman" w:hAnsi="Times New Roman" w:cs="Times New Roman"/>
          <w:sz w:val="24"/>
          <w:szCs w:val="24"/>
          <w:shd w:val="clear" w:color="auto" w:fill="FFFFFF"/>
          <w:lang w:val="ru-RU"/>
        </w:rPr>
      </w:pPr>
    </w:p>
    <w:p w:rsidR="005A3166" w:rsidRDefault="005A3166" w:rsidP="005A3166">
      <w:pPr>
        <w:pStyle w:val="a9"/>
        <w:jc w:val="center"/>
        <w:rPr>
          <w:rFonts w:ascii="Times New Roman" w:hAnsi="Times New Roman" w:cs="Times New Roman"/>
          <w:sz w:val="24"/>
          <w:szCs w:val="24"/>
          <w:shd w:val="clear" w:color="auto" w:fill="FFFFFF"/>
          <w:lang w:val="ru-RU"/>
        </w:rPr>
      </w:pPr>
    </w:p>
    <w:tbl>
      <w:tblPr>
        <w:tblW w:w="9453" w:type="dxa"/>
        <w:tblInd w:w="720" w:type="dxa"/>
        <w:tblLook w:val="04A0" w:firstRow="1" w:lastRow="0" w:firstColumn="1" w:lastColumn="0" w:noHBand="0" w:noVBand="1"/>
      </w:tblPr>
      <w:tblGrid>
        <w:gridCol w:w="3216"/>
        <w:gridCol w:w="3261"/>
        <w:gridCol w:w="2976"/>
      </w:tblGrid>
      <w:tr w:rsidR="005A3166" w:rsidRPr="007677EC" w:rsidTr="00A70437">
        <w:tc>
          <w:tcPr>
            <w:tcW w:w="3216" w:type="dxa"/>
          </w:tcPr>
          <w:p w:rsidR="005A3166" w:rsidRPr="007677EC" w:rsidRDefault="005A3166" w:rsidP="00A70437">
            <w:pPr>
              <w:pStyle w:val="a9"/>
              <w:rPr>
                <w:rFonts w:ascii="Times New Roman" w:hAnsi="Times New Roman" w:cs="Times New Roman"/>
                <w:sz w:val="20"/>
                <w:szCs w:val="20"/>
                <w:lang w:val="ru-RU"/>
              </w:rPr>
            </w:pPr>
            <w:r w:rsidRPr="007677EC">
              <w:rPr>
                <w:rFonts w:ascii="Times New Roman" w:hAnsi="Times New Roman" w:cs="Times New Roman"/>
                <w:sz w:val="20"/>
                <w:szCs w:val="20"/>
                <w:lang w:val="ru-RU"/>
              </w:rPr>
              <w:t>«РАССМОТРЕНО»</w:t>
            </w:r>
          </w:p>
          <w:p w:rsidR="005A3166" w:rsidRPr="007677EC" w:rsidRDefault="005A3166" w:rsidP="00A70437">
            <w:pPr>
              <w:pStyle w:val="a9"/>
              <w:rPr>
                <w:rFonts w:ascii="Times New Roman" w:hAnsi="Times New Roman" w:cs="Times New Roman"/>
                <w:sz w:val="20"/>
                <w:szCs w:val="20"/>
                <w:lang w:val="ru-RU"/>
              </w:rPr>
            </w:pPr>
            <w:r w:rsidRPr="007677EC">
              <w:rPr>
                <w:rFonts w:ascii="Times New Roman" w:hAnsi="Times New Roman" w:cs="Times New Roman"/>
                <w:sz w:val="20"/>
                <w:szCs w:val="20"/>
                <w:lang w:val="ru-RU"/>
              </w:rPr>
              <w:t xml:space="preserve">на заседании МО учителей </w:t>
            </w:r>
            <w:r>
              <w:rPr>
                <w:rFonts w:ascii="Times New Roman" w:hAnsi="Times New Roman" w:cs="Times New Roman"/>
                <w:sz w:val="20"/>
                <w:szCs w:val="20"/>
                <w:lang w:val="ru-RU"/>
              </w:rPr>
              <w:t>гуманитарного</w:t>
            </w:r>
            <w:r w:rsidRPr="007677EC">
              <w:rPr>
                <w:rFonts w:ascii="Times New Roman" w:hAnsi="Times New Roman" w:cs="Times New Roman"/>
                <w:sz w:val="20"/>
                <w:szCs w:val="20"/>
                <w:lang w:val="ru-RU"/>
              </w:rPr>
              <w:t xml:space="preserve"> цикла</w:t>
            </w:r>
          </w:p>
          <w:p w:rsidR="005A3166" w:rsidRPr="007677EC" w:rsidRDefault="005A3166" w:rsidP="00A70437">
            <w:pPr>
              <w:pStyle w:val="a9"/>
              <w:rPr>
                <w:rFonts w:ascii="Times New Roman" w:hAnsi="Times New Roman" w:cs="Times New Roman"/>
                <w:sz w:val="20"/>
                <w:szCs w:val="20"/>
                <w:lang w:val="ru-RU"/>
              </w:rPr>
            </w:pPr>
            <w:r w:rsidRPr="007677EC">
              <w:rPr>
                <w:rFonts w:ascii="Times New Roman" w:hAnsi="Times New Roman" w:cs="Times New Roman"/>
                <w:sz w:val="20"/>
                <w:szCs w:val="20"/>
                <w:lang w:val="ru-RU"/>
              </w:rPr>
              <w:t>Руководитель МО</w:t>
            </w:r>
          </w:p>
          <w:p w:rsidR="005A3166" w:rsidRPr="007677EC" w:rsidRDefault="00452CA6" w:rsidP="00A70437">
            <w:pPr>
              <w:pStyle w:val="a9"/>
              <w:rPr>
                <w:rFonts w:ascii="Times New Roman" w:hAnsi="Times New Roman" w:cs="Times New Roman"/>
                <w:sz w:val="20"/>
                <w:szCs w:val="20"/>
                <w:lang w:val="ru-RU"/>
              </w:rPr>
            </w:pPr>
            <w:r>
              <w:rPr>
                <w:rFonts w:ascii="Times New Roman" w:hAnsi="Times New Roman" w:cs="Times New Roman"/>
                <w:sz w:val="20"/>
                <w:szCs w:val="20"/>
                <w:lang w:val="ru-RU"/>
              </w:rPr>
              <w:t>________________</w:t>
            </w:r>
            <w:proofErr w:type="spellStart"/>
            <w:r>
              <w:rPr>
                <w:rFonts w:ascii="Times New Roman" w:hAnsi="Times New Roman" w:cs="Times New Roman"/>
                <w:sz w:val="20"/>
                <w:szCs w:val="20"/>
                <w:lang w:val="ru-RU"/>
              </w:rPr>
              <w:t>Вентерева</w:t>
            </w:r>
            <w:proofErr w:type="spellEnd"/>
            <w:r>
              <w:rPr>
                <w:rFonts w:ascii="Times New Roman" w:hAnsi="Times New Roman" w:cs="Times New Roman"/>
                <w:sz w:val="20"/>
                <w:szCs w:val="20"/>
                <w:lang w:val="ru-RU"/>
              </w:rPr>
              <w:t xml:space="preserve"> С.Е</w:t>
            </w:r>
            <w:r w:rsidR="005A3166">
              <w:rPr>
                <w:rFonts w:ascii="Times New Roman" w:hAnsi="Times New Roman" w:cs="Times New Roman"/>
                <w:sz w:val="20"/>
                <w:szCs w:val="20"/>
                <w:lang w:val="ru-RU"/>
              </w:rPr>
              <w:t>.</w:t>
            </w:r>
          </w:p>
          <w:p w:rsidR="005A3166" w:rsidRDefault="005A3166" w:rsidP="00A70437">
            <w:pPr>
              <w:pStyle w:val="a9"/>
              <w:rPr>
                <w:rFonts w:ascii="Times New Roman" w:hAnsi="Times New Roman" w:cs="Times New Roman"/>
                <w:sz w:val="20"/>
                <w:szCs w:val="20"/>
                <w:lang w:val="ru-RU"/>
              </w:rPr>
            </w:pPr>
            <w:r>
              <w:rPr>
                <w:rFonts w:ascii="Times New Roman" w:hAnsi="Times New Roman" w:cs="Times New Roman"/>
                <w:sz w:val="20"/>
                <w:szCs w:val="20"/>
                <w:lang w:val="ru-RU"/>
              </w:rPr>
              <w:t xml:space="preserve">Протокол №1 </w:t>
            </w:r>
          </w:p>
          <w:p w:rsidR="005A3166" w:rsidRPr="007677EC" w:rsidRDefault="005A3166" w:rsidP="00A70437">
            <w:pPr>
              <w:pStyle w:val="a9"/>
              <w:rPr>
                <w:rFonts w:ascii="Times New Roman" w:hAnsi="Times New Roman" w:cs="Times New Roman"/>
                <w:sz w:val="20"/>
                <w:szCs w:val="20"/>
                <w:lang w:val="ru-RU"/>
              </w:rPr>
            </w:pPr>
            <w:r>
              <w:rPr>
                <w:rFonts w:ascii="Times New Roman" w:hAnsi="Times New Roman" w:cs="Times New Roman"/>
                <w:sz w:val="20"/>
                <w:szCs w:val="20"/>
                <w:lang w:val="ru-RU"/>
              </w:rPr>
              <w:t>от «30» августа 2022 г</w:t>
            </w:r>
          </w:p>
          <w:p w:rsidR="005A3166" w:rsidRPr="007677EC" w:rsidRDefault="005A3166" w:rsidP="00A70437">
            <w:pPr>
              <w:pStyle w:val="a9"/>
              <w:rPr>
                <w:rFonts w:ascii="Times New Roman" w:hAnsi="Times New Roman" w:cs="Times New Roman"/>
                <w:sz w:val="20"/>
                <w:szCs w:val="20"/>
                <w:lang w:val="ru-RU"/>
              </w:rPr>
            </w:pPr>
          </w:p>
          <w:p w:rsidR="005A3166" w:rsidRPr="007677EC" w:rsidRDefault="005A3166" w:rsidP="00A70437">
            <w:pPr>
              <w:pStyle w:val="a9"/>
              <w:rPr>
                <w:rFonts w:ascii="Times New Roman" w:hAnsi="Times New Roman" w:cs="Times New Roman"/>
                <w:sz w:val="20"/>
                <w:szCs w:val="20"/>
              </w:rPr>
            </w:pPr>
          </w:p>
        </w:tc>
        <w:tc>
          <w:tcPr>
            <w:tcW w:w="3261" w:type="dxa"/>
          </w:tcPr>
          <w:p w:rsidR="005A3166" w:rsidRPr="007677EC" w:rsidRDefault="005A3166" w:rsidP="00A70437">
            <w:pPr>
              <w:pStyle w:val="a9"/>
              <w:rPr>
                <w:rFonts w:ascii="Times New Roman" w:hAnsi="Times New Roman" w:cs="Times New Roman"/>
                <w:sz w:val="20"/>
                <w:szCs w:val="20"/>
                <w:lang w:val="ru-RU"/>
              </w:rPr>
            </w:pPr>
          </w:p>
          <w:p w:rsidR="005A3166" w:rsidRPr="00EC693D" w:rsidRDefault="005A3166" w:rsidP="00A70437">
            <w:pPr>
              <w:pStyle w:val="a9"/>
              <w:rPr>
                <w:rFonts w:ascii="Times New Roman" w:hAnsi="Times New Roman" w:cs="Times New Roman"/>
                <w:sz w:val="20"/>
                <w:szCs w:val="20"/>
                <w:lang w:val="ru-RU"/>
              </w:rPr>
            </w:pPr>
          </w:p>
        </w:tc>
        <w:tc>
          <w:tcPr>
            <w:tcW w:w="2976" w:type="dxa"/>
          </w:tcPr>
          <w:p w:rsidR="005A3166" w:rsidRPr="007677EC" w:rsidRDefault="005A3166" w:rsidP="00A70437">
            <w:pPr>
              <w:pStyle w:val="a9"/>
              <w:rPr>
                <w:rFonts w:ascii="Times New Roman" w:hAnsi="Times New Roman" w:cs="Times New Roman"/>
                <w:sz w:val="20"/>
                <w:szCs w:val="20"/>
                <w:lang w:val="ru-RU"/>
              </w:rPr>
            </w:pPr>
            <w:r w:rsidRPr="007677EC">
              <w:rPr>
                <w:rFonts w:ascii="Times New Roman" w:hAnsi="Times New Roman" w:cs="Times New Roman"/>
                <w:sz w:val="20"/>
                <w:szCs w:val="20"/>
                <w:lang w:val="ru-RU"/>
              </w:rPr>
              <w:t>«УТВЕРЖДАЮ»</w:t>
            </w:r>
          </w:p>
          <w:p w:rsidR="005A3166" w:rsidRPr="007677EC" w:rsidRDefault="005A3166" w:rsidP="00A70437">
            <w:pPr>
              <w:pStyle w:val="a9"/>
              <w:rPr>
                <w:rFonts w:ascii="Times New Roman" w:hAnsi="Times New Roman" w:cs="Times New Roman"/>
                <w:sz w:val="20"/>
                <w:szCs w:val="20"/>
                <w:lang w:val="ru-RU"/>
              </w:rPr>
            </w:pPr>
            <w:r w:rsidRPr="007677EC">
              <w:rPr>
                <w:rFonts w:ascii="Times New Roman" w:hAnsi="Times New Roman" w:cs="Times New Roman"/>
                <w:sz w:val="20"/>
                <w:szCs w:val="20"/>
                <w:lang w:val="ru-RU"/>
              </w:rPr>
              <w:t>Директор школы</w:t>
            </w:r>
          </w:p>
          <w:p w:rsidR="005A3166" w:rsidRPr="007677EC" w:rsidRDefault="005A3166" w:rsidP="00A70437">
            <w:pPr>
              <w:pStyle w:val="a9"/>
              <w:rPr>
                <w:rFonts w:ascii="Times New Roman" w:hAnsi="Times New Roman" w:cs="Times New Roman"/>
                <w:sz w:val="20"/>
                <w:szCs w:val="20"/>
                <w:lang w:val="ru-RU"/>
              </w:rPr>
            </w:pPr>
          </w:p>
          <w:p w:rsidR="005A3166" w:rsidRPr="007677EC" w:rsidRDefault="005A3166" w:rsidP="00A70437">
            <w:pPr>
              <w:pStyle w:val="a9"/>
              <w:rPr>
                <w:rFonts w:ascii="Times New Roman" w:hAnsi="Times New Roman" w:cs="Times New Roman"/>
                <w:sz w:val="20"/>
                <w:szCs w:val="20"/>
                <w:lang w:val="ru-RU"/>
              </w:rPr>
            </w:pPr>
          </w:p>
          <w:p w:rsidR="005A3166" w:rsidRPr="007677EC" w:rsidRDefault="005A3166" w:rsidP="00A70437">
            <w:pPr>
              <w:pStyle w:val="a9"/>
              <w:rPr>
                <w:rFonts w:ascii="Times New Roman" w:hAnsi="Times New Roman" w:cs="Times New Roman"/>
                <w:sz w:val="20"/>
                <w:szCs w:val="20"/>
                <w:lang w:val="ru-RU"/>
              </w:rPr>
            </w:pPr>
            <w:r>
              <w:rPr>
                <w:rFonts w:ascii="Times New Roman" w:hAnsi="Times New Roman" w:cs="Times New Roman"/>
                <w:sz w:val="20"/>
                <w:szCs w:val="20"/>
                <w:lang w:val="ru-RU"/>
              </w:rPr>
              <w:t>______________</w:t>
            </w:r>
            <w:proofErr w:type="spellStart"/>
            <w:r w:rsidR="00452CA6">
              <w:rPr>
                <w:rFonts w:ascii="Times New Roman" w:hAnsi="Times New Roman" w:cs="Times New Roman"/>
                <w:sz w:val="20"/>
                <w:szCs w:val="20"/>
                <w:lang w:val="ru-RU"/>
              </w:rPr>
              <w:t>Вестов</w:t>
            </w:r>
            <w:proofErr w:type="spellEnd"/>
            <w:r w:rsidR="00452CA6">
              <w:rPr>
                <w:rFonts w:ascii="Times New Roman" w:hAnsi="Times New Roman" w:cs="Times New Roman"/>
                <w:sz w:val="20"/>
                <w:szCs w:val="20"/>
                <w:lang w:val="ru-RU"/>
              </w:rPr>
              <w:t xml:space="preserve"> А.К</w:t>
            </w:r>
            <w:r w:rsidRPr="007677EC">
              <w:rPr>
                <w:rFonts w:ascii="Times New Roman" w:hAnsi="Times New Roman" w:cs="Times New Roman"/>
                <w:sz w:val="20"/>
                <w:szCs w:val="20"/>
                <w:lang w:val="ru-RU"/>
              </w:rPr>
              <w:t>.</w:t>
            </w:r>
          </w:p>
          <w:p w:rsidR="005A3166" w:rsidRDefault="005A3166" w:rsidP="00A70437">
            <w:pPr>
              <w:pStyle w:val="a9"/>
              <w:rPr>
                <w:rFonts w:ascii="Times New Roman" w:hAnsi="Times New Roman" w:cs="Times New Roman"/>
                <w:sz w:val="20"/>
                <w:szCs w:val="20"/>
                <w:lang w:val="ru-RU"/>
              </w:rPr>
            </w:pPr>
            <w:r>
              <w:rPr>
                <w:rFonts w:ascii="Times New Roman" w:hAnsi="Times New Roman" w:cs="Times New Roman"/>
                <w:sz w:val="20"/>
                <w:szCs w:val="20"/>
                <w:lang w:val="ru-RU"/>
              </w:rPr>
              <w:t>Приказ №_______</w:t>
            </w:r>
          </w:p>
          <w:p w:rsidR="005A3166" w:rsidRPr="007677EC" w:rsidRDefault="00452CA6" w:rsidP="00A70437">
            <w:pPr>
              <w:pStyle w:val="a9"/>
              <w:rPr>
                <w:rFonts w:ascii="Times New Roman" w:hAnsi="Times New Roman" w:cs="Times New Roman"/>
                <w:sz w:val="20"/>
                <w:szCs w:val="20"/>
                <w:lang w:val="ru-RU"/>
              </w:rPr>
            </w:pPr>
            <w:r>
              <w:rPr>
                <w:rFonts w:ascii="Times New Roman" w:hAnsi="Times New Roman" w:cs="Times New Roman"/>
                <w:sz w:val="20"/>
                <w:szCs w:val="20"/>
                <w:lang w:val="ru-RU"/>
              </w:rPr>
              <w:t>от «30</w:t>
            </w:r>
            <w:r w:rsidR="005A3166" w:rsidRPr="007677EC">
              <w:rPr>
                <w:rFonts w:ascii="Times New Roman" w:hAnsi="Times New Roman" w:cs="Times New Roman"/>
                <w:sz w:val="20"/>
                <w:szCs w:val="20"/>
                <w:lang w:val="ru-RU"/>
              </w:rPr>
              <w:t>» августа 2022 г</w:t>
            </w:r>
          </w:p>
          <w:p w:rsidR="005A3166" w:rsidRPr="007677EC" w:rsidRDefault="005A3166" w:rsidP="00A70437">
            <w:pPr>
              <w:pStyle w:val="a9"/>
              <w:ind w:left="-153" w:firstLine="153"/>
              <w:rPr>
                <w:rFonts w:ascii="Times New Roman" w:hAnsi="Times New Roman" w:cs="Times New Roman"/>
                <w:sz w:val="20"/>
                <w:szCs w:val="20"/>
                <w:lang w:val="ru-RU"/>
              </w:rPr>
            </w:pPr>
          </w:p>
        </w:tc>
      </w:tr>
    </w:tbl>
    <w:p w:rsidR="005A3166" w:rsidRDefault="005A3166" w:rsidP="005A3166">
      <w:pPr>
        <w:pStyle w:val="a9"/>
        <w:jc w:val="center"/>
        <w:rPr>
          <w:rFonts w:ascii="Times New Roman" w:hAnsi="Times New Roman" w:cs="Times New Roman"/>
          <w:sz w:val="24"/>
          <w:szCs w:val="24"/>
          <w:shd w:val="clear" w:color="auto" w:fill="FFFFFF"/>
          <w:lang w:val="ru-RU"/>
        </w:rPr>
      </w:pPr>
    </w:p>
    <w:p w:rsidR="005A3166" w:rsidRDefault="005A3166" w:rsidP="005A3166">
      <w:pPr>
        <w:pStyle w:val="a9"/>
        <w:jc w:val="center"/>
        <w:rPr>
          <w:rFonts w:ascii="Times New Roman" w:hAnsi="Times New Roman" w:cs="Times New Roman"/>
          <w:sz w:val="24"/>
          <w:szCs w:val="24"/>
          <w:shd w:val="clear" w:color="auto" w:fill="FFFFFF"/>
          <w:lang w:val="ru-RU"/>
        </w:rPr>
      </w:pPr>
    </w:p>
    <w:p w:rsidR="005A3166" w:rsidRDefault="005A3166" w:rsidP="005A3166">
      <w:pPr>
        <w:pStyle w:val="a9"/>
        <w:jc w:val="center"/>
        <w:rPr>
          <w:rFonts w:ascii="Times New Roman" w:hAnsi="Times New Roman" w:cs="Times New Roman"/>
          <w:sz w:val="24"/>
          <w:szCs w:val="24"/>
          <w:shd w:val="clear" w:color="auto" w:fill="FFFFFF"/>
          <w:lang w:val="ru-RU"/>
        </w:rPr>
      </w:pPr>
    </w:p>
    <w:p w:rsidR="005A3166" w:rsidRDefault="005A3166" w:rsidP="005A3166">
      <w:pPr>
        <w:tabs>
          <w:tab w:val="left" w:pos="3776"/>
          <w:tab w:val="left" w:pos="4256"/>
          <w:tab w:val="left" w:pos="4544"/>
          <w:tab w:val="left" w:pos="4574"/>
        </w:tabs>
        <w:autoSpaceDE w:val="0"/>
        <w:autoSpaceDN w:val="0"/>
        <w:spacing w:before="978" w:after="0" w:line="446" w:lineRule="auto"/>
        <w:ind w:left="2410" w:right="2016"/>
        <w:jc w:val="center"/>
        <w:rPr>
          <w:rFonts w:ascii="Times New Roman" w:eastAsia="Times New Roman" w:hAnsi="Times New Roman"/>
          <w:b/>
          <w:color w:val="000000"/>
          <w:sz w:val="24"/>
          <w:lang w:val="ru-RU"/>
        </w:rPr>
      </w:pPr>
      <w:r w:rsidRPr="00C81951">
        <w:rPr>
          <w:rFonts w:ascii="Times New Roman" w:eastAsia="Times New Roman" w:hAnsi="Times New Roman"/>
          <w:b/>
          <w:color w:val="000000"/>
          <w:sz w:val="24"/>
          <w:lang w:val="ru-RU"/>
        </w:rPr>
        <w:t xml:space="preserve">РАБОЧАЯ ПРОГРАММА </w:t>
      </w:r>
      <w:r w:rsidRPr="00C81951">
        <w:rPr>
          <w:lang w:val="ru-RU"/>
        </w:rPr>
        <w:br/>
      </w:r>
      <w:r w:rsidRPr="00C81951">
        <w:rPr>
          <w:rFonts w:ascii="Times New Roman" w:eastAsia="Times New Roman" w:hAnsi="Times New Roman"/>
          <w:b/>
          <w:color w:val="000000"/>
          <w:sz w:val="24"/>
          <w:lang w:val="ru-RU"/>
        </w:rPr>
        <w:t xml:space="preserve">ОСНОВНОГО ОБЩЕГО ОБРАЗОВАНИЯ </w:t>
      </w:r>
      <w:r>
        <w:rPr>
          <w:rFonts w:ascii="Times New Roman" w:eastAsia="Times New Roman" w:hAnsi="Times New Roman"/>
          <w:b/>
          <w:color w:val="000000"/>
          <w:sz w:val="24"/>
          <w:lang w:val="ru-RU"/>
        </w:rPr>
        <w:t xml:space="preserve">                         </w:t>
      </w:r>
      <w:r w:rsidRPr="00C81951">
        <w:rPr>
          <w:rFonts w:ascii="Times New Roman" w:eastAsia="Times New Roman" w:hAnsi="Times New Roman"/>
          <w:b/>
          <w:color w:val="000000"/>
          <w:sz w:val="24"/>
          <w:lang w:val="ru-RU"/>
        </w:rPr>
        <w:t>Учебного предмета</w:t>
      </w:r>
      <w:r>
        <w:rPr>
          <w:lang w:val="ru-RU"/>
        </w:rPr>
        <w:br/>
      </w:r>
      <w:r w:rsidRPr="00C81951">
        <w:rPr>
          <w:rFonts w:ascii="Times New Roman" w:eastAsia="Times New Roman" w:hAnsi="Times New Roman"/>
          <w:color w:val="000000"/>
          <w:sz w:val="24"/>
          <w:lang w:val="ru-RU"/>
        </w:rPr>
        <w:t>«</w:t>
      </w:r>
      <w:r>
        <w:rPr>
          <w:rFonts w:ascii="Times New Roman" w:eastAsia="Times New Roman" w:hAnsi="Times New Roman"/>
          <w:b/>
          <w:color w:val="000000"/>
          <w:sz w:val="24"/>
          <w:lang w:val="ru-RU"/>
        </w:rPr>
        <w:t>ОБЩЕСТВОЗНАНИЕ</w:t>
      </w:r>
      <w:r w:rsidRPr="00C81951">
        <w:rPr>
          <w:rFonts w:ascii="Times New Roman" w:eastAsia="Times New Roman" w:hAnsi="Times New Roman"/>
          <w:color w:val="000000"/>
          <w:sz w:val="24"/>
          <w:lang w:val="ru-RU"/>
        </w:rPr>
        <w:t>»</w:t>
      </w:r>
      <w:r>
        <w:rPr>
          <w:rFonts w:ascii="Times New Roman" w:eastAsia="Times New Roman" w:hAnsi="Times New Roman"/>
          <w:color w:val="000000"/>
          <w:sz w:val="24"/>
          <w:lang w:val="ru-RU"/>
        </w:rPr>
        <w:t xml:space="preserve">                                                                     </w:t>
      </w:r>
      <w:r>
        <w:rPr>
          <w:rFonts w:ascii="Times New Roman" w:eastAsia="Times New Roman" w:hAnsi="Times New Roman"/>
          <w:b/>
          <w:color w:val="000000"/>
          <w:sz w:val="24"/>
          <w:lang w:val="ru-RU"/>
        </w:rPr>
        <w:t xml:space="preserve">Срок освоения программы: 4 года (6-9 класс)                                                                 </w:t>
      </w:r>
    </w:p>
    <w:p w:rsidR="005A3166" w:rsidRDefault="005A3166" w:rsidP="005A3166">
      <w:pPr>
        <w:tabs>
          <w:tab w:val="left" w:pos="3776"/>
          <w:tab w:val="left" w:pos="4256"/>
          <w:tab w:val="left" w:pos="4544"/>
          <w:tab w:val="left" w:pos="4574"/>
        </w:tabs>
        <w:autoSpaceDE w:val="0"/>
        <w:autoSpaceDN w:val="0"/>
        <w:spacing w:before="978" w:after="0" w:line="446" w:lineRule="auto"/>
        <w:ind w:left="2952" w:right="2016"/>
        <w:jc w:val="center"/>
        <w:rPr>
          <w:rFonts w:ascii="Times New Roman" w:eastAsia="Times New Roman" w:hAnsi="Times New Roman"/>
          <w:b/>
          <w:color w:val="000000"/>
          <w:sz w:val="24"/>
          <w:lang w:val="ru-RU"/>
        </w:rPr>
      </w:pPr>
    </w:p>
    <w:p w:rsidR="005A3166" w:rsidRDefault="005A3166" w:rsidP="005A3166">
      <w:pPr>
        <w:tabs>
          <w:tab w:val="left" w:pos="3776"/>
          <w:tab w:val="left" w:pos="4256"/>
          <w:tab w:val="left" w:pos="4544"/>
          <w:tab w:val="left" w:pos="4574"/>
        </w:tabs>
        <w:autoSpaceDE w:val="0"/>
        <w:autoSpaceDN w:val="0"/>
        <w:spacing w:before="978" w:after="0" w:line="446" w:lineRule="auto"/>
        <w:ind w:left="2952" w:right="2016"/>
        <w:jc w:val="center"/>
        <w:rPr>
          <w:rFonts w:ascii="Times New Roman" w:eastAsia="Times New Roman" w:hAnsi="Times New Roman"/>
          <w:b/>
          <w:color w:val="000000"/>
          <w:sz w:val="24"/>
          <w:lang w:val="ru-RU"/>
        </w:rPr>
      </w:pPr>
    </w:p>
    <w:p w:rsidR="005A3166" w:rsidRPr="002C5331" w:rsidRDefault="005A3166" w:rsidP="005A3166">
      <w:pPr>
        <w:ind w:left="6480"/>
        <w:rPr>
          <w:rFonts w:ascii="Times New Roman" w:hAnsi="Times New Roman" w:cs="Times New Roman"/>
          <w:sz w:val="24"/>
          <w:lang w:val="ru-RU"/>
        </w:rPr>
      </w:pPr>
      <w:r w:rsidRPr="002C5331">
        <w:rPr>
          <w:rFonts w:ascii="Times New Roman" w:hAnsi="Times New Roman" w:cs="Times New Roman"/>
          <w:sz w:val="24"/>
          <w:lang w:val="ru-RU"/>
        </w:rPr>
        <w:t xml:space="preserve">Составитель: учитель истории и обществознания </w:t>
      </w:r>
      <w:proofErr w:type="spellStart"/>
      <w:r w:rsidR="00452CA6">
        <w:rPr>
          <w:rFonts w:ascii="Times New Roman" w:hAnsi="Times New Roman" w:cs="Times New Roman"/>
          <w:sz w:val="24"/>
          <w:lang w:val="ru-RU"/>
        </w:rPr>
        <w:t>Вентерева</w:t>
      </w:r>
      <w:proofErr w:type="spellEnd"/>
      <w:r w:rsidR="00452CA6">
        <w:rPr>
          <w:rFonts w:ascii="Times New Roman" w:hAnsi="Times New Roman" w:cs="Times New Roman"/>
          <w:sz w:val="24"/>
          <w:lang w:val="ru-RU"/>
        </w:rPr>
        <w:t xml:space="preserve"> С.Е.</w:t>
      </w:r>
      <w:bookmarkStart w:id="0" w:name="_GoBack"/>
      <w:bookmarkEnd w:id="0"/>
    </w:p>
    <w:p w:rsidR="005A3166" w:rsidRPr="002C5331" w:rsidRDefault="005A3166" w:rsidP="005A3166">
      <w:pPr>
        <w:jc w:val="center"/>
        <w:rPr>
          <w:rFonts w:ascii="Times New Roman" w:hAnsi="Times New Roman" w:cs="Times New Roman"/>
          <w:sz w:val="24"/>
          <w:lang w:val="ru-RU"/>
        </w:rPr>
      </w:pPr>
    </w:p>
    <w:p w:rsidR="005A3166" w:rsidRPr="002C5331" w:rsidRDefault="005A3166" w:rsidP="005A3166">
      <w:pPr>
        <w:rPr>
          <w:rFonts w:ascii="Times New Roman" w:hAnsi="Times New Roman" w:cs="Times New Roman"/>
          <w:sz w:val="24"/>
          <w:lang w:val="ru-RU"/>
        </w:rPr>
      </w:pPr>
    </w:p>
    <w:p w:rsidR="005A3166" w:rsidRPr="002C5331" w:rsidRDefault="005A3166" w:rsidP="005A3166">
      <w:pPr>
        <w:rPr>
          <w:rFonts w:ascii="Times New Roman" w:hAnsi="Times New Roman" w:cs="Times New Roman"/>
          <w:sz w:val="24"/>
          <w:lang w:val="ru-RU"/>
        </w:rPr>
      </w:pPr>
    </w:p>
    <w:p w:rsidR="005A3166" w:rsidRPr="002C5331" w:rsidRDefault="005A3166" w:rsidP="005A3166">
      <w:pPr>
        <w:rPr>
          <w:rFonts w:ascii="Times New Roman" w:hAnsi="Times New Roman" w:cs="Times New Roman"/>
          <w:sz w:val="24"/>
          <w:lang w:val="ru-RU"/>
        </w:rPr>
      </w:pPr>
    </w:p>
    <w:p w:rsidR="005A3166" w:rsidRDefault="005A3166" w:rsidP="005A3166">
      <w:pPr>
        <w:autoSpaceDE w:val="0"/>
        <w:autoSpaceDN w:val="0"/>
        <w:spacing w:after="216" w:line="220" w:lineRule="exact"/>
        <w:jc w:val="center"/>
        <w:rPr>
          <w:rFonts w:ascii="Times New Roman" w:hAnsi="Times New Roman" w:cs="Times New Roman"/>
          <w:sz w:val="24"/>
          <w:lang w:val="ru-RU"/>
        </w:rPr>
      </w:pPr>
      <w:r w:rsidRPr="002C5331">
        <w:rPr>
          <w:rFonts w:ascii="Times New Roman" w:hAnsi="Times New Roman" w:cs="Times New Roman"/>
          <w:sz w:val="24"/>
          <w:lang w:val="ru-RU"/>
        </w:rPr>
        <w:t>Саратов</w:t>
      </w:r>
      <w:r>
        <w:rPr>
          <w:rFonts w:ascii="Times New Roman" w:hAnsi="Times New Roman" w:cs="Times New Roman"/>
          <w:sz w:val="24"/>
          <w:lang w:val="ru-RU"/>
        </w:rPr>
        <w:t>,</w:t>
      </w:r>
      <w:r w:rsidRPr="002C5331">
        <w:rPr>
          <w:rFonts w:ascii="Times New Roman" w:hAnsi="Times New Roman" w:cs="Times New Roman"/>
          <w:sz w:val="24"/>
          <w:lang w:val="ru-RU"/>
        </w:rPr>
        <w:t xml:space="preserve"> 2022</w:t>
      </w:r>
      <w:r>
        <w:rPr>
          <w:rFonts w:ascii="Times New Roman" w:hAnsi="Times New Roman" w:cs="Times New Roman"/>
          <w:sz w:val="24"/>
          <w:lang w:val="ru-RU"/>
        </w:rPr>
        <w:t xml:space="preserve"> г</w:t>
      </w:r>
    </w:p>
    <w:p w:rsidR="00F173CC" w:rsidRPr="00452CA6" w:rsidRDefault="00F173CC">
      <w:pPr>
        <w:autoSpaceDE w:val="0"/>
        <w:autoSpaceDN w:val="0"/>
        <w:spacing w:after="216" w:line="220" w:lineRule="exact"/>
        <w:rPr>
          <w:lang w:val="ru-RU"/>
        </w:rPr>
      </w:pPr>
    </w:p>
    <w:p w:rsidR="005A3166" w:rsidRDefault="005A3166">
      <w:pPr>
        <w:autoSpaceDE w:val="0"/>
        <w:autoSpaceDN w:val="0"/>
        <w:spacing w:after="0" w:line="230" w:lineRule="auto"/>
        <w:rPr>
          <w:rFonts w:ascii="Times New Roman" w:eastAsia="Times New Roman" w:hAnsi="Times New Roman"/>
          <w:b/>
          <w:color w:val="000000"/>
          <w:sz w:val="24"/>
          <w:lang w:val="ru-RU"/>
        </w:rPr>
      </w:pPr>
    </w:p>
    <w:p w:rsidR="005A3166" w:rsidRDefault="005A3166">
      <w:pPr>
        <w:autoSpaceDE w:val="0"/>
        <w:autoSpaceDN w:val="0"/>
        <w:spacing w:after="0" w:line="230" w:lineRule="auto"/>
        <w:rPr>
          <w:rFonts w:ascii="Times New Roman" w:eastAsia="Times New Roman" w:hAnsi="Times New Roman"/>
          <w:b/>
          <w:color w:val="000000"/>
          <w:sz w:val="24"/>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b/>
          <w:color w:val="000000"/>
          <w:sz w:val="24"/>
          <w:lang w:val="ru-RU"/>
        </w:rPr>
        <w:lastRenderedPageBreak/>
        <w:t>ПОЯСНИТЕЛЬНАЯ ЗАПИСКА</w:t>
      </w:r>
    </w:p>
    <w:p w:rsidR="00F173CC" w:rsidRPr="005A3166" w:rsidRDefault="00041BC0">
      <w:pPr>
        <w:autoSpaceDE w:val="0"/>
        <w:autoSpaceDN w:val="0"/>
        <w:spacing w:before="466" w:after="0" w:line="230" w:lineRule="auto"/>
        <w:ind w:left="180"/>
        <w:rPr>
          <w:lang w:val="ru-RU"/>
        </w:rPr>
      </w:pPr>
      <w:r w:rsidRPr="005A3166">
        <w:rPr>
          <w:rFonts w:ascii="Times New Roman" w:eastAsia="Times New Roman" w:hAnsi="Times New Roman"/>
          <w:b/>
          <w:color w:val="000000"/>
          <w:sz w:val="24"/>
          <w:lang w:val="ru-RU"/>
        </w:rPr>
        <w:t>ОБЩАЯ ХАРАКТЕРИСТИКА УЧЕБНОГО ПРЕДМЕТА «ОБЩЕСТВОЗНАНИЕ»</w:t>
      </w:r>
    </w:p>
    <w:p w:rsidR="00F173CC" w:rsidRPr="005A3166" w:rsidRDefault="00041BC0">
      <w:pPr>
        <w:autoSpaceDE w:val="0"/>
        <w:autoSpaceDN w:val="0"/>
        <w:spacing w:before="190" w:after="0" w:line="286" w:lineRule="auto"/>
        <w:ind w:firstLine="180"/>
        <w:rPr>
          <w:lang w:val="ru-RU"/>
        </w:rPr>
      </w:pPr>
      <w:r w:rsidRPr="005A3166">
        <w:rPr>
          <w:rFonts w:ascii="Times New Roman" w:eastAsia="Times New Roman" w:hAnsi="Times New Roman"/>
          <w:color w:val="000000"/>
          <w:sz w:val="24"/>
          <w:lang w:val="ru-RU"/>
        </w:rPr>
        <w:t>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(2020 г.).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173CC" w:rsidRPr="005A3166" w:rsidRDefault="00041BC0">
      <w:pPr>
        <w:autoSpaceDE w:val="0"/>
        <w:autoSpaceDN w:val="0"/>
        <w:spacing w:before="70" w:after="0"/>
        <w:ind w:right="288" w:firstLine="180"/>
        <w:rPr>
          <w:lang w:val="ru-RU"/>
        </w:rPr>
      </w:pPr>
      <w:r w:rsidRPr="005A3166">
        <w:rPr>
          <w:rFonts w:ascii="Times New Roman" w:eastAsia="Times New Roman" w:hAnsi="Times New Roman"/>
          <w:color w:val="000000"/>
          <w:sz w:val="24"/>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w:t>
      </w:r>
      <w:r w:rsidRPr="005A3166">
        <w:rPr>
          <w:lang w:val="ru-RU"/>
        </w:rPr>
        <w:br/>
      </w:r>
      <w:r w:rsidRPr="005A3166">
        <w:rPr>
          <w:rFonts w:ascii="Times New Roman" w:eastAsia="Times New Roman" w:hAnsi="Times New Roman"/>
          <w:color w:val="000000"/>
          <w:sz w:val="24"/>
          <w:lang w:val="ru-RU"/>
        </w:rPr>
        <w:t xml:space="preserve">идентичности, готовности к служению Отечеству, приверженности </w:t>
      </w:r>
      <w:proofErr w:type="spellStart"/>
      <w:proofErr w:type="gramStart"/>
      <w:r w:rsidRPr="005A3166">
        <w:rPr>
          <w:rFonts w:ascii="Times New Roman" w:eastAsia="Times New Roman" w:hAnsi="Times New Roman"/>
          <w:color w:val="000000"/>
          <w:sz w:val="24"/>
          <w:lang w:val="ru-RU"/>
        </w:rPr>
        <w:t>нацио</w:t>
      </w:r>
      <w:proofErr w:type="spellEnd"/>
      <w:r w:rsidRPr="005A3166">
        <w:rPr>
          <w:rFonts w:ascii="Times New Roman" w:eastAsia="Times New Roman" w:hAnsi="Times New Roman"/>
          <w:color w:val="000000"/>
          <w:sz w:val="24"/>
          <w:lang w:val="ru-RU"/>
        </w:rPr>
        <w:t>​</w:t>
      </w:r>
      <w:proofErr w:type="spellStart"/>
      <w:r w:rsidRPr="005A3166">
        <w:rPr>
          <w:rFonts w:ascii="Times New Roman" w:eastAsia="Times New Roman" w:hAnsi="Times New Roman"/>
          <w:color w:val="000000"/>
          <w:sz w:val="24"/>
          <w:lang w:val="ru-RU"/>
        </w:rPr>
        <w:t>нальным</w:t>
      </w:r>
      <w:proofErr w:type="spellEnd"/>
      <w:proofErr w:type="gramEnd"/>
      <w:r w:rsidRPr="005A3166">
        <w:rPr>
          <w:rFonts w:ascii="Times New Roman" w:eastAsia="Times New Roman" w:hAnsi="Times New Roman"/>
          <w:color w:val="000000"/>
          <w:sz w:val="24"/>
          <w:lang w:val="ru-RU"/>
        </w:rPr>
        <w:t xml:space="preserve"> ценностям.</w:t>
      </w:r>
    </w:p>
    <w:p w:rsidR="00F173CC" w:rsidRPr="005A3166" w:rsidRDefault="00041BC0">
      <w:pPr>
        <w:autoSpaceDE w:val="0"/>
        <w:autoSpaceDN w:val="0"/>
        <w:spacing w:before="70" w:after="0"/>
        <w:ind w:right="144"/>
        <w:rPr>
          <w:lang w:val="ru-RU"/>
        </w:rPr>
      </w:pPr>
      <w:r w:rsidRPr="005A3166">
        <w:rPr>
          <w:rFonts w:ascii="Times New Roman" w:eastAsia="Times New Roman" w:hAnsi="Times New Roman"/>
          <w:color w:val="000000"/>
          <w:sz w:val="24"/>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5A3166">
        <w:rPr>
          <w:rFonts w:ascii="Times New Roman" w:eastAsia="Times New Roman" w:hAnsi="Times New Roman"/>
          <w:color w:val="000000"/>
          <w:sz w:val="24"/>
          <w:lang w:val="ru-RU"/>
        </w:rPr>
        <w:t>метапредметных</w:t>
      </w:r>
      <w:proofErr w:type="spellEnd"/>
      <w:r w:rsidRPr="005A3166">
        <w:rPr>
          <w:rFonts w:ascii="Times New Roman" w:eastAsia="Times New Roman" w:hAnsi="Times New Roman"/>
          <w:color w:val="000000"/>
          <w:sz w:val="24"/>
          <w:lang w:val="ru-RU"/>
        </w:rPr>
        <w:t xml:space="preserve"> умений извлекать необходимые сведения, осмысливать, преобразовывать и применять их.</w:t>
      </w:r>
    </w:p>
    <w:p w:rsidR="00F173CC" w:rsidRPr="005A3166" w:rsidRDefault="00041BC0">
      <w:pPr>
        <w:autoSpaceDE w:val="0"/>
        <w:autoSpaceDN w:val="0"/>
        <w:spacing w:before="70" w:after="0"/>
        <w:ind w:firstLine="180"/>
        <w:rPr>
          <w:lang w:val="ru-RU"/>
        </w:rPr>
      </w:pPr>
      <w:r w:rsidRPr="005A3166">
        <w:rPr>
          <w:rFonts w:ascii="Times New Roman" w:eastAsia="Times New Roman" w:hAnsi="Times New Roman"/>
          <w:color w:val="000000"/>
          <w:sz w:val="24"/>
          <w:lang w:val="ru-RU"/>
        </w:rPr>
        <w:t xml:space="preserve">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w:t>
      </w:r>
      <w:r w:rsidRPr="005A3166">
        <w:rPr>
          <w:lang w:val="ru-RU"/>
        </w:rPr>
        <w:br/>
      </w:r>
      <w:r w:rsidRPr="005A3166">
        <w:rPr>
          <w:rFonts w:ascii="Times New Roman" w:eastAsia="Times New Roman" w:hAnsi="Times New Roman"/>
          <w:color w:val="000000"/>
          <w:sz w:val="24"/>
          <w:lang w:val="ru-RU"/>
        </w:rPr>
        <w:t>формированию способности к рефлексии, оценке своих возможностей и осознанию своего места в обществе.</w:t>
      </w:r>
    </w:p>
    <w:p w:rsidR="00F173CC" w:rsidRPr="005A3166" w:rsidRDefault="00041BC0">
      <w:pPr>
        <w:autoSpaceDE w:val="0"/>
        <w:autoSpaceDN w:val="0"/>
        <w:spacing w:before="190" w:after="0" w:line="230" w:lineRule="auto"/>
        <w:ind w:left="180"/>
        <w:rPr>
          <w:lang w:val="ru-RU"/>
        </w:rPr>
      </w:pPr>
      <w:r w:rsidRPr="005A3166">
        <w:rPr>
          <w:rFonts w:ascii="Times New Roman" w:eastAsia="Times New Roman" w:hAnsi="Times New Roman"/>
          <w:b/>
          <w:color w:val="000000"/>
          <w:sz w:val="24"/>
          <w:lang w:val="ru-RU"/>
        </w:rPr>
        <w:t>ЦЕЛИ ИЗУЧЕНИЯ УЧЕБНОГО ПРЕДМЕТА «ОБЩЕСТВОЗНАНИЕ»</w:t>
      </w:r>
    </w:p>
    <w:p w:rsidR="00F173CC" w:rsidRPr="005A3166" w:rsidRDefault="00041BC0">
      <w:pPr>
        <w:autoSpaceDE w:val="0"/>
        <w:autoSpaceDN w:val="0"/>
        <w:spacing w:before="190" w:after="0" w:line="230" w:lineRule="auto"/>
        <w:ind w:left="180"/>
        <w:rPr>
          <w:lang w:val="ru-RU"/>
        </w:rPr>
      </w:pPr>
      <w:r w:rsidRPr="005A3166">
        <w:rPr>
          <w:rFonts w:ascii="Times New Roman" w:eastAsia="Times New Roman" w:hAnsi="Times New Roman"/>
          <w:color w:val="000000"/>
          <w:sz w:val="24"/>
          <w:lang w:val="ru-RU"/>
        </w:rPr>
        <w:t>Целями обществоведческого образования в основной школе являются:</w:t>
      </w:r>
    </w:p>
    <w:p w:rsidR="00F173CC" w:rsidRPr="005A3166" w:rsidRDefault="00041BC0">
      <w:pPr>
        <w:autoSpaceDE w:val="0"/>
        <w:autoSpaceDN w:val="0"/>
        <w:spacing w:before="178" w:after="0" w:line="262" w:lineRule="auto"/>
        <w:ind w:left="420" w:right="288"/>
        <w:rPr>
          <w:lang w:val="ru-RU"/>
        </w:rPr>
      </w:pPr>
      <w:r w:rsidRPr="005A3166">
        <w:rPr>
          <w:rFonts w:ascii="Times New Roman" w:eastAsia="Times New Roman" w:hAnsi="Times New Roman"/>
          <w:color w:val="000000"/>
          <w:sz w:val="24"/>
          <w:lang w:val="ru-RU"/>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173CC" w:rsidRPr="005A3166" w:rsidRDefault="00041BC0">
      <w:pPr>
        <w:autoSpaceDE w:val="0"/>
        <w:autoSpaceDN w:val="0"/>
        <w:spacing w:before="192" w:after="0" w:line="271" w:lineRule="auto"/>
        <w:ind w:left="420" w:right="288"/>
        <w:rPr>
          <w:lang w:val="ru-RU"/>
        </w:rPr>
      </w:pPr>
      <w:r w:rsidRPr="005A3166">
        <w:rPr>
          <w:rFonts w:ascii="Times New Roman" w:eastAsia="Times New Roman" w:hAnsi="Times New Roman"/>
          <w:color w:val="000000"/>
          <w:sz w:val="24"/>
          <w:lang w:val="ru-RU"/>
        </w:rPr>
        <w:t>—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173CC" w:rsidRPr="005A3166" w:rsidRDefault="00041BC0">
      <w:pPr>
        <w:autoSpaceDE w:val="0"/>
        <w:autoSpaceDN w:val="0"/>
        <w:spacing w:before="190" w:after="0" w:line="281" w:lineRule="auto"/>
        <w:ind w:left="420" w:right="288"/>
        <w:rPr>
          <w:lang w:val="ru-RU"/>
        </w:rPr>
      </w:pPr>
      <w:r w:rsidRPr="005A3166">
        <w:rPr>
          <w:rFonts w:ascii="Times New Roman" w:eastAsia="Times New Roman" w:hAnsi="Times New Roman"/>
          <w:color w:val="000000"/>
          <w:sz w:val="24"/>
          <w:lang w:val="ru-RU"/>
        </w:rPr>
        <w:t xml:space="preserve">—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w:t>
      </w:r>
      <w:r w:rsidRPr="005A3166">
        <w:rPr>
          <w:lang w:val="ru-RU"/>
        </w:rPr>
        <w:br/>
      </w:r>
      <w:r w:rsidRPr="005A3166">
        <w:rPr>
          <w:rFonts w:ascii="Times New Roman" w:eastAsia="Times New Roman" w:hAnsi="Times New Roman"/>
          <w:color w:val="000000"/>
          <w:sz w:val="24"/>
          <w:lang w:val="ru-RU"/>
        </w:rPr>
        <w:t>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173CC" w:rsidRPr="005A3166" w:rsidRDefault="00041BC0">
      <w:pPr>
        <w:autoSpaceDE w:val="0"/>
        <w:autoSpaceDN w:val="0"/>
        <w:spacing w:before="190" w:after="0" w:line="281" w:lineRule="auto"/>
        <w:ind w:left="420" w:right="288"/>
        <w:rPr>
          <w:lang w:val="ru-RU"/>
        </w:rPr>
      </w:pPr>
      <w:proofErr w:type="gramStart"/>
      <w:r w:rsidRPr="005A3166">
        <w:rPr>
          <w:rFonts w:ascii="Times New Roman" w:eastAsia="Times New Roman" w:hAnsi="Times New Roman"/>
          <w:color w:val="000000"/>
          <w:sz w:val="24"/>
          <w:lang w:val="ru-RU"/>
        </w:rPr>
        <w:t>—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173CC" w:rsidRPr="005A3166" w:rsidRDefault="00F173CC">
      <w:pPr>
        <w:rPr>
          <w:lang w:val="ru-RU"/>
        </w:rPr>
        <w:sectPr w:rsidR="00F173CC" w:rsidRPr="005A3166">
          <w:pgSz w:w="11900" w:h="16840"/>
          <w:pgMar w:top="436" w:right="650" w:bottom="350" w:left="666" w:header="720" w:footer="720" w:gutter="0"/>
          <w:cols w:space="720" w:equalWidth="0">
            <w:col w:w="10584" w:space="0"/>
          </w:cols>
          <w:docGrid w:linePitch="360"/>
        </w:sectPr>
      </w:pPr>
    </w:p>
    <w:p w:rsidR="00F173CC" w:rsidRPr="005A3166" w:rsidRDefault="00F173CC">
      <w:pPr>
        <w:autoSpaceDE w:val="0"/>
        <w:autoSpaceDN w:val="0"/>
        <w:spacing w:after="96" w:line="220" w:lineRule="exact"/>
        <w:rPr>
          <w:lang w:val="ru-RU"/>
        </w:rPr>
      </w:pPr>
    </w:p>
    <w:p w:rsidR="00F173CC" w:rsidRPr="005A3166" w:rsidRDefault="00041BC0">
      <w:pPr>
        <w:autoSpaceDE w:val="0"/>
        <w:autoSpaceDN w:val="0"/>
        <w:spacing w:after="0" w:line="271" w:lineRule="auto"/>
        <w:ind w:left="420" w:right="720"/>
        <w:rPr>
          <w:lang w:val="ru-RU"/>
        </w:rPr>
      </w:pPr>
      <w:r w:rsidRPr="005A3166">
        <w:rPr>
          <w:rFonts w:ascii="Times New Roman" w:eastAsia="Times New Roman" w:hAnsi="Times New Roman"/>
          <w:color w:val="000000"/>
          <w:sz w:val="24"/>
          <w:lang w:val="ru-RU"/>
        </w:rPr>
        <w:t>—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F173CC" w:rsidRPr="005A3166" w:rsidRDefault="00041BC0">
      <w:pPr>
        <w:autoSpaceDE w:val="0"/>
        <w:autoSpaceDN w:val="0"/>
        <w:spacing w:before="190" w:after="0" w:line="262" w:lineRule="auto"/>
        <w:ind w:left="420" w:right="1008"/>
        <w:rPr>
          <w:lang w:val="ru-RU"/>
        </w:rPr>
      </w:pPr>
      <w:r w:rsidRPr="005A3166">
        <w:rPr>
          <w:rFonts w:ascii="Times New Roman" w:eastAsia="Times New Roman" w:hAnsi="Times New Roman"/>
          <w:color w:val="000000"/>
          <w:sz w:val="24"/>
          <w:lang w:val="ru-RU"/>
        </w:rPr>
        <w:t>—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73CC" w:rsidRPr="005A3166" w:rsidRDefault="00041BC0">
      <w:pPr>
        <w:autoSpaceDE w:val="0"/>
        <w:autoSpaceDN w:val="0"/>
        <w:spacing w:before="190" w:after="0"/>
        <w:ind w:left="420"/>
        <w:rPr>
          <w:lang w:val="ru-RU"/>
        </w:rPr>
      </w:pPr>
      <w:r w:rsidRPr="005A3166">
        <w:rPr>
          <w:rFonts w:ascii="Times New Roman" w:eastAsia="Times New Roman" w:hAnsi="Times New Roman"/>
          <w:color w:val="000000"/>
          <w:sz w:val="24"/>
          <w:lang w:val="ru-RU"/>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173CC" w:rsidRPr="005A3166" w:rsidRDefault="00041BC0">
      <w:pPr>
        <w:autoSpaceDE w:val="0"/>
        <w:autoSpaceDN w:val="0"/>
        <w:spacing w:before="192" w:after="0" w:line="281" w:lineRule="auto"/>
        <w:ind w:left="420"/>
        <w:rPr>
          <w:lang w:val="ru-RU"/>
        </w:rPr>
      </w:pPr>
      <w:proofErr w:type="gramStart"/>
      <w:r w:rsidRPr="005A3166">
        <w:rPr>
          <w:rFonts w:ascii="Times New Roman" w:eastAsia="Times New Roman" w:hAnsi="Times New Roman"/>
          <w:color w:val="000000"/>
          <w:sz w:val="24"/>
          <w:lang w:val="ru-RU"/>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173CC" w:rsidRPr="005A3166" w:rsidRDefault="00041BC0">
      <w:pPr>
        <w:autoSpaceDE w:val="0"/>
        <w:autoSpaceDN w:val="0"/>
        <w:spacing w:before="298" w:after="0" w:line="230" w:lineRule="auto"/>
        <w:ind w:left="180"/>
        <w:rPr>
          <w:lang w:val="ru-RU"/>
        </w:rPr>
      </w:pPr>
      <w:r w:rsidRPr="005A3166">
        <w:rPr>
          <w:rFonts w:ascii="Times New Roman" w:eastAsia="Times New Roman" w:hAnsi="Times New Roman"/>
          <w:b/>
          <w:color w:val="000000"/>
          <w:sz w:val="24"/>
          <w:lang w:val="ru-RU"/>
        </w:rPr>
        <w:t>МЕСТО УЧЕБНОГО ПРЕДМЕТА «ОБЩЕСТВОЗНАНИЕ» В УЧЕБНОМ ПЛАНЕ</w:t>
      </w:r>
    </w:p>
    <w:p w:rsidR="00F173CC" w:rsidRPr="005A3166" w:rsidRDefault="00041BC0">
      <w:pPr>
        <w:autoSpaceDE w:val="0"/>
        <w:autoSpaceDN w:val="0"/>
        <w:spacing w:before="190" w:after="0" w:line="271" w:lineRule="auto"/>
        <w:ind w:right="432" w:firstLine="180"/>
        <w:rPr>
          <w:lang w:val="ru-RU"/>
        </w:rPr>
      </w:pPr>
      <w:r w:rsidRPr="005A3166">
        <w:rPr>
          <w:rFonts w:ascii="Times New Roman" w:eastAsia="Times New Roman" w:hAnsi="Times New Roman"/>
          <w:color w:val="000000"/>
          <w:sz w:val="24"/>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173CC" w:rsidRPr="005A3166" w:rsidRDefault="00F173CC">
      <w:pPr>
        <w:rPr>
          <w:lang w:val="ru-RU"/>
        </w:rPr>
        <w:sectPr w:rsidR="00F173CC" w:rsidRPr="005A3166">
          <w:pgSz w:w="11900" w:h="16840"/>
          <w:pgMar w:top="316" w:right="740" w:bottom="1440" w:left="666" w:header="720" w:footer="720" w:gutter="0"/>
          <w:cols w:space="720" w:equalWidth="0">
            <w:col w:w="10494" w:space="0"/>
          </w:cols>
          <w:docGrid w:linePitch="360"/>
        </w:sectPr>
      </w:pPr>
    </w:p>
    <w:p w:rsidR="00F173CC" w:rsidRPr="005A3166" w:rsidRDefault="00F173CC">
      <w:pPr>
        <w:autoSpaceDE w:val="0"/>
        <w:autoSpaceDN w:val="0"/>
        <w:spacing w:after="78" w:line="220" w:lineRule="exact"/>
        <w:rPr>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b/>
          <w:color w:val="000000"/>
          <w:sz w:val="24"/>
          <w:lang w:val="ru-RU"/>
        </w:rPr>
        <w:t xml:space="preserve">СОДЕРЖАНИЕ УЧЕБНОГО ПРЕДМЕТА </w:t>
      </w:r>
    </w:p>
    <w:p w:rsidR="00F173CC" w:rsidRPr="005A3166" w:rsidRDefault="00041BC0">
      <w:pPr>
        <w:autoSpaceDE w:val="0"/>
        <w:autoSpaceDN w:val="0"/>
        <w:spacing w:before="346" w:after="0" w:line="230" w:lineRule="auto"/>
        <w:rPr>
          <w:lang w:val="ru-RU"/>
        </w:rPr>
      </w:pPr>
      <w:r w:rsidRPr="005A3166">
        <w:rPr>
          <w:rFonts w:ascii="Times New Roman" w:eastAsia="Times New Roman" w:hAnsi="Times New Roman"/>
          <w:b/>
          <w:color w:val="000000"/>
          <w:sz w:val="24"/>
          <w:lang w:val="ru-RU"/>
        </w:rPr>
        <w:t>6 КЛАСС</w:t>
      </w:r>
    </w:p>
    <w:p w:rsidR="00F173CC" w:rsidRPr="005A3166" w:rsidRDefault="00041BC0">
      <w:pPr>
        <w:tabs>
          <w:tab w:val="left" w:pos="180"/>
        </w:tabs>
        <w:autoSpaceDE w:val="0"/>
        <w:autoSpaceDN w:val="0"/>
        <w:spacing w:before="166" w:after="0" w:line="271" w:lineRule="auto"/>
        <w:ind w:right="1008"/>
        <w:rPr>
          <w:lang w:val="ru-RU"/>
        </w:rPr>
      </w:pPr>
      <w:r w:rsidRPr="005A3166">
        <w:rPr>
          <w:lang w:val="ru-RU"/>
        </w:rPr>
        <w:tab/>
      </w:r>
      <w:r w:rsidRPr="005A3166">
        <w:rPr>
          <w:rFonts w:ascii="Times New Roman" w:eastAsia="Times New Roman" w:hAnsi="Times New Roman"/>
          <w:b/>
          <w:color w:val="000000"/>
          <w:sz w:val="24"/>
          <w:lang w:val="ru-RU"/>
        </w:rPr>
        <w:t xml:space="preserve">Человек и его социальное окружение </w:t>
      </w:r>
      <w:r w:rsidRPr="005A3166">
        <w:rPr>
          <w:lang w:val="ru-RU"/>
        </w:rPr>
        <w:br/>
      </w:r>
      <w:r w:rsidRPr="005A3166">
        <w:rPr>
          <w:lang w:val="ru-RU"/>
        </w:rPr>
        <w:tab/>
      </w:r>
      <w:r w:rsidRPr="005A3166">
        <w:rPr>
          <w:rFonts w:ascii="Times New Roman" w:eastAsia="Times New Roman" w:hAnsi="Times New Roman"/>
          <w:color w:val="000000"/>
          <w:sz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173CC" w:rsidRPr="005A3166" w:rsidRDefault="00041BC0">
      <w:pPr>
        <w:tabs>
          <w:tab w:val="left" w:pos="180"/>
        </w:tabs>
        <w:autoSpaceDE w:val="0"/>
        <w:autoSpaceDN w:val="0"/>
        <w:spacing w:before="70" w:after="0" w:line="262" w:lineRule="auto"/>
        <w:ind w:right="720"/>
        <w:rPr>
          <w:lang w:val="ru-RU"/>
        </w:rPr>
      </w:pPr>
      <w:r w:rsidRPr="005A3166">
        <w:rPr>
          <w:lang w:val="ru-RU"/>
        </w:rPr>
        <w:tab/>
      </w:r>
      <w:r w:rsidRPr="005A3166">
        <w:rPr>
          <w:rFonts w:ascii="Times New Roman" w:eastAsia="Times New Roman" w:hAnsi="Times New Roman"/>
          <w:color w:val="000000"/>
          <w:sz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173CC" w:rsidRPr="005A3166" w:rsidRDefault="00041BC0">
      <w:pPr>
        <w:tabs>
          <w:tab w:val="left" w:pos="180"/>
        </w:tabs>
        <w:autoSpaceDE w:val="0"/>
        <w:autoSpaceDN w:val="0"/>
        <w:spacing w:before="70" w:after="0" w:line="271" w:lineRule="auto"/>
        <w:ind w:right="144"/>
        <w:rPr>
          <w:lang w:val="ru-RU"/>
        </w:rPr>
      </w:pPr>
      <w:r w:rsidRPr="005A3166">
        <w:rPr>
          <w:lang w:val="ru-RU"/>
        </w:rPr>
        <w:tab/>
      </w:r>
      <w:r w:rsidRPr="005A3166">
        <w:rPr>
          <w:rFonts w:ascii="Times New Roman" w:eastAsia="Times New Roman" w:hAnsi="Times New Roman"/>
          <w:color w:val="000000"/>
          <w:sz w:val="24"/>
          <w:lang w:val="ru-RU"/>
        </w:rPr>
        <w:t xml:space="preserve">Люди с ограниченными возможностями здоровья, их особые потребности и социальная позиция. </w:t>
      </w:r>
      <w:r w:rsidRPr="005A3166">
        <w:rPr>
          <w:lang w:val="ru-RU"/>
        </w:rPr>
        <w:tab/>
      </w:r>
      <w:r w:rsidRPr="005A3166">
        <w:rPr>
          <w:rFonts w:ascii="Times New Roman" w:eastAsia="Times New Roman" w:hAnsi="Times New Roman"/>
          <w:color w:val="000000"/>
          <w:sz w:val="24"/>
          <w:lang w:val="ru-RU"/>
        </w:rPr>
        <w:t>Цели и мотивы деятельности. Виды деятельности (игра, труд, учение). Познание человеком мира и самого себя как вид деятельности.</w:t>
      </w:r>
    </w:p>
    <w:p w:rsidR="00F173CC" w:rsidRPr="005A3166" w:rsidRDefault="00041BC0">
      <w:pPr>
        <w:autoSpaceDE w:val="0"/>
        <w:autoSpaceDN w:val="0"/>
        <w:spacing w:before="72" w:after="0" w:line="230" w:lineRule="auto"/>
        <w:ind w:left="180"/>
        <w:rPr>
          <w:lang w:val="ru-RU"/>
        </w:rPr>
      </w:pPr>
      <w:r w:rsidRPr="005A3166">
        <w:rPr>
          <w:rFonts w:ascii="Times New Roman" w:eastAsia="Times New Roman" w:hAnsi="Times New Roman"/>
          <w:color w:val="000000"/>
          <w:sz w:val="24"/>
          <w:lang w:val="ru-RU"/>
        </w:rPr>
        <w:t>Право человека на образование. Школьное образование. Права и обязанности учащегося.</w:t>
      </w:r>
    </w:p>
    <w:p w:rsidR="00F173CC" w:rsidRPr="005A3166" w:rsidRDefault="00041BC0">
      <w:pPr>
        <w:tabs>
          <w:tab w:val="left" w:pos="180"/>
        </w:tabs>
        <w:autoSpaceDE w:val="0"/>
        <w:autoSpaceDN w:val="0"/>
        <w:spacing w:before="70" w:after="0" w:line="262" w:lineRule="auto"/>
        <w:ind w:right="288"/>
        <w:rPr>
          <w:lang w:val="ru-RU"/>
        </w:rPr>
      </w:pPr>
      <w:r w:rsidRPr="005A3166">
        <w:rPr>
          <w:lang w:val="ru-RU"/>
        </w:rPr>
        <w:tab/>
      </w:r>
      <w:r w:rsidRPr="005A3166">
        <w:rPr>
          <w:rFonts w:ascii="Times New Roman" w:eastAsia="Times New Roman" w:hAnsi="Times New Roman"/>
          <w:color w:val="000000"/>
          <w:sz w:val="24"/>
          <w:lang w:val="ru-RU"/>
        </w:rPr>
        <w:t>Общение. Цели и средства общения. Особенности общения подростков. Общение в современных условиях.</w:t>
      </w:r>
    </w:p>
    <w:p w:rsidR="00F173CC" w:rsidRPr="005A3166" w:rsidRDefault="00041BC0">
      <w:pPr>
        <w:tabs>
          <w:tab w:val="left" w:pos="180"/>
        </w:tabs>
        <w:autoSpaceDE w:val="0"/>
        <w:autoSpaceDN w:val="0"/>
        <w:spacing w:before="70" w:after="0" w:line="262" w:lineRule="auto"/>
        <w:ind w:right="288"/>
        <w:rPr>
          <w:lang w:val="ru-RU"/>
        </w:rPr>
      </w:pPr>
      <w:r w:rsidRPr="005A3166">
        <w:rPr>
          <w:lang w:val="ru-RU"/>
        </w:rPr>
        <w:tab/>
      </w:r>
      <w:r w:rsidRPr="005A3166">
        <w:rPr>
          <w:rFonts w:ascii="Times New Roman" w:eastAsia="Times New Roman" w:hAnsi="Times New Roman"/>
          <w:color w:val="000000"/>
          <w:sz w:val="24"/>
          <w:lang w:val="ru-RU"/>
        </w:rPr>
        <w:t>Отношения в малых группах. Групповые нормы и правила. Лидерство в группе. Межличностные отношения (деловые, личные).</w:t>
      </w:r>
    </w:p>
    <w:p w:rsidR="00F173CC" w:rsidRPr="005A3166" w:rsidRDefault="00041BC0">
      <w:pPr>
        <w:tabs>
          <w:tab w:val="left" w:pos="180"/>
        </w:tabs>
        <w:autoSpaceDE w:val="0"/>
        <w:autoSpaceDN w:val="0"/>
        <w:spacing w:before="70" w:after="0" w:line="262" w:lineRule="auto"/>
        <w:rPr>
          <w:lang w:val="ru-RU"/>
        </w:rPr>
      </w:pPr>
      <w:r w:rsidRPr="005A3166">
        <w:rPr>
          <w:lang w:val="ru-RU"/>
        </w:rPr>
        <w:tab/>
      </w:r>
      <w:r w:rsidRPr="005A3166">
        <w:rPr>
          <w:rFonts w:ascii="Times New Roman" w:eastAsia="Times New Roman" w:hAnsi="Times New Roman"/>
          <w:color w:val="000000"/>
          <w:sz w:val="24"/>
          <w:lang w:val="ru-RU"/>
        </w:rPr>
        <w:t>Отношения в семье. Роль семьи в жизни человека и общества. Семейные традиции. Семейный досуг. Свободное время подростка.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Отношения с друзьями и сверстниками. Конфликты в межличностных отношениях.</w:t>
      </w:r>
    </w:p>
    <w:p w:rsidR="00F173CC" w:rsidRPr="005A3166" w:rsidRDefault="00041BC0">
      <w:pPr>
        <w:tabs>
          <w:tab w:val="left" w:pos="180"/>
        </w:tabs>
        <w:autoSpaceDE w:val="0"/>
        <w:autoSpaceDN w:val="0"/>
        <w:spacing w:before="190" w:after="0" w:line="271" w:lineRule="auto"/>
        <w:rPr>
          <w:lang w:val="ru-RU"/>
        </w:rPr>
      </w:pPr>
      <w:r w:rsidRPr="005A3166">
        <w:rPr>
          <w:lang w:val="ru-RU"/>
        </w:rPr>
        <w:tab/>
      </w:r>
      <w:r w:rsidRPr="005A3166">
        <w:rPr>
          <w:rFonts w:ascii="Times New Roman" w:eastAsia="Times New Roman" w:hAnsi="Times New Roman"/>
          <w:b/>
          <w:color w:val="000000"/>
          <w:sz w:val="24"/>
          <w:lang w:val="ru-RU"/>
        </w:rPr>
        <w:t xml:space="preserve">Общество, в котором мы </w:t>
      </w:r>
      <w:proofErr w:type="gramStart"/>
      <w:r w:rsidRPr="005A3166">
        <w:rPr>
          <w:rFonts w:ascii="Times New Roman" w:eastAsia="Times New Roman" w:hAnsi="Times New Roman"/>
          <w:b/>
          <w:color w:val="000000"/>
          <w:sz w:val="24"/>
          <w:lang w:val="ru-RU"/>
        </w:rPr>
        <w:t>живём</w:t>
      </w:r>
      <w:proofErr w:type="gramEnd"/>
      <w:r w:rsidRPr="005A3166">
        <w:rPr>
          <w:rFonts w:ascii="Times New Roman" w:eastAsia="Times New Roman" w:hAnsi="Times New Roman"/>
          <w:b/>
          <w:color w:val="000000"/>
          <w:sz w:val="24"/>
          <w:lang w:val="ru-RU"/>
        </w:rPr>
        <w:t xml:space="preserve"> </w:t>
      </w:r>
      <w:r w:rsidRPr="005A3166">
        <w:rPr>
          <w:lang w:val="ru-RU"/>
        </w:rPr>
        <w:br/>
      </w:r>
      <w:r w:rsidRPr="005A3166">
        <w:rPr>
          <w:lang w:val="ru-RU"/>
        </w:rPr>
        <w:tab/>
      </w:r>
      <w:r w:rsidRPr="005A3166">
        <w:rPr>
          <w:rFonts w:ascii="Times New Roman" w:eastAsia="Times New Roman" w:hAnsi="Times New Roman"/>
          <w:color w:val="000000"/>
          <w:sz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Социальные общности и группы. Положение человека в обществе.</w:t>
      </w:r>
    </w:p>
    <w:p w:rsidR="00F173CC" w:rsidRPr="005A3166" w:rsidRDefault="00041BC0">
      <w:pPr>
        <w:tabs>
          <w:tab w:val="left" w:pos="180"/>
        </w:tabs>
        <w:autoSpaceDE w:val="0"/>
        <w:autoSpaceDN w:val="0"/>
        <w:spacing w:before="70" w:after="0" w:line="262" w:lineRule="auto"/>
        <w:ind w:right="1152"/>
        <w:rPr>
          <w:lang w:val="ru-RU"/>
        </w:rPr>
      </w:pPr>
      <w:r w:rsidRPr="005A3166">
        <w:rPr>
          <w:lang w:val="ru-RU"/>
        </w:rPr>
        <w:tab/>
      </w:r>
      <w:r w:rsidRPr="005A3166">
        <w:rPr>
          <w:rFonts w:ascii="Times New Roman" w:eastAsia="Times New Roman" w:hAnsi="Times New Roman"/>
          <w:color w:val="000000"/>
          <w:sz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173CC" w:rsidRPr="005A3166" w:rsidRDefault="00041BC0">
      <w:pPr>
        <w:tabs>
          <w:tab w:val="left" w:pos="180"/>
        </w:tabs>
        <w:autoSpaceDE w:val="0"/>
        <w:autoSpaceDN w:val="0"/>
        <w:spacing w:before="70" w:after="0"/>
        <w:ind w:right="144"/>
        <w:rPr>
          <w:lang w:val="ru-RU"/>
        </w:rPr>
      </w:pPr>
      <w:r w:rsidRPr="005A3166">
        <w:rPr>
          <w:lang w:val="ru-RU"/>
        </w:rPr>
        <w:tab/>
      </w:r>
      <w:r w:rsidRPr="005A3166">
        <w:rPr>
          <w:rFonts w:ascii="Times New Roman" w:eastAsia="Times New Roman" w:hAnsi="Times New Roman"/>
          <w:color w:val="000000"/>
          <w:sz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eastAsia="Times New Roman" w:hAnsi="Times New Roman"/>
          <w:color w:val="000000"/>
          <w:sz w:val="24"/>
        </w:rPr>
        <w:t>XXI</w:t>
      </w:r>
      <w:r w:rsidRPr="005A3166">
        <w:rPr>
          <w:rFonts w:ascii="Times New Roman" w:eastAsia="Times New Roman" w:hAnsi="Times New Roman"/>
          <w:color w:val="000000"/>
          <w:sz w:val="24"/>
          <w:lang w:val="ru-RU"/>
        </w:rPr>
        <w:t xml:space="preserve"> века. Место нашей Родины среди современных государств. </w:t>
      </w:r>
      <w:r w:rsidRPr="005A3166">
        <w:rPr>
          <w:lang w:val="ru-RU"/>
        </w:rPr>
        <w:tab/>
      </w:r>
      <w:r w:rsidRPr="005A3166">
        <w:rPr>
          <w:rFonts w:ascii="Times New Roman" w:eastAsia="Times New Roman" w:hAnsi="Times New Roman"/>
          <w:color w:val="000000"/>
          <w:sz w:val="24"/>
          <w:lang w:val="ru-RU"/>
        </w:rPr>
        <w:t>Культурная жизнь. Духовные ценности, традиционные ценности российского народа.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Развитие общества. Усиление взаимосвязей стран и народов в условиях современного общества.</w:t>
      </w:r>
    </w:p>
    <w:p w:rsidR="00F173CC" w:rsidRPr="005A3166" w:rsidRDefault="00041BC0">
      <w:pPr>
        <w:tabs>
          <w:tab w:val="left" w:pos="180"/>
        </w:tabs>
        <w:autoSpaceDE w:val="0"/>
        <w:autoSpaceDN w:val="0"/>
        <w:spacing w:before="70" w:after="0" w:line="262" w:lineRule="auto"/>
        <w:ind w:right="720"/>
        <w:rPr>
          <w:lang w:val="ru-RU"/>
        </w:rPr>
      </w:pPr>
      <w:r w:rsidRPr="005A3166">
        <w:rPr>
          <w:lang w:val="ru-RU"/>
        </w:rPr>
        <w:tab/>
      </w:r>
      <w:r w:rsidRPr="005A3166">
        <w:rPr>
          <w:rFonts w:ascii="Times New Roman" w:eastAsia="Times New Roman" w:hAnsi="Times New Roman"/>
          <w:color w:val="000000"/>
          <w:sz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F173CC" w:rsidRPr="005A3166" w:rsidRDefault="00041BC0">
      <w:pPr>
        <w:autoSpaceDE w:val="0"/>
        <w:autoSpaceDN w:val="0"/>
        <w:spacing w:before="264" w:after="0" w:line="230" w:lineRule="auto"/>
        <w:rPr>
          <w:lang w:val="ru-RU"/>
        </w:rPr>
      </w:pPr>
      <w:r w:rsidRPr="005A3166">
        <w:rPr>
          <w:rFonts w:ascii="Times New Roman" w:eastAsia="Times New Roman" w:hAnsi="Times New Roman"/>
          <w:b/>
          <w:color w:val="000000"/>
          <w:sz w:val="24"/>
          <w:lang w:val="ru-RU"/>
        </w:rPr>
        <w:t>7 КЛАСС</w:t>
      </w:r>
    </w:p>
    <w:p w:rsidR="00F173CC" w:rsidRPr="005A3166" w:rsidRDefault="00041BC0">
      <w:pPr>
        <w:tabs>
          <w:tab w:val="left" w:pos="180"/>
        </w:tabs>
        <w:autoSpaceDE w:val="0"/>
        <w:autoSpaceDN w:val="0"/>
        <w:spacing w:before="166" w:after="0" w:line="271" w:lineRule="auto"/>
        <w:rPr>
          <w:lang w:val="ru-RU"/>
        </w:rPr>
      </w:pPr>
      <w:r w:rsidRPr="005A3166">
        <w:rPr>
          <w:lang w:val="ru-RU"/>
        </w:rPr>
        <w:tab/>
      </w:r>
      <w:r w:rsidRPr="005A3166">
        <w:rPr>
          <w:rFonts w:ascii="Times New Roman" w:eastAsia="Times New Roman" w:hAnsi="Times New Roman"/>
          <w:b/>
          <w:color w:val="000000"/>
          <w:sz w:val="24"/>
          <w:lang w:val="ru-RU"/>
        </w:rPr>
        <w:t xml:space="preserve">Социальные ценности и нормы </w:t>
      </w:r>
      <w:r w:rsidRPr="005A3166">
        <w:rPr>
          <w:lang w:val="ru-RU"/>
        </w:rPr>
        <w:br/>
      </w:r>
      <w:r w:rsidRPr="005A3166">
        <w:rPr>
          <w:lang w:val="ru-RU"/>
        </w:rPr>
        <w:tab/>
      </w:r>
      <w:r w:rsidRPr="005A3166">
        <w:rPr>
          <w:rFonts w:ascii="Times New Roman" w:eastAsia="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rsidR="00F173CC" w:rsidRPr="005A3166" w:rsidRDefault="00041BC0">
      <w:pPr>
        <w:tabs>
          <w:tab w:val="left" w:pos="180"/>
        </w:tabs>
        <w:autoSpaceDE w:val="0"/>
        <w:autoSpaceDN w:val="0"/>
        <w:spacing w:before="70" w:after="0" w:line="262" w:lineRule="auto"/>
        <w:ind w:right="288"/>
        <w:rPr>
          <w:lang w:val="ru-RU"/>
        </w:rPr>
      </w:pPr>
      <w:r w:rsidRPr="005A3166">
        <w:rPr>
          <w:lang w:val="ru-RU"/>
        </w:rPr>
        <w:tab/>
      </w:r>
      <w:r w:rsidRPr="005A3166">
        <w:rPr>
          <w:rFonts w:ascii="Times New Roman" w:eastAsia="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Принципы и нормы морали. Добро и зло. Нравственные чувства человека. Совесть и стыд.</w:t>
      </w:r>
    </w:p>
    <w:p w:rsidR="00F173CC" w:rsidRPr="005A3166" w:rsidRDefault="00041BC0">
      <w:pPr>
        <w:tabs>
          <w:tab w:val="left" w:pos="180"/>
        </w:tabs>
        <w:autoSpaceDE w:val="0"/>
        <w:autoSpaceDN w:val="0"/>
        <w:spacing w:before="70" w:after="0" w:line="262" w:lineRule="auto"/>
        <w:ind w:right="864"/>
        <w:rPr>
          <w:lang w:val="ru-RU"/>
        </w:rPr>
      </w:pPr>
      <w:r w:rsidRPr="005A3166">
        <w:rPr>
          <w:lang w:val="ru-RU"/>
        </w:rPr>
        <w:tab/>
      </w:r>
      <w:r w:rsidRPr="005A3166">
        <w:rPr>
          <w:rFonts w:ascii="Times New Roman" w:eastAsia="Times New Roman" w:hAnsi="Times New Roman"/>
          <w:color w:val="000000"/>
          <w:sz w:val="24"/>
          <w:lang w:val="ru-RU"/>
        </w:rPr>
        <w:t>Моральный выбор. Моральная оценка поведения людей и собственного поведения. Влияние моральных норм на общество и человека.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Право и его роль в жизни общества. Право и мораль.</w:t>
      </w:r>
    </w:p>
    <w:p w:rsidR="00F173CC" w:rsidRPr="005A3166" w:rsidRDefault="00041BC0">
      <w:pPr>
        <w:tabs>
          <w:tab w:val="left" w:pos="180"/>
        </w:tabs>
        <w:autoSpaceDE w:val="0"/>
        <w:autoSpaceDN w:val="0"/>
        <w:spacing w:before="190" w:after="0" w:line="271" w:lineRule="auto"/>
        <w:ind w:right="1152"/>
        <w:rPr>
          <w:lang w:val="ru-RU"/>
        </w:rPr>
      </w:pPr>
      <w:r w:rsidRPr="005A3166">
        <w:rPr>
          <w:lang w:val="ru-RU"/>
        </w:rPr>
        <w:tab/>
      </w:r>
      <w:r w:rsidRPr="005A3166">
        <w:rPr>
          <w:rFonts w:ascii="Times New Roman" w:eastAsia="Times New Roman" w:hAnsi="Times New Roman"/>
          <w:b/>
          <w:color w:val="000000"/>
          <w:sz w:val="24"/>
          <w:lang w:val="ru-RU"/>
        </w:rPr>
        <w:t xml:space="preserve">Человек как участник правовых отношений </w:t>
      </w:r>
      <w:r w:rsidRPr="005A3166">
        <w:rPr>
          <w:lang w:val="ru-RU"/>
        </w:rPr>
        <w:br/>
      </w:r>
      <w:r w:rsidRPr="005A3166">
        <w:rPr>
          <w:lang w:val="ru-RU"/>
        </w:rPr>
        <w:tab/>
      </w:r>
      <w:r w:rsidRPr="005A3166">
        <w:rPr>
          <w:rFonts w:ascii="Times New Roman" w:eastAsia="Times New Roman" w:hAnsi="Times New Roman"/>
          <w:color w:val="000000"/>
          <w:sz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w:t>
      </w:r>
    </w:p>
    <w:p w:rsidR="00F173CC" w:rsidRPr="005A3166" w:rsidRDefault="00F173CC">
      <w:pPr>
        <w:rPr>
          <w:lang w:val="ru-RU"/>
        </w:rPr>
        <w:sectPr w:rsidR="00F173CC" w:rsidRPr="005A3166">
          <w:pgSz w:w="11900" w:h="16840"/>
          <w:pgMar w:top="298" w:right="632" w:bottom="312" w:left="666" w:header="720" w:footer="720" w:gutter="0"/>
          <w:cols w:space="720" w:equalWidth="0">
            <w:col w:w="10602" w:space="0"/>
          </w:cols>
          <w:docGrid w:linePitch="360"/>
        </w:sectPr>
      </w:pPr>
    </w:p>
    <w:p w:rsidR="00F173CC" w:rsidRPr="005A3166" w:rsidRDefault="00F173CC">
      <w:pPr>
        <w:autoSpaceDE w:val="0"/>
        <w:autoSpaceDN w:val="0"/>
        <w:spacing w:after="72" w:line="220" w:lineRule="exact"/>
        <w:rPr>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color w:val="000000"/>
          <w:sz w:val="24"/>
          <w:lang w:val="ru-RU"/>
        </w:rPr>
        <w:t>Правомерное поведение. Правовая культура личности.</w:t>
      </w:r>
    </w:p>
    <w:p w:rsidR="00F173CC" w:rsidRPr="005A3166" w:rsidRDefault="00041BC0">
      <w:pPr>
        <w:tabs>
          <w:tab w:val="left" w:pos="180"/>
        </w:tabs>
        <w:autoSpaceDE w:val="0"/>
        <w:autoSpaceDN w:val="0"/>
        <w:spacing w:before="70" w:after="0" w:line="262" w:lineRule="auto"/>
        <w:ind w:right="1152"/>
        <w:rPr>
          <w:lang w:val="ru-RU"/>
        </w:rPr>
      </w:pPr>
      <w:r w:rsidRPr="005A3166">
        <w:rPr>
          <w:lang w:val="ru-RU"/>
        </w:rPr>
        <w:tab/>
      </w:r>
      <w:r w:rsidRPr="005A3166">
        <w:rPr>
          <w:rFonts w:ascii="Times New Roman" w:eastAsia="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rsidR="00F173CC" w:rsidRPr="005A3166" w:rsidRDefault="00041BC0">
      <w:pPr>
        <w:autoSpaceDE w:val="0"/>
        <w:autoSpaceDN w:val="0"/>
        <w:spacing w:before="70" w:after="0" w:line="271" w:lineRule="auto"/>
        <w:ind w:right="144" w:firstLine="180"/>
        <w:rPr>
          <w:lang w:val="ru-RU"/>
        </w:rPr>
      </w:pPr>
      <w:r w:rsidRPr="005A3166">
        <w:rPr>
          <w:rFonts w:ascii="Times New Roman" w:eastAsia="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173CC" w:rsidRPr="005A3166" w:rsidRDefault="00041BC0">
      <w:pPr>
        <w:tabs>
          <w:tab w:val="left" w:pos="180"/>
        </w:tabs>
        <w:autoSpaceDE w:val="0"/>
        <w:autoSpaceDN w:val="0"/>
        <w:spacing w:before="190" w:after="0" w:line="271" w:lineRule="auto"/>
        <w:ind w:right="576"/>
        <w:rPr>
          <w:lang w:val="ru-RU"/>
        </w:rPr>
      </w:pPr>
      <w:r w:rsidRPr="005A3166">
        <w:rPr>
          <w:lang w:val="ru-RU"/>
        </w:rPr>
        <w:tab/>
      </w:r>
      <w:r w:rsidRPr="005A3166">
        <w:rPr>
          <w:rFonts w:ascii="Times New Roman" w:eastAsia="Times New Roman" w:hAnsi="Times New Roman"/>
          <w:b/>
          <w:color w:val="000000"/>
          <w:sz w:val="24"/>
          <w:lang w:val="ru-RU"/>
        </w:rPr>
        <w:t xml:space="preserve">Основы российского права </w:t>
      </w:r>
      <w:r w:rsidRPr="005A3166">
        <w:rPr>
          <w:lang w:val="ru-RU"/>
        </w:rPr>
        <w:br/>
      </w:r>
      <w:r w:rsidRPr="005A3166">
        <w:rPr>
          <w:lang w:val="ru-RU"/>
        </w:rPr>
        <w:tab/>
      </w:r>
      <w:r w:rsidRPr="005A3166">
        <w:rPr>
          <w:rFonts w:ascii="Times New Roman" w:eastAsia="Times New Roman" w:hAnsi="Times New Roman"/>
          <w:color w:val="000000"/>
          <w:sz w:val="24"/>
          <w:lang w:val="ru-RU"/>
        </w:rPr>
        <w:t>Конституция Российской Федерации — основной закон. Законы и подзаконные акты. Отрасли права.</w:t>
      </w:r>
    </w:p>
    <w:p w:rsidR="00F173CC" w:rsidRPr="005A3166" w:rsidRDefault="00041BC0">
      <w:pPr>
        <w:tabs>
          <w:tab w:val="left" w:pos="180"/>
        </w:tabs>
        <w:autoSpaceDE w:val="0"/>
        <w:autoSpaceDN w:val="0"/>
        <w:spacing w:before="72" w:after="0" w:line="262" w:lineRule="auto"/>
        <w:ind w:right="864"/>
        <w:rPr>
          <w:lang w:val="ru-RU"/>
        </w:rPr>
      </w:pPr>
      <w:r w:rsidRPr="005A3166">
        <w:rPr>
          <w:lang w:val="ru-RU"/>
        </w:rPr>
        <w:tab/>
      </w:r>
      <w:r w:rsidRPr="005A3166">
        <w:rPr>
          <w:rFonts w:ascii="Times New Roman" w:eastAsia="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rsidR="00F173CC" w:rsidRPr="005A3166" w:rsidRDefault="00041BC0">
      <w:pPr>
        <w:tabs>
          <w:tab w:val="left" w:pos="180"/>
        </w:tabs>
        <w:autoSpaceDE w:val="0"/>
        <w:autoSpaceDN w:val="0"/>
        <w:spacing w:before="72" w:after="0" w:line="262" w:lineRule="auto"/>
        <w:ind w:right="288"/>
        <w:rPr>
          <w:lang w:val="ru-RU"/>
        </w:rPr>
      </w:pPr>
      <w:r w:rsidRPr="005A3166">
        <w:rPr>
          <w:lang w:val="ru-RU"/>
        </w:rPr>
        <w:tab/>
      </w:r>
      <w:r w:rsidRPr="005A3166">
        <w:rPr>
          <w:rFonts w:ascii="Times New Roman" w:eastAsia="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173CC" w:rsidRPr="005A3166" w:rsidRDefault="00041BC0">
      <w:pPr>
        <w:autoSpaceDE w:val="0"/>
        <w:autoSpaceDN w:val="0"/>
        <w:spacing w:before="70" w:after="0" w:line="271" w:lineRule="auto"/>
        <w:ind w:right="144" w:firstLine="180"/>
        <w:rPr>
          <w:lang w:val="ru-RU"/>
        </w:rPr>
      </w:pPr>
      <w:r w:rsidRPr="005A3166">
        <w:rPr>
          <w:rFonts w:ascii="Times New Roman" w:eastAsia="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173CC" w:rsidRPr="005A3166" w:rsidRDefault="00041BC0">
      <w:pPr>
        <w:tabs>
          <w:tab w:val="left" w:pos="180"/>
        </w:tabs>
        <w:autoSpaceDE w:val="0"/>
        <w:autoSpaceDN w:val="0"/>
        <w:spacing w:before="70" w:after="0" w:line="262" w:lineRule="auto"/>
        <w:ind w:right="864"/>
        <w:rPr>
          <w:lang w:val="ru-RU"/>
        </w:rPr>
      </w:pPr>
      <w:r w:rsidRPr="005A3166">
        <w:rPr>
          <w:lang w:val="ru-RU"/>
        </w:rPr>
        <w:tab/>
      </w:r>
      <w:r w:rsidRPr="005A3166">
        <w:rPr>
          <w:rFonts w:ascii="Times New Roman" w:eastAsia="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F173CC" w:rsidRPr="005A3166" w:rsidRDefault="00041BC0">
      <w:pPr>
        <w:autoSpaceDE w:val="0"/>
        <w:autoSpaceDN w:val="0"/>
        <w:spacing w:before="70" w:after="0" w:line="230" w:lineRule="auto"/>
        <w:rPr>
          <w:lang w:val="ru-RU"/>
        </w:rPr>
      </w:pPr>
      <w:r w:rsidRPr="005A3166">
        <w:rPr>
          <w:rFonts w:ascii="Times New Roman" w:eastAsia="Times New Roman" w:hAnsi="Times New Roman"/>
          <w:color w:val="000000"/>
          <w:sz w:val="24"/>
          <w:lang w:val="ru-RU"/>
        </w:rPr>
        <w:t>Особенности правового статуса несовершеннолетних при осуществлении трудовой деятельности.</w:t>
      </w:r>
    </w:p>
    <w:p w:rsidR="00F173CC" w:rsidRPr="005A3166" w:rsidRDefault="00041BC0">
      <w:pPr>
        <w:tabs>
          <w:tab w:val="left" w:pos="180"/>
        </w:tabs>
        <w:autoSpaceDE w:val="0"/>
        <w:autoSpaceDN w:val="0"/>
        <w:spacing w:before="70" w:after="0" w:line="262" w:lineRule="auto"/>
        <w:ind w:right="576"/>
        <w:rPr>
          <w:lang w:val="ru-RU"/>
        </w:rPr>
      </w:pPr>
      <w:r w:rsidRPr="005A3166">
        <w:rPr>
          <w:lang w:val="ru-RU"/>
        </w:rPr>
        <w:tab/>
      </w:r>
      <w:r w:rsidRPr="005A3166">
        <w:rPr>
          <w:rFonts w:ascii="Times New Roman" w:eastAsia="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w:t>
      </w:r>
    </w:p>
    <w:p w:rsidR="00F173CC" w:rsidRPr="005A3166" w:rsidRDefault="00041BC0">
      <w:pPr>
        <w:autoSpaceDE w:val="0"/>
        <w:autoSpaceDN w:val="0"/>
        <w:spacing w:before="70" w:after="0" w:line="262" w:lineRule="auto"/>
        <w:ind w:right="1008"/>
        <w:rPr>
          <w:lang w:val="ru-RU"/>
        </w:rPr>
      </w:pPr>
      <w:r w:rsidRPr="005A3166">
        <w:rPr>
          <w:rFonts w:ascii="Times New Roman" w:eastAsia="Times New Roman" w:hAnsi="Times New Roman"/>
          <w:color w:val="000000"/>
          <w:sz w:val="24"/>
          <w:lang w:val="ru-RU"/>
        </w:rPr>
        <w:t>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173CC" w:rsidRPr="005A3166" w:rsidRDefault="00041BC0">
      <w:pPr>
        <w:tabs>
          <w:tab w:val="left" w:pos="180"/>
        </w:tabs>
        <w:autoSpaceDE w:val="0"/>
        <w:autoSpaceDN w:val="0"/>
        <w:spacing w:before="70" w:after="0" w:line="262" w:lineRule="auto"/>
        <w:ind w:right="432"/>
        <w:rPr>
          <w:lang w:val="ru-RU"/>
        </w:rPr>
      </w:pPr>
      <w:r w:rsidRPr="005A3166">
        <w:rPr>
          <w:lang w:val="ru-RU"/>
        </w:rPr>
        <w:tab/>
      </w:r>
      <w:r w:rsidRPr="005A3166">
        <w:rPr>
          <w:rFonts w:ascii="Times New Roman" w:eastAsia="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8 КЛАСС</w:t>
      </w:r>
    </w:p>
    <w:p w:rsidR="00F173CC" w:rsidRPr="005A3166" w:rsidRDefault="00041BC0">
      <w:pPr>
        <w:tabs>
          <w:tab w:val="left" w:pos="180"/>
        </w:tabs>
        <w:autoSpaceDE w:val="0"/>
        <w:autoSpaceDN w:val="0"/>
        <w:spacing w:before="166" w:after="0" w:line="271" w:lineRule="auto"/>
        <w:rPr>
          <w:lang w:val="ru-RU"/>
        </w:rPr>
      </w:pPr>
      <w:r w:rsidRPr="005A3166">
        <w:rPr>
          <w:lang w:val="ru-RU"/>
        </w:rPr>
        <w:tab/>
      </w:r>
      <w:r w:rsidRPr="005A3166">
        <w:rPr>
          <w:rFonts w:ascii="Times New Roman" w:eastAsia="Times New Roman" w:hAnsi="Times New Roman"/>
          <w:b/>
          <w:color w:val="000000"/>
          <w:sz w:val="24"/>
          <w:lang w:val="ru-RU"/>
        </w:rPr>
        <w:t xml:space="preserve">Человек в экономических отношениях </w:t>
      </w:r>
      <w:r w:rsidRPr="005A3166">
        <w:rPr>
          <w:lang w:val="ru-RU"/>
        </w:rPr>
        <w:br/>
      </w:r>
      <w:r w:rsidRPr="005A3166">
        <w:rPr>
          <w:lang w:val="ru-RU"/>
        </w:rPr>
        <w:tab/>
      </w:r>
      <w:r w:rsidRPr="005A3166">
        <w:rPr>
          <w:rFonts w:ascii="Times New Roman" w:eastAsia="Times New Roman" w:hAnsi="Times New Roman"/>
          <w:color w:val="000000"/>
          <w:sz w:val="24"/>
          <w:lang w:val="ru-RU"/>
        </w:rPr>
        <w:t>Экономическая жизнь общества. Потребности и ресурсы, ограниченность ресурсов. Экономический выбор.</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Экономическая система и её функции. Собственность.</w:t>
      </w:r>
    </w:p>
    <w:p w:rsidR="00F173CC" w:rsidRPr="005A3166" w:rsidRDefault="00041BC0">
      <w:pPr>
        <w:tabs>
          <w:tab w:val="left" w:pos="180"/>
        </w:tabs>
        <w:autoSpaceDE w:val="0"/>
        <w:autoSpaceDN w:val="0"/>
        <w:spacing w:before="72" w:after="0" w:line="262" w:lineRule="auto"/>
        <w:ind w:right="288"/>
        <w:rPr>
          <w:lang w:val="ru-RU"/>
        </w:rPr>
      </w:pPr>
      <w:r w:rsidRPr="005A3166">
        <w:rPr>
          <w:lang w:val="ru-RU"/>
        </w:rPr>
        <w:tab/>
      </w:r>
      <w:r w:rsidRPr="005A3166">
        <w:rPr>
          <w:rFonts w:ascii="Times New Roman" w:eastAsia="Times New Roman" w:hAnsi="Times New Roman"/>
          <w:color w:val="000000"/>
          <w:sz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Предпринимательство. Виды и формы предпринимательской деятельности.</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Обмен. Деньги и их функции. Торговля и её формы.</w:t>
      </w:r>
    </w:p>
    <w:p w:rsidR="00F173CC" w:rsidRPr="005A3166" w:rsidRDefault="00041BC0">
      <w:pPr>
        <w:tabs>
          <w:tab w:val="left" w:pos="180"/>
        </w:tabs>
        <w:autoSpaceDE w:val="0"/>
        <w:autoSpaceDN w:val="0"/>
        <w:spacing w:before="70" w:after="0" w:line="262" w:lineRule="auto"/>
        <w:ind w:right="144"/>
        <w:rPr>
          <w:lang w:val="ru-RU"/>
        </w:rPr>
      </w:pPr>
      <w:r w:rsidRPr="005A3166">
        <w:rPr>
          <w:lang w:val="ru-RU"/>
        </w:rPr>
        <w:tab/>
      </w:r>
      <w:r w:rsidRPr="005A3166">
        <w:rPr>
          <w:rFonts w:ascii="Times New Roman" w:eastAsia="Times New Roman" w:hAnsi="Times New Roman"/>
          <w:color w:val="000000"/>
          <w:sz w:val="24"/>
          <w:lang w:val="ru-RU"/>
        </w:rPr>
        <w:t>Рыночная экономика. Конкуренция. Спрос и предложение. Рыночное равновесие. Невидимая рука рынка. Многообразие рынков.</w:t>
      </w:r>
    </w:p>
    <w:p w:rsidR="00F173CC" w:rsidRPr="005A3166" w:rsidRDefault="00041BC0">
      <w:pPr>
        <w:tabs>
          <w:tab w:val="left" w:pos="180"/>
        </w:tabs>
        <w:autoSpaceDE w:val="0"/>
        <w:autoSpaceDN w:val="0"/>
        <w:spacing w:before="70" w:after="0" w:line="262" w:lineRule="auto"/>
        <w:ind w:right="1152"/>
        <w:rPr>
          <w:lang w:val="ru-RU"/>
        </w:rPr>
      </w:pPr>
      <w:r w:rsidRPr="005A3166">
        <w:rPr>
          <w:lang w:val="ru-RU"/>
        </w:rPr>
        <w:tab/>
      </w:r>
      <w:r w:rsidRPr="005A3166">
        <w:rPr>
          <w:rFonts w:ascii="Times New Roman" w:eastAsia="Times New Roman" w:hAnsi="Times New Roman"/>
          <w:color w:val="000000"/>
          <w:sz w:val="24"/>
          <w:lang w:val="ru-RU"/>
        </w:rPr>
        <w:t>Предприятие в экономике. Издержки, выручка и прибыль. Как повысить эффективность производства.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Заработная плата и стимулирование труда. Занятость и безработица.</w:t>
      </w:r>
    </w:p>
    <w:p w:rsidR="00F173CC" w:rsidRPr="005A3166" w:rsidRDefault="00041BC0">
      <w:pPr>
        <w:tabs>
          <w:tab w:val="left" w:pos="180"/>
        </w:tabs>
        <w:autoSpaceDE w:val="0"/>
        <w:autoSpaceDN w:val="0"/>
        <w:spacing w:before="70" w:after="0" w:line="262" w:lineRule="auto"/>
        <w:ind w:right="720"/>
        <w:rPr>
          <w:lang w:val="ru-RU"/>
        </w:rPr>
      </w:pPr>
      <w:r w:rsidRPr="005A3166">
        <w:rPr>
          <w:lang w:val="ru-RU"/>
        </w:rPr>
        <w:tab/>
      </w:r>
      <w:r w:rsidRPr="005A3166">
        <w:rPr>
          <w:rFonts w:ascii="Times New Roman" w:eastAsia="Times New Roman" w:hAnsi="Times New Roman"/>
          <w:color w:val="000000"/>
          <w:sz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Основные типы финансовых инструментов: акции и облигации.</w:t>
      </w:r>
    </w:p>
    <w:p w:rsidR="00F173CC" w:rsidRPr="005A3166" w:rsidRDefault="00041BC0">
      <w:pPr>
        <w:autoSpaceDE w:val="0"/>
        <w:autoSpaceDN w:val="0"/>
        <w:spacing w:before="70" w:after="0" w:line="271" w:lineRule="auto"/>
        <w:ind w:firstLine="180"/>
        <w:rPr>
          <w:lang w:val="ru-RU"/>
        </w:rPr>
      </w:pPr>
      <w:r w:rsidRPr="005A3166">
        <w:rPr>
          <w:rFonts w:ascii="Times New Roman" w:eastAsia="Times New Roman" w:hAnsi="Times New Roman"/>
          <w:color w:val="000000"/>
          <w:sz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173CC" w:rsidRPr="005A3166" w:rsidRDefault="00F173CC">
      <w:pPr>
        <w:rPr>
          <w:lang w:val="ru-RU"/>
        </w:rPr>
        <w:sectPr w:rsidR="00F173CC" w:rsidRPr="005A3166">
          <w:pgSz w:w="11900" w:h="16840"/>
          <w:pgMar w:top="292" w:right="714" w:bottom="398" w:left="666" w:header="720" w:footer="720" w:gutter="0"/>
          <w:cols w:space="720" w:equalWidth="0">
            <w:col w:w="10520" w:space="0"/>
          </w:cols>
          <w:docGrid w:linePitch="360"/>
        </w:sectPr>
      </w:pPr>
    </w:p>
    <w:p w:rsidR="00F173CC" w:rsidRPr="005A3166" w:rsidRDefault="00F173CC">
      <w:pPr>
        <w:autoSpaceDE w:val="0"/>
        <w:autoSpaceDN w:val="0"/>
        <w:spacing w:after="78" w:line="220" w:lineRule="exact"/>
        <w:rPr>
          <w:lang w:val="ru-RU"/>
        </w:rPr>
      </w:pPr>
    </w:p>
    <w:p w:rsidR="00F173CC" w:rsidRPr="005A3166" w:rsidRDefault="00041BC0">
      <w:pPr>
        <w:autoSpaceDE w:val="0"/>
        <w:autoSpaceDN w:val="0"/>
        <w:spacing w:after="0" w:line="271" w:lineRule="auto"/>
        <w:ind w:firstLine="180"/>
        <w:rPr>
          <w:lang w:val="ru-RU"/>
        </w:rPr>
      </w:pPr>
      <w:r w:rsidRPr="005A3166">
        <w:rPr>
          <w:rFonts w:ascii="Times New Roman" w:eastAsia="Times New Roman" w:hAnsi="Times New Roman"/>
          <w:color w:val="000000"/>
          <w:sz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Экономические цели и функции государства. Налоги. Доходы и расходы государства.</w:t>
      </w:r>
    </w:p>
    <w:p w:rsidR="00F173CC" w:rsidRPr="005A3166" w:rsidRDefault="00041BC0">
      <w:pPr>
        <w:autoSpaceDE w:val="0"/>
        <w:autoSpaceDN w:val="0"/>
        <w:spacing w:before="70" w:after="0" w:line="262" w:lineRule="auto"/>
        <w:ind w:right="144"/>
        <w:rPr>
          <w:lang w:val="ru-RU"/>
        </w:rPr>
      </w:pPr>
      <w:r w:rsidRPr="005A3166">
        <w:rPr>
          <w:rFonts w:ascii="Times New Roman" w:eastAsia="Times New Roman" w:hAnsi="Times New Roman"/>
          <w:color w:val="000000"/>
          <w:sz w:val="24"/>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173CC" w:rsidRPr="005A3166" w:rsidRDefault="00041BC0">
      <w:pPr>
        <w:tabs>
          <w:tab w:val="left" w:pos="180"/>
        </w:tabs>
        <w:autoSpaceDE w:val="0"/>
        <w:autoSpaceDN w:val="0"/>
        <w:spacing w:before="190" w:after="0" w:line="271" w:lineRule="auto"/>
        <w:ind w:right="432"/>
        <w:rPr>
          <w:lang w:val="ru-RU"/>
        </w:rPr>
      </w:pPr>
      <w:r w:rsidRPr="005A3166">
        <w:rPr>
          <w:lang w:val="ru-RU"/>
        </w:rPr>
        <w:tab/>
      </w:r>
      <w:r w:rsidRPr="005A3166">
        <w:rPr>
          <w:rFonts w:ascii="Times New Roman" w:eastAsia="Times New Roman" w:hAnsi="Times New Roman"/>
          <w:b/>
          <w:color w:val="000000"/>
          <w:sz w:val="24"/>
          <w:lang w:val="ru-RU"/>
        </w:rPr>
        <w:t xml:space="preserve">Человек в мире культуры </w:t>
      </w:r>
      <w:r w:rsidRPr="005A3166">
        <w:rPr>
          <w:lang w:val="ru-RU"/>
        </w:rPr>
        <w:br/>
      </w:r>
      <w:r w:rsidRPr="005A3166">
        <w:rPr>
          <w:lang w:val="ru-RU"/>
        </w:rPr>
        <w:tab/>
      </w:r>
      <w:r w:rsidRPr="005A3166">
        <w:rPr>
          <w:rFonts w:ascii="Times New Roman" w:eastAsia="Times New Roman" w:hAnsi="Times New Roman"/>
          <w:color w:val="000000"/>
          <w:sz w:val="24"/>
          <w:lang w:val="ru-RU"/>
        </w:rPr>
        <w:t>Культура, её многообразие и формы. Влияние духовной культуры на формирование личности. Современная молодёжная культура.</w:t>
      </w:r>
    </w:p>
    <w:p w:rsidR="00F173CC" w:rsidRPr="005A3166" w:rsidRDefault="00041BC0">
      <w:pPr>
        <w:autoSpaceDE w:val="0"/>
        <w:autoSpaceDN w:val="0"/>
        <w:spacing w:before="72" w:after="0" w:line="230" w:lineRule="auto"/>
        <w:ind w:left="180"/>
        <w:rPr>
          <w:lang w:val="ru-RU"/>
        </w:rPr>
      </w:pPr>
      <w:r w:rsidRPr="005A3166">
        <w:rPr>
          <w:rFonts w:ascii="Times New Roman" w:eastAsia="Times New Roman" w:hAnsi="Times New Roman"/>
          <w:color w:val="000000"/>
          <w:sz w:val="24"/>
          <w:lang w:val="ru-RU"/>
        </w:rPr>
        <w:t>Наука. Естественные и социально-гуманитарные науки. Роль науки в развитии общества.</w:t>
      </w:r>
    </w:p>
    <w:p w:rsidR="00F173CC" w:rsidRPr="005A3166" w:rsidRDefault="00041BC0">
      <w:pPr>
        <w:tabs>
          <w:tab w:val="left" w:pos="180"/>
        </w:tabs>
        <w:autoSpaceDE w:val="0"/>
        <w:autoSpaceDN w:val="0"/>
        <w:spacing w:before="72" w:after="0" w:line="262" w:lineRule="auto"/>
        <w:ind w:right="576"/>
        <w:rPr>
          <w:lang w:val="ru-RU"/>
        </w:rPr>
      </w:pPr>
      <w:r w:rsidRPr="005A3166">
        <w:rPr>
          <w:lang w:val="ru-RU"/>
        </w:rPr>
        <w:tab/>
      </w:r>
      <w:r w:rsidRPr="005A3166">
        <w:rPr>
          <w:rFonts w:ascii="Times New Roman" w:eastAsia="Times New Roman" w:hAnsi="Times New Roman"/>
          <w:color w:val="000000"/>
          <w:sz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Политика в сфере культуры и образования в Российской Федерации.</w:t>
      </w:r>
    </w:p>
    <w:p w:rsidR="00F173CC" w:rsidRPr="005A3166" w:rsidRDefault="00041BC0">
      <w:pPr>
        <w:autoSpaceDE w:val="0"/>
        <w:autoSpaceDN w:val="0"/>
        <w:spacing w:before="70" w:after="0" w:line="271" w:lineRule="auto"/>
        <w:ind w:right="864" w:firstLine="180"/>
        <w:rPr>
          <w:lang w:val="ru-RU"/>
        </w:rPr>
      </w:pPr>
      <w:r w:rsidRPr="005A3166">
        <w:rPr>
          <w:rFonts w:ascii="Times New Roman" w:eastAsia="Times New Roman" w:hAnsi="Times New Roman"/>
          <w:color w:val="000000"/>
          <w:sz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Что такое искусство. Виды искусств. Роль искусства в жизни человека и общества.</w:t>
      </w:r>
    </w:p>
    <w:p w:rsidR="00F173CC" w:rsidRPr="005A3166" w:rsidRDefault="00041BC0">
      <w:pPr>
        <w:tabs>
          <w:tab w:val="left" w:pos="180"/>
        </w:tabs>
        <w:autoSpaceDE w:val="0"/>
        <w:autoSpaceDN w:val="0"/>
        <w:spacing w:before="70" w:after="0" w:line="262" w:lineRule="auto"/>
        <w:rPr>
          <w:lang w:val="ru-RU"/>
        </w:rPr>
      </w:pPr>
      <w:r w:rsidRPr="005A3166">
        <w:rPr>
          <w:lang w:val="ru-RU"/>
        </w:rPr>
        <w:tab/>
      </w:r>
      <w:r w:rsidRPr="005A3166">
        <w:rPr>
          <w:rFonts w:ascii="Times New Roman" w:eastAsia="Times New Roman" w:hAnsi="Times New Roman"/>
          <w:color w:val="000000"/>
          <w:sz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9 КЛАСС</w:t>
      </w:r>
    </w:p>
    <w:p w:rsidR="00F173CC" w:rsidRPr="005A3166" w:rsidRDefault="00041BC0">
      <w:pPr>
        <w:tabs>
          <w:tab w:val="left" w:pos="180"/>
        </w:tabs>
        <w:autoSpaceDE w:val="0"/>
        <w:autoSpaceDN w:val="0"/>
        <w:spacing w:before="166" w:after="0" w:line="271" w:lineRule="auto"/>
        <w:ind w:right="288"/>
        <w:rPr>
          <w:lang w:val="ru-RU"/>
        </w:rPr>
      </w:pPr>
      <w:r w:rsidRPr="005A3166">
        <w:rPr>
          <w:lang w:val="ru-RU"/>
        </w:rPr>
        <w:tab/>
      </w:r>
      <w:r w:rsidRPr="005A3166">
        <w:rPr>
          <w:rFonts w:ascii="Times New Roman" w:eastAsia="Times New Roman" w:hAnsi="Times New Roman"/>
          <w:b/>
          <w:color w:val="000000"/>
          <w:sz w:val="24"/>
          <w:lang w:val="ru-RU"/>
        </w:rPr>
        <w:t xml:space="preserve">Человек в политическом измерении </w:t>
      </w:r>
      <w:r w:rsidRPr="005A3166">
        <w:rPr>
          <w:lang w:val="ru-RU"/>
        </w:rPr>
        <w:br/>
      </w:r>
      <w:r w:rsidRPr="005A3166">
        <w:rPr>
          <w:lang w:val="ru-RU"/>
        </w:rPr>
        <w:tab/>
      </w:r>
      <w:r w:rsidRPr="005A3166">
        <w:rPr>
          <w:rFonts w:ascii="Times New Roman" w:eastAsia="Times New Roman" w:hAnsi="Times New Roman"/>
          <w:color w:val="000000"/>
          <w:sz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173CC" w:rsidRPr="005A3166" w:rsidRDefault="00041BC0">
      <w:pPr>
        <w:tabs>
          <w:tab w:val="left" w:pos="180"/>
        </w:tabs>
        <w:autoSpaceDE w:val="0"/>
        <w:autoSpaceDN w:val="0"/>
        <w:spacing w:before="70" w:after="0" w:line="262" w:lineRule="auto"/>
        <w:ind w:right="1008"/>
        <w:rPr>
          <w:lang w:val="ru-RU"/>
        </w:rPr>
      </w:pPr>
      <w:r w:rsidRPr="005A3166">
        <w:rPr>
          <w:lang w:val="ru-RU"/>
        </w:rPr>
        <w:tab/>
      </w:r>
      <w:r w:rsidRPr="005A3166">
        <w:rPr>
          <w:rFonts w:ascii="Times New Roman" w:eastAsia="Times New Roman" w:hAnsi="Times New Roman"/>
          <w:color w:val="000000"/>
          <w:sz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Политический режим и его виды.</w:t>
      </w:r>
    </w:p>
    <w:p w:rsidR="00F173CC" w:rsidRPr="005A3166" w:rsidRDefault="00041BC0">
      <w:pPr>
        <w:autoSpaceDE w:val="0"/>
        <w:autoSpaceDN w:val="0"/>
        <w:spacing w:before="70" w:after="0" w:line="262" w:lineRule="auto"/>
        <w:ind w:left="180" w:right="1008"/>
        <w:rPr>
          <w:lang w:val="ru-RU"/>
        </w:rPr>
      </w:pPr>
      <w:r w:rsidRPr="005A3166">
        <w:rPr>
          <w:rFonts w:ascii="Times New Roman" w:eastAsia="Times New Roman" w:hAnsi="Times New Roman"/>
          <w:color w:val="000000"/>
          <w:sz w:val="24"/>
          <w:lang w:val="ru-RU"/>
        </w:rPr>
        <w:t>Демократия, демократические ценности. Правовое государство и гражданское общество. Участие граждан в политике. Выборы, референдум.</w:t>
      </w:r>
    </w:p>
    <w:p w:rsidR="00F173CC" w:rsidRPr="005A3166" w:rsidRDefault="00041BC0">
      <w:pPr>
        <w:tabs>
          <w:tab w:val="left" w:pos="180"/>
        </w:tabs>
        <w:autoSpaceDE w:val="0"/>
        <w:autoSpaceDN w:val="0"/>
        <w:spacing w:before="70" w:after="0" w:line="262" w:lineRule="auto"/>
        <w:ind w:right="1008"/>
        <w:rPr>
          <w:lang w:val="ru-RU"/>
        </w:rPr>
      </w:pPr>
      <w:r w:rsidRPr="005A3166">
        <w:rPr>
          <w:lang w:val="ru-RU"/>
        </w:rPr>
        <w:tab/>
      </w:r>
      <w:r w:rsidRPr="005A3166">
        <w:rPr>
          <w:rFonts w:ascii="Times New Roman" w:eastAsia="Times New Roman" w:hAnsi="Times New Roman"/>
          <w:color w:val="000000"/>
          <w:sz w:val="24"/>
          <w:lang w:val="ru-RU"/>
        </w:rPr>
        <w:t>Политические партии, их роль в демократическом обществе. Общественно-политические организации.</w:t>
      </w:r>
    </w:p>
    <w:p w:rsidR="00F173CC" w:rsidRPr="005A3166" w:rsidRDefault="00041BC0">
      <w:pPr>
        <w:tabs>
          <w:tab w:val="left" w:pos="180"/>
        </w:tabs>
        <w:autoSpaceDE w:val="0"/>
        <w:autoSpaceDN w:val="0"/>
        <w:spacing w:before="192" w:after="0" w:line="271" w:lineRule="auto"/>
        <w:rPr>
          <w:lang w:val="ru-RU"/>
        </w:rPr>
      </w:pPr>
      <w:r w:rsidRPr="005A3166">
        <w:rPr>
          <w:lang w:val="ru-RU"/>
        </w:rPr>
        <w:tab/>
      </w:r>
      <w:r w:rsidRPr="005A3166">
        <w:rPr>
          <w:rFonts w:ascii="Times New Roman" w:eastAsia="Times New Roman" w:hAnsi="Times New Roman"/>
          <w:b/>
          <w:color w:val="000000"/>
          <w:sz w:val="24"/>
          <w:lang w:val="ru-RU"/>
        </w:rPr>
        <w:t xml:space="preserve">Гражданин и государство </w:t>
      </w:r>
      <w:r w:rsidRPr="005A3166">
        <w:rPr>
          <w:lang w:val="ru-RU"/>
        </w:rPr>
        <w:br/>
      </w:r>
      <w:r w:rsidRPr="005A3166">
        <w:rPr>
          <w:lang w:val="ru-RU"/>
        </w:rPr>
        <w:tab/>
      </w:r>
      <w:r w:rsidRPr="005A3166">
        <w:rPr>
          <w:rFonts w:ascii="Times New Roman" w:eastAsia="Times New Roman" w:hAnsi="Times New Roman"/>
          <w:color w:val="000000"/>
          <w:sz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w:t>
      </w:r>
    </w:p>
    <w:p w:rsidR="00F173CC" w:rsidRPr="005A3166" w:rsidRDefault="00041BC0">
      <w:pPr>
        <w:autoSpaceDE w:val="0"/>
        <w:autoSpaceDN w:val="0"/>
        <w:spacing w:before="70" w:after="0" w:line="262" w:lineRule="auto"/>
        <w:ind w:right="432"/>
        <w:rPr>
          <w:lang w:val="ru-RU"/>
        </w:rPr>
      </w:pPr>
      <w:r w:rsidRPr="005A3166">
        <w:rPr>
          <w:rFonts w:ascii="Times New Roman" w:eastAsia="Times New Roman" w:hAnsi="Times New Roman"/>
          <w:color w:val="000000"/>
          <w:sz w:val="24"/>
          <w:lang w:val="ru-RU"/>
        </w:rPr>
        <w:t xml:space="preserve">Основные направления и приоритеты социальной политики российского государства. Россия </w:t>
      </w:r>
      <w:proofErr w:type="gramStart"/>
      <w:r w:rsidRPr="005A3166">
        <w:rPr>
          <w:rFonts w:ascii="Times New Roman" w:eastAsia="Times New Roman" w:hAnsi="Times New Roman"/>
          <w:color w:val="000000"/>
          <w:sz w:val="24"/>
          <w:lang w:val="ru-RU"/>
        </w:rPr>
        <w:t>—с</w:t>
      </w:r>
      <w:proofErr w:type="gramEnd"/>
      <w:r w:rsidRPr="005A3166">
        <w:rPr>
          <w:rFonts w:ascii="Times New Roman" w:eastAsia="Times New Roman" w:hAnsi="Times New Roman"/>
          <w:color w:val="000000"/>
          <w:sz w:val="24"/>
          <w:lang w:val="ru-RU"/>
        </w:rPr>
        <w:t>ветское государство.</w:t>
      </w:r>
    </w:p>
    <w:p w:rsidR="00F173CC" w:rsidRPr="005A3166" w:rsidRDefault="00041BC0">
      <w:pPr>
        <w:autoSpaceDE w:val="0"/>
        <w:autoSpaceDN w:val="0"/>
        <w:spacing w:before="70" w:after="0" w:line="281" w:lineRule="auto"/>
        <w:ind w:right="576" w:firstLine="180"/>
        <w:rPr>
          <w:lang w:val="ru-RU"/>
        </w:rPr>
      </w:pPr>
      <w:r w:rsidRPr="005A3166">
        <w:rPr>
          <w:rFonts w:ascii="Times New Roman" w:eastAsia="Times New Roman" w:hAnsi="Times New Roman"/>
          <w:color w:val="000000"/>
          <w:sz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Государственное управление. Противодействие коррупции в Российской Федерации.</w:t>
      </w:r>
    </w:p>
    <w:p w:rsidR="00F173CC" w:rsidRPr="005A3166" w:rsidRDefault="00041BC0">
      <w:pPr>
        <w:autoSpaceDE w:val="0"/>
        <w:autoSpaceDN w:val="0"/>
        <w:spacing w:before="70" w:after="0" w:line="271" w:lineRule="auto"/>
        <w:ind w:right="720" w:firstLine="180"/>
        <w:rPr>
          <w:lang w:val="ru-RU"/>
        </w:rPr>
      </w:pPr>
      <w:r w:rsidRPr="005A3166">
        <w:rPr>
          <w:rFonts w:ascii="Times New Roman" w:eastAsia="Times New Roman" w:hAnsi="Times New Roman"/>
          <w:color w:val="000000"/>
          <w:sz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Местное самоуправление.</w:t>
      </w:r>
    </w:p>
    <w:p w:rsidR="00F173CC" w:rsidRPr="005A3166" w:rsidRDefault="00F173CC">
      <w:pPr>
        <w:rPr>
          <w:lang w:val="ru-RU"/>
        </w:rPr>
        <w:sectPr w:rsidR="00F173CC" w:rsidRPr="005A3166">
          <w:pgSz w:w="11900" w:h="16840"/>
          <w:pgMar w:top="298" w:right="770" w:bottom="332" w:left="666" w:header="720" w:footer="720" w:gutter="0"/>
          <w:cols w:space="720" w:equalWidth="0">
            <w:col w:w="10464" w:space="0"/>
          </w:cols>
          <w:docGrid w:linePitch="360"/>
        </w:sectPr>
      </w:pPr>
    </w:p>
    <w:p w:rsidR="00F173CC" w:rsidRPr="005A3166" w:rsidRDefault="00F173CC">
      <w:pPr>
        <w:autoSpaceDE w:val="0"/>
        <w:autoSpaceDN w:val="0"/>
        <w:spacing w:after="78" w:line="220" w:lineRule="exact"/>
        <w:rPr>
          <w:lang w:val="ru-RU"/>
        </w:rPr>
      </w:pPr>
    </w:p>
    <w:p w:rsidR="00F173CC" w:rsidRPr="005A3166" w:rsidRDefault="00041BC0">
      <w:pPr>
        <w:autoSpaceDE w:val="0"/>
        <w:autoSpaceDN w:val="0"/>
        <w:spacing w:after="0" w:line="271" w:lineRule="auto"/>
        <w:ind w:right="432" w:firstLine="180"/>
        <w:rPr>
          <w:lang w:val="ru-RU"/>
        </w:rPr>
      </w:pPr>
      <w:r w:rsidRPr="005A3166">
        <w:rPr>
          <w:rFonts w:ascii="Times New Roman" w:eastAsia="Times New Roman" w:hAnsi="Times New Roman"/>
          <w:color w:val="000000"/>
          <w:sz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173CC" w:rsidRPr="005A3166" w:rsidRDefault="00041BC0">
      <w:pPr>
        <w:autoSpaceDE w:val="0"/>
        <w:autoSpaceDN w:val="0"/>
        <w:spacing w:before="190" w:after="0" w:line="262" w:lineRule="auto"/>
        <w:ind w:left="180" w:right="2016"/>
        <w:rPr>
          <w:lang w:val="ru-RU"/>
        </w:rPr>
      </w:pPr>
      <w:r w:rsidRPr="005A3166">
        <w:rPr>
          <w:rFonts w:ascii="Times New Roman" w:eastAsia="Times New Roman" w:hAnsi="Times New Roman"/>
          <w:b/>
          <w:color w:val="000000"/>
          <w:sz w:val="24"/>
          <w:lang w:val="ru-RU"/>
        </w:rPr>
        <w:t xml:space="preserve">Человек в системе социальных отношений </w:t>
      </w:r>
      <w:r w:rsidRPr="005A3166">
        <w:rPr>
          <w:lang w:val="ru-RU"/>
        </w:rPr>
        <w:br/>
      </w:r>
      <w:r w:rsidRPr="005A3166">
        <w:rPr>
          <w:rFonts w:ascii="Times New Roman" w:eastAsia="Times New Roman" w:hAnsi="Times New Roman"/>
          <w:color w:val="000000"/>
          <w:sz w:val="24"/>
          <w:lang w:val="ru-RU"/>
        </w:rPr>
        <w:t>Социальная структура общества. Многообразие социальных общностей и групп.</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Социальная мобильность.</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Социальный статус человека в обществе. Социальные роли. Ролевой набор подростка.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Социализация личности.</w:t>
      </w:r>
    </w:p>
    <w:p w:rsidR="00F173CC" w:rsidRPr="005A3166" w:rsidRDefault="00041BC0">
      <w:pPr>
        <w:tabs>
          <w:tab w:val="left" w:pos="180"/>
        </w:tabs>
        <w:autoSpaceDE w:val="0"/>
        <w:autoSpaceDN w:val="0"/>
        <w:spacing w:before="70" w:after="0" w:line="262" w:lineRule="auto"/>
        <w:rPr>
          <w:lang w:val="ru-RU"/>
        </w:rPr>
      </w:pPr>
      <w:r w:rsidRPr="005A3166">
        <w:rPr>
          <w:lang w:val="ru-RU"/>
        </w:rPr>
        <w:tab/>
      </w:r>
      <w:r w:rsidRPr="005A3166">
        <w:rPr>
          <w:rFonts w:ascii="Times New Roman" w:eastAsia="Times New Roman" w:hAnsi="Times New Roman"/>
          <w:color w:val="000000"/>
          <w:sz w:val="24"/>
          <w:lang w:val="ru-RU"/>
        </w:rPr>
        <w:t>Роль семьи в социализации личности. Функции семьи. Семейные ценности. Основные роли членов семьи.</w:t>
      </w:r>
    </w:p>
    <w:p w:rsidR="00F173CC" w:rsidRPr="005A3166" w:rsidRDefault="00041BC0">
      <w:pPr>
        <w:autoSpaceDE w:val="0"/>
        <w:autoSpaceDN w:val="0"/>
        <w:spacing w:before="72" w:after="0" w:line="262" w:lineRule="auto"/>
        <w:ind w:left="180" w:right="576"/>
        <w:rPr>
          <w:lang w:val="ru-RU"/>
        </w:rPr>
      </w:pPr>
      <w:r w:rsidRPr="005A3166">
        <w:rPr>
          <w:rFonts w:ascii="Times New Roman" w:eastAsia="Times New Roman" w:hAnsi="Times New Roman"/>
          <w:color w:val="000000"/>
          <w:sz w:val="24"/>
          <w:lang w:val="ru-RU"/>
        </w:rPr>
        <w:t>Этнос и нация. Россия — многонациональное государство. Этносы и нации в диалоге культур. Социальная политика Российского государства.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Социальные конфликты и пути их разрешения.</w:t>
      </w:r>
    </w:p>
    <w:p w:rsidR="00F173CC" w:rsidRPr="005A3166" w:rsidRDefault="00041BC0">
      <w:pPr>
        <w:autoSpaceDE w:val="0"/>
        <w:autoSpaceDN w:val="0"/>
        <w:spacing w:before="70" w:after="0" w:line="271" w:lineRule="auto"/>
        <w:ind w:firstLine="180"/>
        <w:rPr>
          <w:lang w:val="ru-RU"/>
        </w:rPr>
      </w:pPr>
      <w:r w:rsidRPr="005A3166">
        <w:rPr>
          <w:rFonts w:ascii="Times New Roman" w:eastAsia="Times New Roman" w:hAnsi="Times New Roman"/>
          <w:color w:val="000000"/>
          <w:sz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173CC" w:rsidRPr="005A3166" w:rsidRDefault="00041BC0">
      <w:pPr>
        <w:tabs>
          <w:tab w:val="left" w:pos="180"/>
        </w:tabs>
        <w:autoSpaceDE w:val="0"/>
        <w:autoSpaceDN w:val="0"/>
        <w:spacing w:before="190" w:after="0"/>
        <w:ind w:right="288"/>
        <w:rPr>
          <w:lang w:val="ru-RU"/>
        </w:rPr>
      </w:pPr>
      <w:r w:rsidRPr="005A3166">
        <w:rPr>
          <w:lang w:val="ru-RU"/>
        </w:rPr>
        <w:tab/>
      </w:r>
      <w:r w:rsidRPr="005A3166">
        <w:rPr>
          <w:rFonts w:ascii="Times New Roman" w:eastAsia="Times New Roman" w:hAnsi="Times New Roman"/>
          <w:b/>
          <w:color w:val="000000"/>
          <w:sz w:val="24"/>
          <w:lang w:val="ru-RU"/>
        </w:rPr>
        <w:t xml:space="preserve">Человек в современном изменяющемся мире </w:t>
      </w:r>
      <w:r w:rsidRPr="005A3166">
        <w:rPr>
          <w:lang w:val="ru-RU"/>
        </w:rPr>
        <w:br/>
      </w:r>
      <w:r w:rsidRPr="005A3166">
        <w:rPr>
          <w:lang w:val="ru-RU"/>
        </w:rPr>
        <w:tab/>
      </w:r>
      <w:r w:rsidRPr="005A3166">
        <w:rPr>
          <w:rFonts w:ascii="Times New Roman" w:eastAsia="Times New Roman" w:hAnsi="Times New Roman"/>
          <w:color w:val="000000"/>
          <w:sz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Молодёжь — активный участник общественной жизни. Волонтёрское движение.</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Профессии настоящего и будущего. Непрерывное образование и карьера.</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Здоровый образ жизни. Социальная и личная значимость здорового образа жизни. Мода и спорт.</w:t>
      </w:r>
    </w:p>
    <w:p w:rsidR="00F173CC" w:rsidRPr="005A3166" w:rsidRDefault="00041BC0">
      <w:pPr>
        <w:tabs>
          <w:tab w:val="left" w:pos="180"/>
        </w:tabs>
        <w:autoSpaceDE w:val="0"/>
        <w:autoSpaceDN w:val="0"/>
        <w:spacing w:before="70" w:after="0" w:line="262" w:lineRule="auto"/>
        <w:ind w:right="720"/>
        <w:rPr>
          <w:lang w:val="ru-RU"/>
        </w:rPr>
      </w:pPr>
      <w:r w:rsidRPr="005A3166">
        <w:rPr>
          <w:lang w:val="ru-RU"/>
        </w:rPr>
        <w:tab/>
      </w:r>
      <w:r w:rsidRPr="005A3166">
        <w:rPr>
          <w:rFonts w:ascii="Times New Roman" w:eastAsia="Times New Roman" w:hAnsi="Times New Roman"/>
          <w:color w:val="000000"/>
          <w:sz w:val="24"/>
          <w:lang w:val="ru-RU"/>
        </w:rPr>
        <w:t>Современные формы связи и коммуникации: как они изменили мир. Особенности общения в виртуальном пространстве.</w:t>
      </w:r>
    </w:p>
    <w:p w:rsidR="00F173CC" w:rsidRPr="005A3166" w:rsidRDefault="00041BC0">
      <w:pPr>
        <w:autoSpaceDE w:val="0"/>
        <w:autoSpaceDN w:val="0"/>
        <w:spacing w:before="70" w:after="0" w:line="230" w:lineRule="auto"/>
        <w:ind w:left="180"/>
        <w:rPr>
          <w:lang w:val="ru-RU"/>
        </w:rPr>
      </w:pPr>
      <w:r w:rsidRPr="005A3166">
        <w:rPr>
          <w:rFonts w:ascii="Times New Roman" w:eastAsia="Times New Roman" w:hAnsi="Times New Roman"/>
          <w:color w:val="000000"/>
          <w:sz w:val="24"/>
          <w:lang w:val="ru-RU"/>
        </w:rPr>
        <w:t>Перспективы развития общества.</w:t>
      </w:r>
    </w:p>
    <w:p w:rsidR="00F173CC" w:rsidRPr="005A3166" w:rsidRDefault="00F173CC">
      <w:pPr>
        <w:rPr>
          <w:lang w:val="ru-RU"/>
        </w:rPr>
        <w:sectPr w:rsidR="00F173CC" w:rsidRPr="005A3166">
          <w:pgSz w:w="11900" w:h="16840"/>
          <w:pgMar w:top="298" w:right="726" w:bottom="1440" w:left="666" w:header="720" w:footer="720" w:gutter="0"/>
          <w:cols w:space="720" w:equalWidth="0">
            <w:col w:w="10508" w:space="0"/>
          </w:cols>
          <w:docGrid w:linePitch="360"/>
        </w:sectPr>
      </w:pPr>
    </w:p>
    <w:p w:rsidR="00F173CC" w:rsidRPr="005A3166" w:rsidRDefault="00F173CC">
      <w:pPr>
        <w:autoSpaceDE w:val="0"/>
        <w:autoSpaceDN w:val="0"/>
        <w:spacing w:after="78" w:line="220" w:lineRule="exact"/>
        <w:rPr>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b/>
          <w:color w:val="000000"/>
          <w:sz w:val="24"/>
          <w:lang w:val="ru-RU"/>
        </w:rPr>
        <w:t>ПЛАНИРУЕМЫЕ ОБРАЗОВАТЕЛЬНЫЕ РЕЗУЛЬТАТЫ</w:t>
      </w:r>
    </w:p>
    <w:p w:rsidR="00F173CC" w:rsidRPr="005A3166" w:rsidRDefault="00041BC0">
      <w:pPr>
        <w:tabs>
          <w:tab w:val="left" w:pos="180"/>
        </w:tabs>
        <w:autoSpaceDE w:val="0"/>
        <w:autoSpaceDN w:val="0"/>
        <w:spacing w:before="346" w:after="0" w:line="262" w:lineRule="auto"/>
        <w:ind w:right="576"/>
        <w:rPr>
          <w:lang w:val="ru-RU"/>
        </w:rPr>
      </w:pPr>
      <w:r w:rsidRPr="005A3166">
        <w:rPr>
          <w:lang w:val="ru-RU"/>
        </w:rPr>
        <w:tab/>
      </w:r>
      <w:r w:rsidRPr="005A3166">
        <w:rPr>
          <w:rFonts w:ascii="Times New Roman" w:eastAsia="Times New Roman" w:hAnsi="Times New Roman"/>
          <w:color w:val="000000"/>
          <w:sz w:val="24"/>
          <w:lang w:val="ru-RU"/>
        </w:rPr>
        <w:t xml:space="preserve">Личностные и </w:t>
      </w:r>
      <w:proofErr w:type="spellStart"/>
      <w:r w:rsidRPr="005A3166">
        <w:rPr>
          <w:rFonts w:ascii="Times New Roman" w:eastAsia="Times New Roman" w:hAnsi="Times New Roman"/>
          <w:color w:val="000000"/>
          <w:sz w:val="24"/>
          <w:lang w:val="ru-RU"/>
        </w:rPr>
        <w:t>метапредметные</w:t>
      </w:r>
      <w:proofErr w:type="spellEnd"/>
      <w:r w:rsidRPr="005A3166">
        <w:rPr>
          <w:rFonts w:ascii="Times New Roman" w:eastAsia="Times New Roman" w:hAnsi="Times New Roman"/>
          <w:color w:val="000000"/>
          <w:sz w:val="24"/>
          <w:lang w:val="ru-RU"/>
        </w:rPr>
        <w:t xml:space="preserve"> результаты представлены с учётом особенностей преподавания обществознания в основной школе.</w:t>
      </w:r>
    </w:p>
    <w:p w:rsidR="00F173CC" w:rsidRPr="005A3166" w:rsidRDefault="00041BC0">
      <w:pPr>
        <w:autoSpaceDE w:val="0"/>
        <w:autoSpaceDN w:val="0"/>
        <w:spacing w:before="70" w:after="0" w:line="286" w:lineRule="auto"/>
        <w:ind w:right="144" w:firstLine="180"/>
        <w:rPr>
          <w:lang w:val="ru-RU"/>
        </w:rPr>
      </w:pPr>
      <w:r w:rsidRPr="005A3166">
        <w:rPr>
          <w:rFonts w:ascii="Times New Roman" w:eastAsia="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173CC" w:rsidRPr="005A3166" w:rsidRDefault="00041BC0">
      <w:pPr>
        <w:autoSpaceDE w:val="0"/>
        <w:autoSpaceDN w:val="0"/>
        <w:spacing w:before="70" w:after="0" w:line="271" w:lineRule="auto"/>
        <w:ind w:right="288" w:firstLine="180"/>
        <w:rPr>
          <w:lang w:val="ru-RU"/>
        </w:rPr>
      </w:pPr>
      <w:r w:rsidRPr="005A3166">
        <w:rPr>
          <w:rFonts w:ascii="Times New Roman" w:eastAsia="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ЛИЧНОСТНЫЕ РЕЗУЛЬТАТЫ</w:t>
      </w:r>
    </w:p>
    <w:p w:rsidR="00F173CC" w:rsidRPr="005A3166" w:rsidRDefault="00041BC0">
      <w:pPr>
        <w:autoSpaceDE w:val="0"/>
        <w:autoSpaceDN w:val="0"/>
        <w:spacing w:before="166" w:after="0" w:line="283" w:lineRule="auto"/>
        <w:ind w:firstLine="180"/>
        <w:rPr>
          <w:lang w:val="ru-RU"/>
        </w:rPr>
      </w:pPr>
      <w:r w:rsidRPr="005A3166">
        <w:rPr>
          <w:rFonts w:ascii="Times New Roman" w:eastAsia="Times New Roman" w:hAnsi="Times New Roman"/>
          <w:color w:val="000000"/>
          <w:sz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A3166">
        <w:rPr>
          <w:rFonts w:ascii="Times New Roman" w:eastAsia="Times New Roman" w:hAnsi="Times New Roman"/>
          <w:color w:val="000000"/>
          <w:sz w:val="24"/>
          <w:lang w:val="ru-RU"/>
        </w:rPr>
        <w:t>по</w:t>
      </w:r>
      <w:proofErr w:type="gramEnd"/>
      <w:r w:rsidRPr="005A3166">
        <w:rPr>
          <w:rFonts w:ascii="Times New Roman" w:eastAsia="Times New Roman" w:hAnsi="Times New Roman"/>
          <w:color w:val="000000"/>
          <w:sz w:val="24"/>
          <w:lang w:val="ru-RU"/>
        </w:rPr>
        <w:t xml:space="preserve"> </w:t>
      </w:r>
      <w:proofErr w:type="gramStart"/>
      <w:r w:rsidRPr="005A3166">
        <w:rPr>
          <w:rFonts w:ascii="Times New Roman" w:eastAsia="Times New Roman" w:hAnsi="Times New Roman"/>
          <w:color w:val="000000"/>
          <w:sz w:val="24"/>
          <w:lang w:val="ru-RU"/>
        </w:rPr>
        <w:t>основным</w:t>
      </w:r>
      <w:proofErr w:type="gramEnd"/>
      <w:r w:rsidRPr="005A3166">
        <w:rPr>
          <w:rFonts w:ascii="Times New Roman" w:eastAsia="Times New Roman" w:hAnsi="Times New Roman"/>
          <w:color w:val="000000"/>
          <w:sz w:val="24"/>
          <w:lang w:val="ru-RU"/>
        </w:rPr>
        <w:t xml:space="preserve"> направлениям воспитательной деятельности, в том числе в части:</w:t>
      </w:r>
    </w:p>
    <w:p w:rsidR="00F173CC" w:rsidRPr="005A3166" w:rsidRDefault="00041BC0">
      <w:pPr>
        <w:tabs>
          <w:tab w:val="left" w:pos="180"/>
        </w:tabs>
        <w:autoSpaceDE w:val="0"/>
        <w:autoSpaceDN w:val="0"/>
        <w:spacing w:before="190" w:after="0" w:line="286" w:lineRule="auto"/>
        <w:rPr>
          <w:lang w:val="ru-RU"/>
        </w:rPr>
      </w:pPr>
      <w:r w:rsidRPr="005A3166">
        <w:rPr>
          <w:lang w:val="ru-RU"/>
        </w:rPr>
        <w:tab/>
      </w:r>
      <w:r w:rsidRPr="005A3166">
        <w:rPr>
          <w:rFonts w:ascii="Times New Roman" w:eastAsia="Times New Roman" w:hAnsi="Times New Roman"/>
          <w:b/>
          <w:i/>
          <w:color w:val="000000"/>
          <w:sz w:val="24"/>
          <w:lang w:val="ru-RU"/>
        </w:rPr>
        <w:t xml:space="preserve">Гражданского воспитания: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A3166">
        <w:rPr>
          <w:rFonts w:ascii="Times New Roman" w:eastAsia="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A3166">
        <w:rPr>
          <w:rFonts w:ascii="Times New Roman" w:eastAsia="Times New Roman" w:hAnsi="Times New Roman"/>
          <w:color w:val="000000"/>
          <w:sz w:val="24"/>
          <w:lang w:val="ru-RU"/>
        </w:rPr>
        <w:t>волонтёрство</w:t>
      </w:r>
      <w:proofErr w:type="spellEnd"/>
      <w:r w:rsidRPr="005A3166">
        <w:rPr>
          <w:rFonts w:ascii="Times New Roman" w:eastAsia="Times New Roman" w:hAnsi="Times New Roman"/>
          <w:color w:val="000000"/>
          <w:sz w:val="24"/>
          <w:lang w:val="ru-RU"/>
        </w:rPr>
        <w:t>, помощь людям, нуждающимся в ней).</w:t>
      </w:r>
      <w:proofErr w:type="gramEnd"/>
    </w:p>
    <w:p w:rsidR="00F173CC" w:rsidRPr="005A3166" w:rsidRDefault="00041BC0">
      <w:pPr>
        <w:tabs>
          <w:tab w:val="left" w:pos="180"/>
        </w:tabs>
        <w:autoSpaceDE w:val="0"/>
        <w:autoSpaceDN w:val="0"/>
        <w:spacing w:before="70" w:after="0" w:line="283" w:lineRule="auto"/>
        <w:rPr>
          <w:lang w:val="ru-RU"/>
        </w:rPr>
      </w:pPr>
      <w:r w:rsidRPr="005A3166">
        <w:rPr>
          <w:lang w:val="ru-RU"/>
        </w:rPr>
        <w:tab/>
      </w:r>
      <w:r w:rsidRPr="005A3166">
        <w:rPr>
          <w:rFonts w:ascii="Times New Roman" w:eastAsia="Times New Roman" w:hAnsi="Times New Roman"/>
          <w:b/>
          <w:i/>
          <w:color w:val="000000"/>
          <w:sz w:val="24"/>
          <w:lang w:val="ru-RU"/>
        </w:rPr>
        <w:t xml:space="preserve">Патриотического воспитания: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5A3166">
        <w:rPr>
          <w:lang w:val="ru-RU"/>
        </w:rPr>
        <w:br/>
      </w:r>
      <w:r w:rsidRPr="005A3166">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w:t>
      </w:r>
      <w:proofErr w:type="gramStart"/>
      <w:r w:rsidRPr="005A3166">
        <w:rPr>
          <w:rFonts w:ascii="Times New Roman" w:eastAsia="Times New Roman" w:hAnsi="Times New Roman"/>
          <w:color w:val="000000"/>
          <w:sz w:val="24"/>
          <w:lang w:val="ru-RU"/>
        </w:rPr>
        <w:t>—Р</w:t>
      </w:r>
      <w:proofErr w:type="gramEnd"/>
      <w:r w:rsidRPr="005A3166">
        <w:rPr>
          <w:rFonts w:ascii="Times New Roman" w:eastAsia="Times New Roman" w:hAnsi="Times New Roman"/>
          <w:color w:val="000000"/>
          <w:sz w:val="24"/>
          <w:lang w:val="ru-RU"/>
        </w:rPr>
        <w:t>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173CC" w:rsidRPr="005A3166" w:rsidRDefault="00041BC0">
      <w:pPr>
        <w:tabs>
          <w:tab w:val="left" w:pos="180"/>
        </w:tabs>
        <w:autoSpaceDE w:val="0"/>
        <w:autoSpaceDN w:val="0"/>
        <w:spacing w:before="70" w:after="0" w:line="281" w:lineRule="auto"/>
        <w:rPr>
          <w:lang w:val="ru-RU"/>
        </w:rPr>
      </w:pPr>
      <w:r w:rsidRPr="005A3166">
        <w:rPr>
          <w:lang w:val="ru-RU"/>
        </w:rPr>
        <w:tab/>
      </w:r>
      <w:r w:rsidRPr="005A3166">
        <w:rPr>
          <w:rFonts w:ascii="Times New Roman" w:eastAsia="Times New Roman" w:hAnsi="Times New Roman"/>
          <w:b/>
          <w:i/>
          <w:color w:val="000000"/>
          <w:sz w:val="24"/>
          <w:lang w:val="ru-RU"/>
        </w:rPr>
        <w:t xml:space="preserve">Духовно-нравственного воспитания: </w:t>
      </w:r>
      <w:r w:rsidRPr="005A3166">
        <w:rPr>
          <w:lang w:val="ru-RU"/>
        </w:rPr>
        <w:br/>
      </w:r>
      <w:r w:rsidRPr="005A3166">
        <w:rPr>
          <w:lang w:val="ru-RU"/>
        </w:rPr>
        <w:tab/>
      </w:r>
      <w:r w:rsidRPr="005A3166">
        <w:rPr>
          <w:rFonts w:ascii="Times New Roman" w:eastAsia="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w:t>
      </w:r>
    </w:p>
    <w:p w:rsidR="00F173CC" w:rsidRPr="005A3166" w:rsidRDefault="00F173CC">
      <w:pPr>
        <w:rPr>
          <w:lang w:val="ru-RU"/>
        </w:rPr>
        <w:sectPr w:rsidR="00F173CC" w:rsidRPr="005A3166">
          <w:pgSz w:w="11900" w:h="16840"/>
          <w:pgMar w:top="298" w:right="650" w:bottom="420" w:left="666" w:header="720" w:footer="720" w:gutter="0"/>
          <w:cols w:space="720" w:equalWidth="0">
            <w:col w:w="10584"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color w:val="000000"/>
          <w:sz w:val="24"/>
          <w:lang w:val="ru-RU"/>
        </w:rPr>
        <w:t>пространства.</w:t>
      </w:r>
    </w:p>
    <w:p w:rsidR="00F173CC" w:rsidRPr="005A3166" w:rsidRDefault="00041BC0">
      <w:pPr>
        <w:tabs>
          <w:tab w:val="left" w:pos="180"/>
        </w:tabs>
        <w:autoSpaceDE w:val="0"/>
        <w:autoSpaceDN w:val="0"/>
        <w:spacing w:before="70" w:after="0" w:line="286" w:lineRule="auto"/>
        <w:ind w:right="144"/>
        <w:rPr>
          <w:lang w:val="ru-RU"/>
        </w:rPr>
      </w:pPr>
      <w:r w:rsidRPr="005A3166">
        <w:rPr>
          <w:lang w:val="ru-RU"/>
        </w:rPr>
        <w:tab/>
      </w:r>
      <w:proofErr w:type="gramStart"/>
      <w:r w:rsidRPr="005A3166">
        <w:rPr>
          <w:rFonts w:ascii="Times New Roman" w:eastAsia="Times New Roman" w:hAnsi="Times New Roman"/>
          <w:b/>
          <w:i/>
          <w:color w:val="000000"/>
          <w:sz w:val="24"/>
          <w:lang w:val="ru-RU"/>
        </w:rPr>
        <w:t xml:space="preserve">Физического воспитания, формирования культуры здоровья и эмоционального благополучия: </w:t>
      </w:r>
      <w:r w:rsidRPr="005A3166">
        <w:rPr>
          <w:lang w:val="ru-RU"/>
        </w:rPr>
        <w:tab/>
      </w:r>
      <w:r w:rsidRPr="005A3166">
        <w:rPr>
          <w:rFonts w:ascii="Times New Roman" w:eastAsia="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roofErr w:type="gramEnd"/>
      <w:r w:rsidRPr="005A3166">
        <w:rPr>
          <w:rFonts w:ascii="Times New Roman" w:eastAsia="Times New Roman" w:hAnsi="Times New Roman"/>
          <w:color w:val="000000"/>
          <w:sz w:val="24"/>
          <w:lang w:val="ru-RU"/>
        </w:rPr>
        <w:t xml:space="preserve">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способность адаптироваться к стрессовым ситуациям и меняющимся социальным, </w:t>
      </w:r>
      <w:r w:rsidRPr="005A3166">
        <w:rPr>
          <w:lang w:val="ru-RU"/>
        </w:rPr>
        <w:br/>
      </w:r>
      <w:r w:rsidRPr="005A3166">
        <w:rPr>
          <w:rFonts w:ascii="Times New Roman" w:eastAsia="Times New Roman" w:hAnsi="Times New Roman"/>
          <w:color w:val="000000"/>
          <w:sz w:val="24"/>
          <w:lang w:val="ru-RU"/>
        </w:rPr>
        <w:t xml:space="preserve">информационным и природным условиям, в том числе осмысляя собственный опыт и выстраивая дальнейшие цели;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умение принимать себя и других, не осуждая; </w:t>
      </w:r>
      <w:r w:rsidRPr="005A3166">
        <w:rPr>
          <w:lang w:val="ru-RU"/>
        </w:rPr>
        <w:br/>
      </w:r>
      <w:r w:rsidRPr="005A3166">
        <w:rPr>
          <w:lang w:val="ru-RU"/>
        </w:rPr>
        <w:tab/>
      </w:r>
      <w:proofErr w:type="spellStart"/>
      <w:r w:rsidRPr="005A3166">
        <w:rPr>
          <w:rFonts w:ascii="Times New Roman" w:eastAsia="Times New Roman" w:hAnsi="Times New Roman"/>
          <w:color w:val="000000"/>
          <w:sz w:val="24"/>
          <w:lang w:val="ru-RU"/>
        </w:rPr>
        <w:t>сформированность</w:t>
      </w:r>
      <w:proofErr w:type="spellEnd"/>
      <w:r w:rsidRPr="005A3166">
        <w:rPr>
          <w:rFonts w:ascii="Times New Roman" w:eastAsia="Times New Roman" w:hAnsi="Times New Roman"/>
          <w:color w:val="000000"/>
          <w:sz w:val="24"/>
          <w:lang w:val="ru-RU"/>
        </w:rPr>
        <w:t xml:space="preserve"> навыков рефлексии, признание своего права на ошибку и такого же права другого человека.</w:t>
      </w:r>
    </w:p>
    <w:p w:rsidR="00F173CC" w:rsidRPr="005A3166" w:rsidRDefault="00041BC0">
      <w:pPr>
        <w:tabs>
          <w:tab w:val="left" w:pos="180"/>
        </w:tabs>
        <w:autoSpaceDE w:val="0"/>
        <w:autoSpaceDN w:val="0"/>
        <w:spacing w:before="70" w:after="0" w:line="286" w:lineRule="auto"/>
        <w:ind w:right="288"/>
        <w:rPr>
          <w:lang w:val="ru-RU"/>
        </w:rPr>
      </w:pPr>
      <w:r w:rsidRPr="005A3166">
        <w:rPr>
          <w:lang w:val="ru-RU"/>
        </w:rPr>
        <w:tab/>
      </w:r>
      <w:r w:rsidRPr="005A3166">
        <w:rPr>
          <w:rFonts w:ascii="Times New Roman" w:eastAsia="Times New Roman" w:hAnsi="Times New Roman"/>
          <w:b/>
          <w:i/>
          <w:color w:val="000000"/>
          <w:sz w:val="24"/>
          <w:lang w:val="ru-RU"/>
        </w:rPr>
        <w:t xml:space="preserve">Трудового воспитания: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w:t>
      </w:r>
      <w:r w:rsidRPr="005A3166">
        <w:rPr>
          <w:lang w:val="ru-RU"/>
        </w:rPr>
        <w:br/>
      </w:r>
      <w:r w:rsidRPr="005A3166">
        <w:rPr>
          <w:rFonts w:ascii="Times New Roman" w:eastAsia="Times New Roman" w:hAnsi="Times New Roman"/>
          <w:color w:val="000000"/>
          <w:sz w:val="24"/>
          <w:lang w:val="ru-RU"/>
        </w:rPr>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73CC" w:rsidRPr="005A3166" w:rsidRDefault="00041BC0">
      <w:pPr>
        <w:tabs>
          <w:tab w:val="left" w:pos="180"/>
        </w:tabs>
        <w:autoSpaceDE w:val="0"/>
        <w:autoSpaceDN w:val="0"/>
        <w:spacing w:before="70" w:after="0" w:line="286" w:lineRule="auto"/>
        <w:rPr>
          <w:lang w:val="ru-RU"/>
        </w:rPr>
      </w:pPr>
      <w:r w:rsidRPr="005A3166">
        <w:rPr>
          <w:lang w:val="ru-RU"/>
        </w:rPr>
        <w:tab/>
      </w:r>
      <w:r w:rsidRPr="005A3166">
        <w:rPr>
          <w:rFonts w:ascii="Times New Roman" w:eastAsia="Times New Roman" w:hAnsi="Times New Roman"/>
          <w:b/>
          <w:i/>
          <w:color w:val="000000"/>
          <w:sz w:val="24"/>
          <w:lang w:val="ru-RU"/>
        </w:rPr>
        <w:t xml:space="preserve">Экологического воспитания: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spellStart"/>
      <w:proofErr w:type="gramStart"/>
      <w:r w:rsidRPr="005A3166">
        <w:rPr>
          <w:rFonts w:ascii="Times New Roman" w:eastAsia="Times New Roman" w:hAnsi="Times New Roman"/>
          <w:color w:val="000000"/>
          <w:sz w:val="24"/>
          <w:lang w:val="ru-RU"/>
        </w:rPr>
        <w:t>взаимос</w:t>
      </w:r>
      <w:proofErr w:type="spellEnd"/>
      <w:r w:rsidRPr="005A3166">
        <w:rPr>
          <w:rFonts w:ascii="Times New Roman" w:eastAsia="Times New Roman" w:hAnsi="Times New Roman"/>
          <w:color w:val="000000"/>
          <w:sz w:val="24"/>
          <w:lang w:val="ru-RU"/>
        </w:rPr>
        <w:t>​вязи</w:t>
      </w:r>
      <w:proofErr w:type="gramEnd"/>
      <w:r w:rsidRPr="005A3166">
        <w:rPr>
          <w:rFonts w:ascii="Times New Roman" w:eastAsia="Times New Roman" w:hAnsi="Times New Roman"/>
          <w:color w:val="000000"/>
          <w:sz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F173CC" w:rsidRPr="005A3166" w:rsidRDefault="00041BC0">
      <w:pPr>
        <w:tabs>
          <w:tab w:val="left" w:pos="180"/>
        </w:tabs>
        <w:autoSpaceDE w:val="0"/>
        <w:autoSpaceDN w:val="0"/>
        <w:spacing w:before="70" w:after="0" w:line="283" w:lineRule="auto"/>
        <w:ind w:right="144"/>
        <w:rPr>
          <w:lang w:val="ru-RU"/>
        </w:rPr>
      </w:pPr>
      <w:r w:rsidRPr="005A3166">
        <w:rPr>
          <w:lang w:val="ru-RU"/>
        </w:rPr>
        <w:tab/>
      </w:r>
      <w:proofErr w:type="gramStart"/>
      <w:r w:rsidRPr="005A3166">
        <w:rPr>
          <w:rFonts w:ascii="Times New Roman" w:eastAsia="Times New Roman" w:hAnsi="Times New Roman"/>
          <w:b/>
          <w:i/>
          <w:color w:val="000000"/>
          <w:sz w:val="24"/>
          <w:lang w:val="ru-RU"/>
        </w:rPr>
        <w:t xml:space="preserve">Ценности научного познания: </w:t>
      </w:r>
      <w:r w:rsidRPr="005A3166">
        <w:rPr>
          <w:lang w:val="ru-RU"/>
        </w:rPr>
        <w:br/>
      </w:r>
      <w:r w:rsidRPr="005A3166">
        <w:rPr>
          <w:lang w:val="ru-RU"/>
        </w:rPr>
        <w:tab/>
      </w:r>
      <w:r w:rsidRPr="005A3166">
        <w:rPr>
          <w:rFonts w:ascii="Times New Roman" w:eastAsia="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F173CC" w:rsidRPr="005A3166" w:rsidRDefault="00041BC0">
      <w:pPr>
        <w:tabs>
          <w:tab w:val="left" w:pos="180"/>
        </w:tabs>
        <w:autoSpaceDE w:val="0"/>
        <w:autoSpaceDN w:val="0"/>
        <w:spacing w:before="70" w:after="0" w:line="286" w:lineRule="auto"/>
        <w:rPr>
          <w:lang w:val="ru-RU"/>
        </w:rPr>
      </w:pPr>
      <w:r w:rsidRPr="005A3166">
        <w:rPr>
          <w:lang w:val="ru-RU"/>
        </w:rPr>
        <w:tab/>
      </w:r>
      <w:proofErr w:type="gramStart"/>
      <w:r w:rsidRPr="005A3166">
        <w:rPr>
          <w:rFonts w:ascii="Times New Roman" w:eastAsia="Times New Roman" w:hAnsi="Times New Roman"/>
          <w:b/>
          <w:i/>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5A3166">
        <w:rPr>
          <w:lang w:val="ru-RU"/>
        </w:rPr>
        <w:br/>
      </w:r>
      <w:r w:rsidRPr="005A3166">
        <w:rPr>
          <w:rFonts w:ascii="Times New Roman" w:eastAsia="Times New Roman" w:hAnsi="Times New Roman"/>
          <w:color w:val="000000"/>
          <w:sz w:val="24"/>
          <w:lang w:val="ru-RU"/>
        </w:rPr>
        <w:t>деятельности, а также в рамках социального взаимодействия с людьми из другой культурной среды;</w:t>
      </w:r>
      <w:proofErr w:type="gramEnd"/>
      <w:r w:rsidRPr="005A3166">
        <w:rPr>
          <w:rFonts w:ascii="Times New Roman" w:eastAsia="Times New Roman" w:hAnsi="Times New Roman"/>
          <w:color w:val="000000"/>
          <w:sz w:val="24"/>
          <w:lang w:val="ru-RU"/>
        </w:rPr>
        <w:t xml:space="preserve"> </w:t>
      </w:r>
      <w:r w:rsidRPr="005A3166">
        <w:rPr>
          <w:lang w:val="ru-RU"/>
        </w:rPr>
        <w:tab/>
      </w:r>
      <w:r w:rsidRPr="005A3166">
        <w:rPr>
          <w:rFonts w:ascii="Times New Roman" w:eastAsia="Times New Roman" w:hAnsi="Times New Roman"/>
          <w:color w:val="000000"/>
          <w:sz w:val="24"/>
          <w:lang w:val="ru-RU"/>
        </w:rPr>
        <w:t xml:space="preserve">способность обучающихся во взаимодействии в условиях неопределённости, открытость опыту и знаниям других; </w:t>
      </w:r>
      <w:r w:rsidRPr="005A3166">
        <w:rPr>
          <w:lang w:val="ru-RU"/>
        </w:rPr>
        <w:br/>
      </w:r>
      <w:r w:rsidRPr="005A3166">
        <w:rPr>
          <w:lang w:val="ru-RU"/>
        </w:rPr>
        <w:tab/>
      </w:r>
      <w:r w:rsidRPr="005A3166">
        <w:rPr>
          <w:rFonts w:ascii="Times New Roman" w:eastAsia="Times New Roman" w:hAnsi="Times New Roman"/>
          <w:color w:val="000000"/>
          <w:sz w:val="24"/>
          <w:lang w:val="ru-RU"/>
        </w:rPr>
        <w:t>способность действовать в условиях неопределённости, открытость опыту и знаниям других,</w:t>
      </w:r>
    </w:p>
    <w:p w:rsidR="00F173CC" w:rsidRPr="005A3166" w:rsidRDefault="00F173CC">
      <w:pPr>
        <w:rPr>
          <w:lang w:val="ru-RU"/>
        </w:rPr>
        <w:sectPr w:rsidR="00F173CC" w:rsidRPr="005A3166">
          <w:pgSz w:w="11900" w:h="16840"/>
          <w:pgMar w:top="286" w:right="732" w:bottom="438" w:left="666" w:header="720" w:footer="720" w:gutter="0"/>
          <w:cols w:space="720" w:equalWidth="0">
            <w:col w:w="10502"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tabs>
          <w:tab w:val="left" w:pos="180"/>
        </w:tabs>
        <w:autoSpaceDE w:val="0"/>
        <w:autoSpaceDN w:val="0"/>
        <w:spacing w:after="0" w:line="290" w:lineRule="auto"/>
        <w:rPr>
          <w:lang w:val="ru-RU"/>
        </w:rPr>
      </w:pPr>
      <w:r w:rsidRPr="005A3166">
        <w:rPr>
          <w:rFonts w:ascii="Times New Roman" w:eastAsia="Times New Roman" w:hAnsi="Times New Roman"/>
          <w:color w:val="000000"/>
          <w:sz w:val="24"/>
          <w:lang w:val="ru-RU"/>
        </w:rPr>
        <w:t xml:space="preserve">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5A3166">
        <w:rPr>
          <w:lang w:val="ru-RU"/>
        </w:rPr>
        <w:br/>
      </w:r>
      <w:r w:rsidRPr="005A3166">
        <w:rPr>
          <w:lang w:val="ru-RU"/>
        </w:rPr>
        <w:tab/>
      </w:r>
      <w:proofErr w:type="gramStart"/>
      <w:r w:rsidRPr="005A3166">
        <w:rPr>
          <w:rFonts w:ascii="Times New Roman" w:eastAsia="Times New Roman" w:hAnsi="Times New Roman"/>
          <w:color w:val="000000"/>
          <w:sz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5A3166">
        <w:rPr>
          <w:lang w:val="ru-RU"/>
        </w:rPr>
        <w:br/>
      </w:r>
      <w:r w:rsidRPr="005A3166">
        <w:rPr>
          <w:rFonts w:ascii="Times New Roman" w:eastAsia="Times New Roman" w:hAnsi="Times New Roman"/>
          <w:color w:val="000000"/>
          <w:sz w:val="24"/>
          <w:lang w:val="ru-RU"/>
        </w:rPr>
        <w:t xml:space="preserve">понятиями), а также оперировать терминами и представлениями в области концепции устойчивого развития; </w:t>
      </w:r>
      <w:r w:rsidRPr="005A3166">
        <w:rPr>
          <w:lang w:val="ru-RU"/>
        </w:rPr>
        <w:br/>
      </w:r>
      <w:r w:rsidRPr="005A3166">
        <w:rPr>
          <w:lang w:val="ru-RU"/>
        </w:rPr>
        <w:tab/>
      </w:r>
      <w:r w:rsidRPr="005A3166">
        <w:rPr>
          <w:rFonts w:ascii="Times New Roman" w:eastAsia="Times New Roman" w:hAnsi="Times New Roman"/>
          <w:color w:val="000000"/>
          <w:sz w:val="24"/>
          <w:lang w:val="ru-RU"/>
        </w:rPr>
        <w:t>умение анализировать и выявлять взаимосвязи природы, общества и экономики;</w:t>
      </w:r>
      <w:proofErr w:type="gramEnd"/>
      <w:r w:rsidRPr="005A3166">
        <w:rPr>
          <w:rFonts w:ascii="Times New Roman" w:eastAsia="Times New Roman" w:hAnsi="Times New Roman"/>
          <w:color w:val="000000"/>
          <w:sz w:val="24"/>
          <w:lang w:val="ru-RU"/>
        </w:rPr>
        <w:t xml:space="preserve"> </w:t>
      </w:r>
      <w:r w:rsidRPr="005A3166">
        <w:rPr>
          <w:lang w:val="ru-RU"/>
        </w:rPr>
        <w:br/>
      </w:r>
      <w:r w:rsidRPr="005A3166">
        <w:rPr>
          <w:lang w:val="ru-RU"/>
        </w:rPr>
        <w:tab/>
      </w:r>
      <w:proofErr w:type="gramStart"/>
      <w:r w:rsidRPr="005A3166">
        <w:rPr>
          <w:rFonts w:ascii="Times New Roman" w:eastAsia="Times New Roman" w:hAnsi="Times New Roman"/>
          <w:color w:val="000000"/>
          <w:sz w:val="24"/>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r w:rsidRPr="005A3166">
        <w:rPr>
          <w:lang w:val="ru-RU"/>
        </w:rPr>
        <w:br/>
      </w:r>
      <w:r w:rsidRPr="005A3166">
        <w:rPr>
          <w:lang w:val="ru-RU"/>
        </w:rPr>
        <w:tab/>
      </w:r>
      <w:r w:rsidRPr="005A3166">
        <w:rPr>
          <w:rFonts w:ascii="Times New Roman" w:eastAsia="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w:t>
      </w:r>
      <w:proofErr w:type="gramEnd"/>
      <w:r w:rsidRPr="005A3166">
        <w:rPr>
          <w:rFonts w:ascii="Times New Roman" w:eastAsia="Times New Roman" w:hAnsi="Times New Roman"/>
          <w:color w:val="000000"/>
          <w:sz w:val="24"/>
          <w:lang w:val="ru-RU"/>
        </w:rPr>
        <w:t xml:space="preserve"> быть готовым действовать в отсутствие гарантий успеха.</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МЕТАПРЕДМЕТНЫЕ РЕЗУЛЬТАТЫ</w:t>
      </w:r>
    </w:p>
    <w:p w:rsidR="00F173CC" w:rsidRPr="005A3166" w:rsidRDefault="00041BC0">
      <w:pPr>
        <w:tabs>
          <w:tab w:val="left" w:pos="180"/>
        </w:tabs>
        <w:autoSpaceDE w:val="0"/>
        <w:autoSpaceDN w:val="0"/>
        <w:spacing w:before="166" w:after="0" w:line="288" w:lineRule="auto"/>
        <w:ind w:right="144"/>
        <w:rPr>
          <w:lang w:val="ru-RU"/>
        </w:rPr>
      </w:pPr>
      <w:r w:rsidRPr="005A3166">
        <w:rPr>
          <w:lang w:val="ru-RU"/>
        </w:rPr>
        <w:tab/>
      </w:r>
      <w:proofErr w:type="spellStart"/>
      <w:r w:rsidRPr="005A3166">
        <w:rPr>
          <w:rFonts w:ascii="Times New Roman" w:eastAsia="Times New Roman" w:hAnsi="Times New Roman"/>
          <w:color w:val="000000"/>
          <w:sz w:val="24"/>
          <w:lang w:val="ru-RU"/>
        </w:rPr>
        <w:t>Метапредметные</w:t>
      </w:r>
      <w:proofErr w:type="spellEnd"/>
      <w:r w:rsidRPr="005A3166">
        <w:rPr>
          <w:rFonts w:ascii="Times New Roman" w:eastAsia="Times New Roman" w:hAnsi="Times New Roman"/>
          <w:color w:val="000000"/>
          <w:sz w:val="24"/>
          <w:lang w:val="ru-RU"/>
        </w:rPr>
        <w:t xml:space="preserve"> результаты освоения основной образовательной программы, формируемые при изучении обществознания: </w:t>
      </w:r>
      <w:r w:rsidRPr="005A3166">
        <w:rPr>
          <w:lang w:val="ru-RU"/>
        </w:rPr>
        <w:br/>
      </w:r>
      <w:r w:rsidRPr="005A3166">
        <w:rPr>
          <w:lang w:val="ru-RU"/>
        </w:rPr>
        <w:tab/>
      </w:r>
      <w:r w:rsidRPr="005A3166">
        <w:rPr>
          <w:rFonts w:ascii="Times New Roman" w:eastAsia="Times New Roman" w:hAnsi="Times New Roman"/>
          <w:b/>
          <w:color w:val="000000"/>
          <w:sz w:val="24"/>
          <w:lang w:val="ru-RU"/>
        </w:rPr>
        <w:t xml:space="preserve">1. </w:t>
      </w:r>
      <w:proofErr w:type="gramStart"/>
      <w:r w:rsidRPr="005A3166">
        <w:rPr>
          <w:rFonts w:ascii="Times New Roman" w:eastAsia="Times New Roman" w:hAnsi="Times New Roman"/>
          <w:b/>
          <w:color w:val="000000"/>
          <w:sz w:val="24"/>
          <w:lang w:val="ru-RU"/>
        </w:rPr>
        <w:t xml:space="preserve">Овладение универсальными учебными познавательными действиями </w:t>
      </w:r>
      <w:r w:rsidRPr="005A3166">
        <w:rPr>
          <w:lang w:val="ru-RU"/>
        </w:rPr>
        <w:br/>
      </w:r>
      <w:r w:rsidRPr="005A3166">
        <w:rPr>
          <w:lang w:val="ru-RU"/>
        </w:rPr>
        <w:tab/>
      </w:r>
      <w:r w:rsidRPr="005A3166">
        <w:rPr>
          <w:rFonts w:ascii="Times New Roman" w:eastAsia="Times New Roman" w:hAnsi="Times New Roman"/>
          <w:b/>
          <w:i/>
          <w:color w:val="000000"/>
          <w:sz w:val="24"/>
          <w:lang w:val="ru-RU"/>
        </w:rPr>
        <w:t xml:space="preserve">Базовые логические действия: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выявлять и характеризовать существенные признаки социальных явлений и процессов;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w:t>
      </w:r>
      <w:r w:rsidRPr="005A3166">
        <w:rPr>
          <w:lang w:val="ru-RU"/>
        </w:rPr>
        <w:br/>
      </w:r>
      <w:r w:rsidRPr="005A3166">
        <w:rPr>
          <w:lang w:val="ru-RU"/>
        </w:rPr>
        <w:tab/>
      </w:r>
      <w:r w:rsidRPr="005A3166">
        <w:rPr>
          <w:rFonts w:ascii="Times New Roman" w:eastAsia="Times New Roman" w:hAnsi="Times New Roman"/>
          <w:color w:val="000000"/>
          <w:sz w:val="24"/>
          <w:lang w:val="ru-RU"/>
        </w:rPr>
        <w:t>предлагать критерии для выявления закономерностей и противоречий;</w:t>
      </w:r>
      <w:proofErr w:type="gramEnd"/>
      <w:r w:rsidRPr="005A3166">
        <w:rPr>
          <w:rFonts w:ascii="Times New Roman" w:eastAsia="Times New Roman" w:hAnsi="Times New Roman"/>
          <w:color w:val="000000"/>
          <w:sz w:val="24"/>
          <w:lang w:val="ru-RU"/>
        </w:rPr>
        <w:t xml:space="preserve">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выявлять дефицит информации, данных, необходимых для решения поставленной задачи; </w:t>
      </w:r>
      <w:r w:rsidRPr="005A3166">
        <w:rPr>
          <w:lang w:val="ru-RU"/>
        </w:rPr>
        <w:tab/>
      </w:r>
      <w:r w:rsidRPr="005A3166">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самостоятельно выбирать способ решения учебной задачи (сравнивать несколько вариантов решения, выбирать </w:t>
      </w:r>
      <w:proofErr w:type="spellStart"/>
      <w:proofErr w:type="gramStart"/>
      <w:r w:rsidRPr="005A3166">
        <w:rPr>
          <w:rFonts w:ascii="Times New Roman" w:eastAsia="Times New Roman" w:hAnsi="Times New Roman"/>
          <w:color w:val="000000"/>
          <w:sz w:val="24"/>
          <w:lang w:val="ru-RU"/>
        </w:rPr>
        <w:t>наи</w:t>
      </w:r>
      <w:proofErr w:type="spellEnd"/>
      <w:r w:rsidRPr="005A3166">
        <w:rPr>
          <w:rFonts w:ascii="Times New Roman" w:eastAsia="Times New Roman" w:hAnsi="Times New Roman"/>
          <w:color w:val="000000"/>
          <w:sz w:val="24"/>
          <w:lang w:val="ru-RU"/>
        </w:rPr>
        <w:t>​более</w:t>
      </w:r>
      <w:proofErr w:type="gramEnd"/>
      <w:r w:rsidRPr="005A3166">
        <w:rPr>
          <w:rFonts w:ascii="Times New Roman" w:eastAsia="Times New Roman" w:hAnsi="Times New Roman"/>
          <w:color w:val="000000"/>
          <w:sz w:val="24"/>
          <w:lang w:val="ru-RU"/>
        </w:rPr>
        <w:t xml:space="preserve"> подходящий с учётом самостоятельно выделенных критериев).</w:t>
      </w:r>
    </w:p>
    <w:p w:rsidR="00F173CC" w:rsidRPr="005A3166" w:rsidRDefault="00041BC0">
      <w:pPr>
        <w:tabs>
          <w:tab w:val="left" w:pos="180"/>
        </w:tabs>
        <w:autoSpaceDE w:val="0"/>
        <w:autoSpaceDN w:val="0"/>
        <w:spacing w:before="70" w:after="0" w:line="281" w:lineRule="auto"/>
        <w:ind w:right="720"/>
        <w:rPr>
          <w:lang w:val="ru-RU"/>
        </w:rPr>
      </w:pPr>
      <w:r w:rsidRPr="005A3166">
        <w:rPr>
          <w:lang w:val="ru-RU"/>
        </w:rPr>
        <w:tab/>
      </w:r>
      <w:r w:rsidRPr="005A3166">
        <w:rPr>
          <w:rFonts w:ascii="Times New Roman" w:eastAsia="Times New Roman" w:hAnsi="Times New Roman"/>
          <w:b/>
          <w:i/>
          <w:color w:val="000000"/>
          <w:sz w:val="24"/>
          <w:lang w:val="ru-RU"/>
        </w:rPr>
        <w:t xml:space="preserve">Базовые исследовательские действия: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использовать вопросы как исследовательский инструмент познания;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r w:rsidRPr="005A3166">
        <w:rPr>
          <w:lang w:val="ru-RU"/>
        </w:rPr>
        <w:br/>
      </w:r>
      <w:r w:rsidRPr="005A3166">
        <w:rPr>
          <w:lang w:val="ru-RU"/>
        </w:rPr>
        <w:tab/>
      </w:r>
      <w:r w:rsidRPr="005A3166">
        <w:rPr>
          <w:rFonts w:ascii="Times New Roman" w:eastAsia="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rsidR="00F173CC" w:rsidRPr="005A3166" w:rsidRDefault="00F173CC">
      <w:pPr>
        <w:rPr>
          <w:lang w:val="ru-RU"/>
        </w:rPr>
        <w:sectPr w:rsidR="00F173CC" w:rsidRPr="005A3166">
          <w:pgSz w:w="11900" w:h="16840"/>
          <w:pgMar w:top="286" w:right="654" w:bottom="296" w:left="666" w:header="720" w:footer="720" w:gutter="0"/>
          <w:cols w:space="720" w:equalWidth="0">
            <w:col w:w="10580" w:space="0"/>
          </w:cols>
          <w:docGrid w:linePitch="360"/>
        </w:sectPr>
      </w:pPr>
    </w:p>
    <w:p w:rsidR="00F173CC" w:rsidRPr="005A3166" w:rsidRDefault="00F173CC">
      <w:pPr>
        <w:autoSpaceDE w:val="0"/>
        <w:autoSpaceDN w:val="0"/>
        <w:spacing w:after="90" w:line="220" w:lineRule="exact"/>
        <w:rPr>
          <w:lang w:val="ru-RU"/>
        </w:rPr>
      </w:pPr>
    </w:p>
    <w:p w:rsidR="00F173CC" w:rsidRPr="005A3166" w:rsidRDefault="00041BC0">
      <w:pPr>
        <w:tabs>
          <w:tab w:val="left" w:pos="180"/>
        </w:tabs>
        <w:autoSpaceDE w:val="0"/>
        <w:autoSpaceDN w:val="0"/>
        <w:spacing w:after="0" w:line="286" w:lineRule="auto"/>
        <w:rPr>
          <w:lang w:val="ru-RU"/>
        </w:rPr>
      </w:pPr>
      <w:r w:rsidRPr="005A3166">
        <w:rPr>
          <w:lang w:val="ru-RU"/>
        </w:rPr>
        <w:tab/>
      </w:r>
      <w:r w:rsidRPr="005A3166">
        <w:rPr>
          <w:rFonts w:ascii="Times New Roman" w:eastAsia="Times New Roman" w:hAnsi="Times New Roman"/>
          <w:color w:val="000000"/>
          <w:sz w:val="24"/>
          <w:lang w:val="ru-RU"/>
        </w:rP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оценивать на применимость и достоверность информацию, полученную в ходе исследования; </w:t>
      </w:r>
      <w:r w:rsidRPr="005A3166">
        <w:rPr>
          <w:lang w:val="ru-RU"/>
        </w:rPr>
        <w:tab/>
      </w:r>
      <w:r w:rsidRPr="005A3166">
        <w:rPr>
          <w:rFonts w:ascii="Times New Roman" w:eastAsia="Times New Roman" w:hAnsi="Times New Roman"/>
          <w:color w:val="000000"/>
          <w:sz w:val="24"/>
          <w:lang w:val="ru-RU"/>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r w:rsidRPr="005A3166">
        <w:rPr>
          <w:lang w:val="ru-RU"/>
        </w:rPr>
        <w:tab/>
      </w:r>
      <w:r w:rsidRPr="005A3166">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73CC" w:rsidRPr="005A3166" w:rsidRDefault="00041BC0">
      <w:pPr>
        <w:tabs>
          <w:tab w:val="left" w:pos="180"/>
        </w:tabs>
        <w:autoSpaceDE w:val="0"/>
        <w:autoSpaceDN w:val="0"/>
        <w:spacing w:before="70" w:after="0" w:line="286" w:lineRule="auto"/>
        <w:rPr>
          <w:lang w:val="ru-RU"/>
        </w:rPr>
      </w:pPr>
      <w:r w:rsidRPr="005A3166">
        <w:rPr>
          <w:lang w:val="ru-RU"/>
        </w:rPr>
        <w:tab/>
      </w:r>
      <w:proofErr w:type="gramStart"/>
      <w:r w:rsidRPr="005A3166">
        <w:rPr>
          <w:rFonts w:ascii="Times New Roman" w:eastAsia="Times New Roman" w:hAnsi="Times New Roman"/>
          <w:b/>
          <w:i/>
          <w:color w:val="000000"/>
          <w:sz w:val="24"/>
          <w:lang w:val="ru-RU"/>
        </w:rPr>
        <w:t xml:space="preserve">Работа с информацией: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5A3166">
        <w:rPr>
          <w:lang w:val="ru-RU"/>
        </w:rPr>
        <w:br/>
      </w:r>
      <w:r w:rsidRPr="005A3166">
        <w:rPr>
          <w:lang w:val="ru-RU"/>
        </w:rPr>
        <w:tab/>
      </w:r>
      <w:r w:rsidRPr="005A3166">
        <w:rPr>
          <w:rFonts w:ascii="Times New Roman" w:eastAsia="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roofErr w:type="gramEnd"/>
      <w:r w:rsidRPr="005A3166">
        <w:rPr>
          <w:rFonts w:ascii="Times New Roman" w:eastAsia="Times New Roman" w:hAnsi="Times New Roman"/>
          <w:color w:val="000000"/>
          <w:sz w:val="24"/>
          <w:lang w:val="ru-RU"/>
        </w:rPr>
        <w:t xml:space="preserve">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самостоятельно выбирать оптимальную форму представления информации;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5A3166">
        <w:rPr>
          <w:lang w:val="ru-RU"/>
        </w:rPr>
        <w:br/>
      </w:r>
      <w:r w:rsidRPr="005A3166">
        <w:rPr>
          <w:lang w:val="ru-RU"/>
        </w:rPr>
        <w:tab/>
      </w:r>
      <w:r w:rsidRPr="005A3166">
        <w:rPr>
          <w:rFonts w:ascii="Times New Roman" w:eastAsia="Times New Roman" w:hAnsi="Times New Roman"/>
          <w:color w:val="000000"/>
          <w:sz w:val="24"/>
          <w:lang w:val="ru-RU"/>
        </w:rPr>
        <w:t>эффективно запоминать и систематизировать информацию.</w:t>
      </w:r>
    </w:p>
    <w:p w:rsidR="00F173CC" w:rsidRPr="005A3166" w:rsidRDefault="00041BC0">
      <w:pPr>
        <w:tabs>
          <w:tab w:val="left" w:pos="180"/>
        </w:tabs>
        <w:autoSpaceDE w:val="0"/>
        <w:autoSpaceDN w:val="0"/>
        <w:spacing w:before="190" w:after="0" w:line="288" w:lineRule="auto"/>
        <w:rPr>
          <w:lang w:val="ru-RU"/>
        </w:rPr>
      </w:pPr>
      <w:r w:rsidRPr="005A3166">
        <w:rPr>
          <w:lang w:val="ru-RU"/>
        </w:rPr>
        <w:tab/>
      </w:r>
      <w:r w:rsidRPr="005A3166">
        <w:rPr>
          <w:rFonts w:ascii="Times New Roman" w:eastAsia="Times New Roman" w:hAnsi="Times New Roman"/>
          <w:b/>
          <w:color w:val="000000"/>
          <w:sz w:val="24"/>
          <w:lang w:val="ru-RU"/>
        </w:rPr>
        <w:t xml:space="preserve">2. Овладение универсальными учебными коммуникативными действиями </w:t>
      </w:r>
      <w:r w:rsidRPr="005A3166">
        <w:rPr>
          <w:lang w:val="ru-RU"/>
        </w:rPr>
        <w:br/>
      </w:r>
      <w:r w:rsidRPr="005A3166">
        <w:rPr>
          <w:lang w:val="ru-RU"/>
        </w:rPr>
        <w:tab/>
      </w:r>
      <w:r w:rsidRPr="005A3166">
        <w:rPr>
          <w:rFonts w:ascii="Times New Roman" w:eastAsia="Times New Roman" w:hAnsi="Times New Roman"/>
          <w:b/>
          <w:i/>
          <w:color w:val="000000"/>
          <w:sz w:val="24"/>
          <w:lang w:val="ru-RU"/>
        </w:rPr>
        <w:t xml:space="preserve">Общение: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воспринимать и формулировать суждения, выражать эмоции в соответствии с целями и условиями общения;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выражать себя (свою точку зрения) в устных и письменных текстах;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5A3166">
        <w:rPr>
          <w:lang w:val="ru-RU"/>
        </w:rPr>
        <w:tab/>
      </w:r>
      <w:proofErr w:type="gramStart"/>
      <w:r w:rsidRPr="005A3166">
        <w:rPr>
          <w:rFonts w:ascii="Times New Roman" w:eastAsia="Times New Roman" w:hAnsi="Times New Roman"/>
          <w:color w:val="000000"/>
          <w:sz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r w:rsidRPr="005A3166">
        <w:rPr>
          <w:lang w:val="ru-RU"/>
        </w:rPr>
        <w:br/>
      </w:r>
      <w:r w:rsidRPr="005A3166">
        <w:rPr>
          <w:lang w:val="ru-RU"/>
        </w:rPr>
        <w:tab/>
      </w:r>
      <w:r w:rsidRPr="005A3166">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roofErr w:type="gramEnd"/>
      <w:r w:rsidRPr="005A3166">
        <w:rPr>
          <w:rFonts w:ascii="Times New Roman" w:eastAsia="Times New Roman" w:hAnsi="Times New Roman"/>
          <w:color w:val="000000"/>
          <w:sz w:val="24"/>
          <w:lang w:val="ru-RU"/>
        </w:rPr>
        <w:t xml:space="preserve">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публично представлять результаты выполненного исследования, проекта; </w:t>
      </w:r>
      <w:r w:rsidRPr="005A3166">
        <w:rPr>
          <w:lang w:val="ru-RU"/>
        </w:rPr>
        <w:br/>
      </w:r>
      <w:r w:rsidRPr="005A3166">
        <w:rPr>
          <w:lang w:val="ru-RU"/>
        </w:rPr>
        <w:tab/>
      </w:r>
      <w:r w:rsidRPr="005A3166">
        <w:rPr>
          <w:rFonts w:ascii="Times New Roman" w:eastAsia="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73CC" w:rsidRPr="005A3166" w:rsidRDefault="00041BC0">
      <w:pPr>
        <w:tabs>
          <w:tab w:val="left" w:pos="180"/>
        </w:tabs>
        <w:autoSpaceDE w:val="0"/>
        <w:autoSpaceDN w:val="0"/>
        <w:spacing w:before="70" w:after="0" w:line="286" w:lineRule="auto"/>
        <w:ind w:right="144"/>
        <w:rPr>
          <w:lang w:val="ru-RU"/>
        </w:rPr>
      </w:pPr>
      <w:r w:rsidRPr="005A3166">
        <w:rPr>
          <w:lang w:val="ru-RU"/>
        </w:rPr>
        <w:tab/>
      </w:r>
      <w:proofErr w:type="gramStart"/>
      <w:r w:rsidRPr="005A3166">
        <w:rPr>
          <w:rFonts w:ascii="Times New Roman" w:eastAsia="Times New Roman" w:hAnsi="Times New Roman"/>
          <w:b/>
          <w:i/>
          <w:color w:val="000000"/>
          <w:sz w:val="24"/>
          <w:lang w:val="ru-RU"/>
        </w:rPr>
        <w:t xml:space="preserve">Совместная деятельность: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r w:rsidRPr="005A3166">
        <w:rPr>
          <w:lang w:val="ru-RU"/>
        </w:rPr>
        <w:br/>
      </w:r>
      <w:r w:rsidRPr="005A3166">
        <w:rPr>
          <w:lang w:val="ru-RU"/>
        </w:rPr>
        <w:tab/>
      </w:r>
      <w:r w:rsidRPr="005A3166">
        <w:rPr>
          <w:rFonts w:ascii="Times New Roman" w:eastAsia="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roofErr w:type="gramEnd"/>
      <w:r w:rsidRPr="005A3166">
        <w:rPr>
          <w:rFonts w:ascii="Times New Roman" w:eastAsia="Times New Roman" w:hAnsi="Times New Roman"/>
          <w:color w:val="000000"/>
          <w:sz w:val="24"/>
          <w:lang w:val="ru-RU"/>
        </w:rPr>
        <w:t xml:space="preserve"> </w:t>
      </w:r>
      <w:r w:rsidRPr="005A3166">
        <w:rPr>
          <w:lang w:val="ru-RU"/>
        </w:rPr>
        <w:br/>
      </w:r>
      <w:r w:rsidRPr="005A3166">
        <w:rPr>
          <w:lang w:val="ru-RU"/>
        </w:rPr>
        <w:tab/>
      </w:r>
      <w:proofErr w:type="gramStart"/>
      <w:r w:rsidRPr="005A3166">
        <w:rPr>
          <w:rFonts w:ascii="Times New Roman" w:eastAsia="Times New Roman" w:hAnsi="Times New Roman"/>
          <w:color w:val="000000"/>
          <w:sz w:val="24"/>
          <w:lang w:val="ru-RU"/>
        </w:rPr>
        <w:t>планировать организацию совместной работы, определять свою роль (с учётом предпочтений и</w:t>
      </w:r>
      <w:proofErr w:type="gramEnd"/>
    </w:p>
    <w:p w:rsidR="00F173CC" w:rsidRPr="005A3166" w:rsidRDefault="00F173CC">
      <w:pPr>
        <w:rPr>
          <w:lang w:val="ru-RU"/>
        </w:rPr>
        <w:sectPr w:rsidR="00F173CC" w:rsidRPr="005A3166">
          <w:pgSz w:w="11900" w:h="16840"/>
          <w:pgMar w:top="310" w:right="822" w:bottom="356" w:left="666" w:header="720" w:footer="720" w:gutter="0"/>
          <w:cols w:space="720" w:equalWidth="0">
            <w:col w:w="10412"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tabs>
          <w:tab w:val="left" w:pos="180"/>
        </w:tabs>
        <w:autoSpaceDE w:val="0"/>
        <w:autoSpaceDN w:val="0"/>
        <w:spacing w:after="0" w:line="286" w:lineRule="auto"/>
        <w:rPr>
          <w:lang w:val="ru-RU"/>
        </w:rPr>
      </w:pPr>
      <w:proofErr w:type="gramStart"/>
      <w:r w:rsidRPr="005A3166">
        <w:rPr>
          <w:rFonts w:ascii="Times New Roman" w:eastAsia="Times New Roman" w:hAnsi="Times New Roman"/>
          <w:color w:val="000000"/>
          <w:sz w:val="24"/>
          <w:lang w:val="ru-RU"/>
        </w:rPr>
        <w:t xml:space="preserve">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r w:rsidRPr="005A3166">
        <w:rPr>
          <w:lang w:val="ru-RU"/>
        </w:rPr>
        <w:tab/>
      </w:r>
      <w:r w:rsidRPr="005A3166">
        <w:rPr>
          <w:rFonts w:ascii="Times New Roman" w:eastAsia="Times New Roman" w:hAnsi="Times New Roman"/>
          <w:color w:val="000000"/>
          <w:sz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оценивать качество своего вклада в общий продукт по критериям, самостоятельно </w:t>
      </w:r>
      <w:r w:rsidRPr="005A3166">
        <w:rPr>
          <w:lang w:val="ru-RU"/>
        </w:rPr>
        <w:br/>
      </w:r>
      <w:r w:rsidRPr="005A3166">
        <w:rPr>
          <w:rFonts w:ascii="Times New Roman" w:eastAsia="Times New Roman" w:hAnsi="Times New Roman"/>
          <w:color w:val="000000"/>
          <w:sz w:val="24"/>
          <w:lang w:val="ru-RU"/>
        </w:rPr>
        <w:t>сформулированным участниками взаимодействия;</w:t>
      </w:r>
      <w:proofErr w:type="gramEnd"/>
      <w:r w:rsidRPr="005A3166">
        <w:rPr>
          <w:rFonts w:ascii="Times New Roman" w:eastAsia="Times New Roman" w:hAnsi="Times New Roman"/>
          <w:color w:val="000000"/>
          <w:sz w:val="24"/>
          <w:lang w:val="ru-RU"/>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73CC" w:rsidRPr="005A3166" w:rsidRDefault="00041BC0">
      <w:pPr>
        <w:tabs>
          <w:tab w:val="left" w:pos="180"/>
        </w:tabs>
        <w:autoSpaceDE w:val="0"/>
        <w:autoSpaceDN w:val="0"/>
        <w:spacing w:before="190" w:after="0" w:line="286" w:lineRule="auto"/>
        <w:ind w:right="144"/>
        <w:rPr>
          <w:lang w:val="ru-RU"/>
        </w:rPr>
      </w:pPr>
      <w:r w:rsidRPr="005A3166">
        <w:rPr>
          <w:lang w:val="ru-RU"/>
        </w:rPr>
        <w:tab/>
      </w:r>
      <w:r w:rsidRPr="005A3166">
        <w:rPr>
          <w:rFonts w:ascii="Times New Roman" w:eastAsia="Times New Roman" w:hAnsi="Times New Roman"/>
          <w:b/>
          <w:color w:val="000000"/>
          <w:sz w:val="24"/>
          <w:lang w:val="ru-RU"/>
        </w:rPr>
        <w:t xml:space="preserve">3. </w:t>
      </w:r>
      <w:proofErr w:type="gramStart"/>
      <w:r w:rsidRPr="005A3166">
        <w:rPr>
          <w:rFonts w:ascii="Times New Roman" w:eastAsia="Times New Roman" w:hAnsi="Times New Roman"/>
          <w:b/>
          <w:color w:val="000000"/>
          <w:sz w:val="24"/>
          <w:lang w:val="ru-RU"/>
        </w:rPr>
        <w:t xml:space="preserve">Овладение универсальными учебными регулятивными действиями </w:t>
      </w:r>
      <w:r w:rsidRPr="005A3166">
        <w:rPr>
          <w:lang w:val="ru-RU"/>
        </w:rPr>
        <w:br/>
      </w:r>
      <w:r w:rsidRPr="005A3166">
        <w:rPr>
          <w:lang w:val="ru-RU"/>
        </w:rPr>
        <w:tab/>
      </w:r>
      <w:r w:rsidRPr="005A3166">
        <w:rPr>
          <w:rFonts w:ascii="Times New Roman" w:eastAsia="Times New Roman" w:hAnsi="Times New Roman"/>
          <w:b/>
          <w:i/>
          <w:color w:val="000000"/>
          <w:sz w:val="24"/>
          <w:lang w:val="ru-RU"/>
        </w:rPr>
        <w:t xml:space="preserve">Самоорганизация: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выявлять проблемы для решения в жизненных и учебных ситуациях;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ориентироваться в различных подходах принятия решений (индивидуальное, принятие решения в группе, принятие решений в группе); </w:t>
      </w:r>
      <w:r w:rsidRPr="005A3166">
        <w:rPr>
          <w:lang w:val="ru-RU"/>
        </w:rPr>
        <w:br/>
      </w:r>
      <w:r w:rsidRPr="005A3166">
        <w:rPr>
          <w:lang w:val="ru-RU"/>
        </w:rPr>
        <w:tab/>
      </w:r>
      <w:r w:rsidRPr="005A3166">
        <w:rPr>
          <w:rFonts w:ascii="Times New Roman" w:eastAsia="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roofErr w:type="gramEnd"/>
      <w:r w:rsidRPr="005A3166">
        <w:rPr>
          <w:rFonts w:ascii="Times New Roman" w:eastAsia="Times New Roman" w:hAnsi="Times New Roman"/>
          <w:color w:val="000000"/>
          <w:sz w:val="24"/>
          <w:lang w:val="ru-RU"/>
        </w:rPr>
        <w:t xml:space="preserve">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r w:rsidRPr="005A3166">
        <w:rPr>
          <w:lang w:val="ru-RU"/>
        </w:rPr>
        <w:br/>
      </w:r>
      <w:r w:rsidRPr="005A3166">
        <w:rPr>
          <w:lang w:val="ru-RU"/>
        </w:rPr>
        <w:tab/>
      </w:r>
      <w:r w:rsidRPr="005A3166">
        <w:rPr>
          <w:rFonts w:ascii="Times New Roman" w:eastAsia="Times New Roman" w:hAnsi="Times New Roman"/>
          <w:color w:val="000000"/>
          <w:sz w:val="24"/>
          <w:lang w:val="ru-RU"/>
        </w:rPr>
        <w:t>делать выбор и брать ответственность за решение.</w:t>
      </w:r>
    </w:p>
    <w:p w:rsidR="00F173CC" w:rsidRPr="005A3166" w:rsidRDefault="00041BC0">
      <w:pPr>
        <w:tabs>
          <w:tab w:val="left" w:pos="180"/>
        </w:tabs>
        <w:autoSpaceDE w:val="0"/>
        <w:autoSpaceDN w:val="0"/>
        <w:spacing w:before="70" w:after="0" w:line="286" w:lineRule="auto"/>
        <w:ind w:right="576"/>
        <w:rPr>
          <w:lang w:val="ru-RU"/>
        </w:rPr>
      </w:pPr>
      <w:r w:rsidRPr="005A3166">
        <w:rPr>
          <w:lang w:val="ru-RU"/>
        </w:rPr>
        <w:tab/>
      </w:r>
      <w:r w:rsidRPr="005A3166">
        <w:rPr>
          <w:rFonts w:ascii="Times New Roman" w:eastAsia="Times New Roman" w:hAnsi="Times New Roman"/>
          <w:b/>
          <w:i/>
          <w:color w:val="000000"/>
          <w:sz w:val="24"/>
          <w:lang w:val="ru-RU"/>
        </w:rPr>
        <w:t xml:space="preserve">Самоконтроль: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владеть способами самоконтроля, </w:t>
      </w:r>
      <w:proofErr w:type="spellStart"/>
      <w:r w:rsidRPr="005A3166">
        <w:rPr>
          <w:rFonts w:ascii="Times New Roman" w:eastAsia="Times New Roman" w:hAnsi="Times New Roman"/>
          <w:color w:val="000000"/>
          <w:sz w:val="24"/>
          <w:lang w:val="ru-RU"/>
        </w:rPr>
        <w:t>самомотивации</w:t>
      </w:r>
      <w:proofErr w:type="spellEnd"/>
      <w:r w:rsidRPr="005A3166">
        <w:rPr>
          <w:rFonts w:ascii="Times New Roman" w:eastAsia="Times New Roman" w:hAnsi="Times New Roman"/>
          <w:color w:val="000000"/>
          <w:sz w:val="24"/>
          <w:lang w:val="ru-RU"/>
        </w:rPr>
        <w:t xml:space="preserve"> и рефлексии;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давать адекватную оценку ситуации и предлагать план её изменения;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r w:rsidRPr="005A3166">
        <w:rPr>
          <w:lang w:val="ru-RU"/>
        </w:rPr>
        <w:br/>
      </w:r>
      <w:r w:rsidRPr="005A3166">
        <w:rPr>
          <w:lang w:val="ru-RU"/>
        </w:rPr>
        <w:tab/>
      </w:r>
      <w:r w:rsidRPr="005A3166">
        <w:rPr>
          <w:rFonts w:ascii="Times New Roman" w:eastAsia="Times New Roman" w:hAnsi="Times New Roman"/>
          <w:color w:val="000000"/>
          <w:sz w:val="24"/>
          <w:lang w:val="ru-RU"/>
        </w:rPr>
        <w:t>объяснять причины достижения (</w:t>
      </w:r>
      <w:proofErr w:type="spellStart"/>
      <w:r w:rsidRPr="005A3166">
        <w:rPr>
          <w:rFonts w:ascii="Times New Roman" w:eastAsia="Times New Roman" w:hAnsi="Times New Roman"/>
          <w:color w:val="000000"/>
          <w:sz w:val="24"/>
          <w:lang w:val="ru-RU"/>
        </w:rPr>
        <w:t>недостижения</w:t>
      </w:r>
      <w:proofErr w:type="spellEnd"/>
      <w:r w:rsidRPr="005A3166">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позитивное в произошедшей ситуации; </w:t>
      </w:r>
      <w:r w:rsidRPr="005A3166">
        <w:rPr>
          <w:lang w:val="ru-RU"/>
        </w:rPr>
        <w:br/>
      </w:r>
      <w:r w:rsidRPr="005A3166">
        <w:rPr>
          <w:lang w:val="ru-RU"/>
        </w:rPr>
        <w:tab/>
      </w:r>
      <w:r w:rsidRPr="005A3166">
        <w:rPr>
          <w:rFonts w:ascii="Times New Roman" w:eastAsia="Times New Roman" w:hAnsi="Times New Roman"/>
          <w:color w:val="000000"/>
          <w:sz w:val="24"/>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5A3166">
        <w:rPr>
          <w:lang w:val="ru-RU"/>
        </w:rPr>
        <w:br/>
      </w:r>
      <w:r w:rsidRPr="005A3166">
        <w:rPr>
          <w:lang w:val="ru-RU"/>
        </w:rPr>
        <w:tab/>
      </w:r>
      <w:r w:rsidRPr="005A3166">
        <w:rPr>
          <w:rFonts w:ascii="Times New Roman" w:eastAsia="Times New Roman" w:hAnsi="Times New Roman"/>
          <w:color w:val="000000"/>
          <w:sz w:val="24"/>
          <w:lang w:val="ru-RU"/>
        </w:rPr>
        <w:t>оценивать соответствие результата цели и условиям.</w:t>
      </w:r>
    </w:p>
    <w:p w:rsidR="00F173CC" w:rsidRPr="005A3166" w:rsidRDefault="00041BC0">
      <w:pPr>
        <w:autoSpaceDE w:val="0"/>
        <w:autoSpaceDN w:val="0"/>
        <w:spacing w:before="70" w:after="0" w:line="281" w:lineRule="auto"/>
        <w:ind w:left="180" w:right="2016"/>
        <w:rPr>
          <w:lang w:val="ru-RU"/>
        </w:rPr>
      </w:pPr>
      <w:r w:rsidRPr="005A3166">
        <w:rPr>
          <w:rFonts w:ascii="Times New Roman" w:eastAsia="Times New Roman" w:hAnsi="Times New Roman"/>
          <w:b/>
          <w:i/>
          <w:color w:val="000000"/>
          <w:sz w:val="24"/>
          <w:lang w:val="ru-RU"/>
        </w:rPr>
        <w:t xml:space="preserve">Эмоциональный интеллект: </w:t>
      </w:r>
      <w:r w:rsidRPr="005A3166">
        <w:rPr>
          <w:lang w:val="ru-RU"/>
        </w:rPr>
        <w:br/>
      </w:r>
      <w:r w:rsidRPr="005A3166">
        <w:rPr>
          <w:rFonts w:ascii="Times New Roman" w:eastAsia="Times New Roman" w:hAnsi="Times New Roman"/>
          <w:color w:val="000000"/>
          <w:sz w:val="24"/>
          <w:lang w:val="ru-RU"/>
        </w:rPr>
        <w:t xml:space="preserve">различать, называть и управлять собственными эмоциями и эмоциями других; выявлять и анализировать причины эмоций; </w:t>
      </w:r>
      <w:r w:rsidRPr="005A3166">
        <w:rPr>
          <w:lang w:val="ru-RU"/>
        </w:rPr>
        <w:br/>
      </w:r>
      <w:r w:rsidRPr="005A3166">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F173CC" w:rsidRPr="005A3166" w:rsidRDefault="00041BC0">
      <w:pPr>
        <w:autoSpaceDE w:val="0"/>
        <w:autoSpaceDN w:val="0"/>
        <w:spacing w:before="70" w:after="0" w:line="281" w:lineRule="auto"/>
        <w:ind w:left="180" w:right="4032"/>
        <w:rPr>
          <w:lang w:val="ru-RU"/>
        </w:rPr>
      </w:pPr>
      <w:r w:rsidRPr="005A3166">
        <w:rPr>
          <w:rFonts w:ascii="Times New Roman" w:eastAsia="Times New Roman" w:hAnsi="Times New Roman"/>
          <w:b/>
          <w:i/>
          <w:color w:val="000000"/>
          <w:sz w:val="24"/>
          <w:lang w:val="ru-RU"/>
        </w:rPr>
        <w:t xml:space="preserve">Принятие себя и других: </w:t>
      </w:r>
      <w:r w:rsidRPr="005A3166">
        <w:rPr>
          <w:lang w:val="ru-RU"/>
        </w:rPr>
        <w:br/>
      </w:r>
      <w:r w:rsidRPr="005A3166">
        <w:rPr>
          <w:rFonts w:ascii="Times New Roman" w:eastAsia="Times New Roman" w:hAnsi="Times New Roman"/>
          <w:color w:val="000000"/>
          <w:sz w:val="24"/>
          <w:lang w:val="ru-RU"/>
        </w:rPr>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w:t>
      </w:r>
      <w:r w:rsidRPr="005A3166">
        <w:rPr>
          <w:lang w:val="ru-RU"/>
        </w:rPr>
        <w:br/>
      </w:r>
      <w:r w:rsidRPr="005A3166">
        <w:rPr>
          <w:rFonts w:ascii="Times New Roman" w:eastAsia="Times New Roman" w:hAnsi="Times New Roman"/>
          <w:color w:val="000000"/>
          <w:sz w:val="24"/>
          <w:lang w:val="ru-RU"/>
        </w:rPr>
        <w:t xml:space="preserve">открытость себе и другим; </w:t>
      </w:r>
      <w:r w:rsidRPr="005A3166">
        <w:rPr>
          <w:lang w:val="ru-RU"/>
        </w:rPr>
        <w:br/>
      </w:r>
      <w:r w:rsidRPr="005A3166">
        <w:rPr>
          <w:rFonts w:ascii="Times New Roman" w:eastAsia="Times New Roman" w:hAnsi="Times New Roman"/>
          <w:color w:val="000000"/>
          <w:sz w:val="24"/>
          <w:lang w:val="ru-RU"/>
        </w:rPr>
        <w:t>осознавать невозможность контролировать всё вокруг.</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ПРЕДМЕТНЫЕ РЕЗУЛЬТАТЫ</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6 КЛАСС</w:t>
      </w:r>
    </w:p>
    <w:p w:rsidR="00F173CC" w:rsidRPr="005A3166" w:rsidRDefault="00041BC0">
      <w:pPr>
        <w:autoSpaceDE w:val="0"/>
        <w:autoSpaceDN w:val="0"/>
        <w:spacing w:before="166" w:after="0" w:line="230" w:lineRule="auto"/>
        <w:ind w:left="180"/>
        <w:rPr>
          <w:lang w:val="ru-RU"/>
        </w:rPr>
      </w:pPr>
      <w:r w:rsidRPr="005A3166">
        <w:rPr>
          <w:rFonts w:ascii="Times New Roman" w:eastAsia="Times New Roman" w:hAnsi="Times New Roman"/>
          <w:b/>
          <w:color w:val="000000"/>
          <w:sz w:val="24"/>
          <w:lang w:val="ru-RU"/>
        </w:rPr>
        <w:t>Человек и его социальное окружение</w:t>
      </w:r>
    </w:p>
    <w:p w:rsidR="00F173CC" w:rsidRPr="005A3166" w:rsidRDefault="00041BC0">
      <w:pPr>
        <w:autoSpaceDE w:val="0"/>
        <w:autoSpaceDN w:val="0"/>
        <w:spacing w:before="178" w:after="0" w:line="230" w:lineRule="auto"/>
        <w:jc w:val="center"/>
        <w:rPr>
          <w:lang w:val="ru-RU"/>
        </w:rPr>
      </w:pPr>
      <w:r w:rsidRPr="005A3166">
        <w:rPr>
          <w:rFonts w:ascii="Times New Roman" w:eastAsia="Times New Roman" w:hAnsi="Times New Roman"/>
          <w:color w:val="000000"/>
          <w:sz w:val="24"/>
          <w:lang w:val="ru-RU"/>
        </w:rPr>
        <w:t>—  осваивать и применять знания о социальных свойствах человека, формировании личности,</w:t>
      </w:r>
    </w:p>
    <w:p w:rsidR="00F173CC" w:rsidRPr="005A3166" w:rsidRDefault="00F173CC">
      <w:pPr>
        <w:rPr>
          <w:lang w:val="ru-RU"/>
        </w:rPr>
        <w:sectPr w:rsidR="00F173CC" w:rsidRPr="005A3166">
          <w:pgSz w:w="11900" w:h="16840"/>
          <w:pgMar w:top="286" w:right="742" w:bottom="422" w:left="666" w:header="720" w:footer="720" w:gutter="0"/>
          <w:cols w:space="720" w:equalWidth="0">
            <w:col w:w="10492"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line="262" w:lineRule="auto"/>
        <w:ind w:right="144"/>
        <w:rPr>
          <w:lang w:val="ru-RU"/>
        </w:rPr>
      </w:pPr>
      <w:r w:rsidRPr="005A3166">
        <w:rPr>
          <w:rFonts w:ascii="Times New Roman" w:eastAsia="Times New Roman" w:hAnsi="Times New Roman"/>
          <w:color w:val="000000"/>
          <w:sz w:val="24"/>
          <w:lang w:val="ru-RU"/>
        </w:rPr>
        <w:t>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173CC" w:rsidRPr="005A3166" w:rsidRDefault="00041BC0">
      <w:pPr>
        <w:autoSpaceDE w:val="0"/>
        <w:autoSpaceDN w:val="0"/>
        <w:spacing w:before="190" w:after="0" w:line="281" w:lineRule="auto"/>
        <w:rPr>
          <w:lang w:val="ru-RU"/>
        </w:rPr>
      </w:pPr>
      <w:r w:rsidRPr="005A3166">
        <w:rPr>
          <w:rFonts w:ascii="Times New Roman" w:eastAsia="Times New Roman" w:hAnsi="Times New Roman"/>
          <w:color w:val="000000"/>
          <w:sz w:val="24"/>
          <w:lang w:val="ru-RU"/>
        </w:rPr>
        <w:t>—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173CC" w:rsidRPr="005A3166" w:rsidRDefault="00041BC0">
      <w:pPr>
        <w:autoSpaceDE w:val="0"/>
        <w:autoSpaceDN w:val="0"/>
        <w:spacing w:before="190" w:after="0"/>
        <w:ind w:right="144"/>
        <w:rPr>
          <w:lang w:val="ru-RU"/>
        </w:rPr>
      </w:pPr>
      <w:r w:rsidRPr="005A3166">
        <w:rPr>
          <w:rFonts w:ascii="Times New Roman" w:eastAsia="Times New Roman" w:hAnsi="Times New Roman"/>
          <w:color w:val="000000"/>
          <w:sz w:val="24"/>
          <w:lang w:val="ru-RU"/>
        </w:rPr>
        <w:t xml:space="preserve">—  приводить примеры деятельности людей, её различных мотивов и особенностей в </w:t>
      </w:r>
      <w:r w:rsidRPr="005A3166">
        <w:rPr>
          <w:lang w:val="ru-RU"/>
        </w:rPr>
        <w:br/>
      </w:r>
      <w:r w:rsidRPr="005A3166">
        <w:rPr>
          <w:rFonts w:ascii="Times New Roman" w:eastAsia="Times New Roman" w:hAnsi="Times New Roman"/>
          <w:color w:val="000000"/>
          <w:sz w:val="24"/>
          <w:lang w:val="ru-RU"/>
        </w:rPr>
        <w:t>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173CC" w:rsidRPr="005A3166" w:rsidRDefault="00041BC0">
      <w:pPr>
        <w:autoSpaceDE w:val="0"/>
        <w:autoSpaceDN w:val="0"/>
        <w:spacing w:before="192" w:after="0" w:line="230" w:lineRule="auto"/>
        <w:rPr>
          <w:lang w:val="ru-RU"/>
        </w:rPr>
      </w:pPr>
      <w:r w:rsidRPr="005A3166">
        <w:rPr>
          <w:rFonts w:ascii="Times New Roman" w:eastAsia="Times New Roman" w:hAnsi="Times New Roman"/>
          <w:color w:val="000000"/>
          <w:sz w:val="24"/>
          <w:lang w:val="ru-RU"/>
        </w:rPr>
        <w:t>—  классифицировать по разным признакам виды деятельности человека, потребности людей;</w:t>
      </w:r>
    </w:p>
    <w:p w:rsidR="00F173CC" w:rsidRPr="005A3166" w:rsidRDefault="00041BC0">
      <w:pPr>
        <w:autoSpaceDE w:val="0"/>
        <w:autoSpaceDN w:val="0"/>
        <w:spacing w:before="190" w:after="0" w:line="262" w:lineRule="auto"/>
        <w:ind w:right="720"/>
        <w:rPr>
          <w:lang w:val="ru-RU"/>
        </w:rPr>
      </w:pPr>
      <w:proofErr w:type="gramStart"/>
      <w:r w:rsidRPr="005A3166">
        <w:rPr>
          <w:rFonts w:ascii="Times New Roman" w:eastAsia="Times New Roman" w:hAnsi="Times New Roman"/>
          <w:color w:val="000000"/>
          <w:sz w:val="24"/>
          <w:lang w:val="ru-RU"/>
        </w:rPr>
        <w:t>—  сравнивать понятия «индивид», «индивидуальность», «личность»; свойства человека и животных; виды деятельности (игра, труд, учение);</w:t>
      </w:r>
      <w:proofErr w:type="gramEnd"/>
    </w:p>
    <w:p w:rsidR="00F173CC" w:rsidRPr="005A3166" w:rsidRDefault="00041BC0">
      <w:pPr>
        <w:autoSpaceDE w:val="0"/>
        <w:autoSpaceDN w:val="0"/>
        <w:spacing w:before="190" w:after="0" w:line="262" w:lineRule="auto"/>
        <w:ind w:right="1152"/>
        <w:rPr>
          <w:lang w:val="ru-RU"/>
        </w:rPr>
      </w:pPr>
      <w:r w:rsidRPr="005A3166">
        <w:rPr>
          <w:rFonts w:ascii="Times New Roman" w:eastAsia="Times New Roman" w:hAnsi="Times New Roman"/>
          <w:color w:val="000000"/>
          <w:sz w:val="24"/>
          <w:lang w:val="ru-RU"/>
        </w:rPr>
        <w:t>—  устанавливать и объяснять взаимосвязи людей в малых группах; целей, способов и результатов деятельности, целей и средств общения;</w:t>
      </w:r>
    </w:p>
    <w:p w:rsidR="00F173CC" w:rsidRPr="005A3166" w:rsidRDefault="00041BC0">
      <w:pPr>
        <w:autoSpaceDE w:val="0"/>
        <w:autoSpaceDN w:val="0"/>
        <w:spacing w:before="190" w:after="0"/>
        <w:rPr>
          <w:lang w:val="ru-RU"/>
        </w:rPr>
      </w:pPr>
      <w:r w:rsidRPr="005A3166">
        <w:rPr>
          <w:rFonts w:ascii="Times New Roman" w:eastAsia="Times New Roman" w:hAnsi="Times New Roman"/>
          <w:color w:val="000000"/>
          <w:sz w:val="24"/>
          <w:lang w:val="ru-RU"/>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w:t>
      </w:r>
      <w:r w:rsidRPr="005A3166">
        <w:rPr>
          <w:lang w:val="ru-RU"/>
        </w:rPr>
        <w:br/>
      </w:r>
      <w:r w:rsidRPr="005A3166">
        <w:rPr>
          <w:rFonts w:ascii="Times New Roman" w:eastAsia="Times New Roman" w:hAnsi="Times New Roman"/>
          <w:color w:val="000000"/>
          <w:sz w:val="24"/>
          <w:lang w:val="ru-RU"/>
        </w:rPr>
        <w:t>образовательной деятельности и общения в школе, семье, группе сверстников;</w:t>
      </w:r>
    </w:p>
    <w:p w:rsidR="00F173CC" w:rsidRPr="005A3166" w:rsidRDefault="00041BC0">
      <w:pPr>
        <w:autoSpaceDE w:val="0"/>
        <w:autoSpaceDN w:val="0"/>
        <w:spacing w:before="190" w:after="0"/>
        <w:ind w:right="144"/>
        <w:rPr>
          <w:lang w:val="ru-RU"/>
        </w:rPr>
      </w:pPr>
      <w:r w:rsidRPr="005A3166">
        <w:rPr>
          <w:rFonts w:ascii="Times New Roman" w:eastAsia="Times New Roman" w:hAnsi="Times New Roman"/>
          <w:color w:val="000000"/>
          <w:sz w:val="24"/>
          <w:lang w:val="ru-RU"/>
        </w:rPr>
        <w:t>—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173CC" w:rsidRPr="005A3166" w:rsidRDefault="00041BC0">
      <w:pPr>
        <w:autoSpaceDE w:val="0"/>
        <w:autoSpaceDN w:val="0"/>
        <w:spacing w:before="190" w:after="0" w:line="262" w:lineRule="auto"/>
        <w:ind w:right="144"/>
        <w:rPr>
          <w:lang w:val="ru-RU"/>
        </w:rPr>
      </w:pPr>
      <w:r w:rsidRPr="005A3166">
        <w:rPr>
          <w:rFonts w:ascii="Times New Roman" w:eastAsia="Times New Roman" w:hAnsi="Times New Roman"/>
          <w:color w:val="000000"/>
          <w:sz w:val="24"/>
          <w:lang w:val="ru-RU"/>
        </w:rPr>
        <w:t>—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173CC" w:rsidRPr="005A3166" w:rsidRDefault="00041BC0">
      <w:pPr>
        <w:autoSpaceDE w:val="0"/>
        <w:autoSpaceDN w:val="0"/>
        <w:spacing w:before="190" w:after="0" w:line="271" w:lineRule="auto"/>
        <w:rPr>
          <w:lang w:val="ru-RU"/>
        </w:rPr>
      </w:pPr>
      <w:r w:rsidRPr="005A3166">
        <w:rPr>
          <w:rFonts w:ascii="Times New Roman" w:eastAsia="Times New Roman" w:hAnsi="Times New Roman"/>
          <w:color w:val="000000"/>
          <w:sz w:val="24"/>
          <w:lang w:val="ru-RU"/>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w:t>
      </w:r>
      <w:r w:rsidRPr="005A3166">
        <w:rPr>
          <w:lang w:val="ru-RU"/>
        </w:rPr>
        <w:br/>
      </w:r>
      <w:r w:rsidRPr="005A3166">
        <w:rPr>
          <w:rFonts w:ascii="Times New Roman" w:eastAsia="Times New Roman" w:hAnsi="Times New Roman"/>
          <w:color w:val="000000"/>
          <w:sz w:val="24"/>
          <w:lang w:val="ru-RU"/>
        </w:rPr>
        <w:t>преобразовывать текстовую информацию в таблицу, схему;</w:t>
      </w:r>
    </w:p>
    <w:p w:rsidR="00F173CC" w:rsidRPr="005A3166" w:rsidRDefault="00041BC0">
      <w:pPr>
        <w:autoSpaceDE w:val="0"/>
        <w:autoSpaceDN w:val="0"/>
        <w:spacing w:before="192" w:after="0"/>
        <w:ind w:right="720"/>
        <w:rPr>
          <w:lang w:val="ru-RU"/>
        </w:rPr>
      </w:pPr>
      <w:r w:rsidRPr="005A3166">
        <w:rPr>
          <w:rFonts w:ascii="Times New Roman" w:eastAsia="Times New Roman" w:hAnsi="Times New Roman"/>
          <w:color w:val="000000"/>
          <w:sz w:val="24"/>
          <w:lang w:val="ru-RU"/>
        </w:rPr>
        <w:t>—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73CC" w:rsidRPr="005A3166" w:rsidRDefault="00041BC0">
      <w:pPr>
        <w:autoSpaceDE w:val="0"/>
        <w:autoSpaceDN w:val="0"/>
        <w:spacing w:before="190" w:after="0" w:line="271" w:lineRule="auto"/>
        <w:ind w:right="78"/>
        <w:jc w:val="both"/>
        <w:rPr>
          <w:lang w:val="ru-RU"/>
        </w:rPr>
      </w:pPr>
      <w:r w:rsidRPr="005A3166">
        <w:rPr>
          <w:rFonts w:ascii="Times New Roman" w:eastAsia="Times New Roman" w:hAnsi="Times New Roman"/>
          <w:color w:val="000000"/>
          <w:sz w:val="24"/>
          <w:lang w:val="ru-RU"/>
        </w:rPr>
        <w:t>—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173CC" w:rsidRPr="005A3166" w:rsidRDefault="00041BC0">
      <w:pPr>
        <w:autoSpaceDE w:val="0"/>
        <w:autoSpaceDN w:val="0"/>
        <w:spacing w:before="190" w:after="0" w:line="271" w:lineRule="auto"/>
        <w:rPr>
          <w:lang w:val="ru-RU"/>
        </w:rPr>
      </w:pPr>
      <w:r w:rsidRPr="005A3166">
        <w:rPr>
          <w:rFonts w:ascii="Times New Roman" w:eastAsia="Times New Roman" w:hAnsi="Times New Roman"/>
          <w:color w:val="000000"/>
          <w:sz w:val="24"/>
          <w:lang w:val="ru-RU"/>
        </w:rPr>
        <w:t>—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173CC" w:rsidRPr="005A3166" w:rsidRDefault="00041BC0">
      <w:pPr>
        <w:autoSpaceDE w:val="0"/>
        <w:autoSpaceDN w:val="0"/>
        <w:spacing w:before="190" w:after="0" w:line="271" w:lineRule="auto"/>
        <w:ind w:right="432"/>
        <w:rPr>
          <w:lang w:val="ru-RU"/>
        </w:rPr>
      </w:pPr>
      <w:r w:rsidRPr="005A3166">
        <w:rPr>
          <w:rFonts w:ascii="Times New Roman" w:eastAsia="Times New Roman" w:hAnsi="Times New Roman"/>
          <w:color w:val="000000"/>
          <w:sz w:val="24"/>
          <w:lang w:val="ru-RU"/>
        </w:rPr>
        <w:t>—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173CC" w:rsidRPr="005A3166" w:rsidRDefault="00F173CC">
      <w:pPr>
        <w:rPr>
          <w:lang w:val="ru-RU"/>
        </w:rPr>
        <w:sectPr w:rsidR="00F173CC" w:rsidRPr="005A3166">
          <w:pgSz w:w="11900" w:h="16840"/>
          <w:pgMar w:top="286" w:right="686" w:bottom="332" w:left="1086" w:header="720" w:footer="720" w:gutter="0"/>
          <w:cols w:space="720" w:equalWidth="0">
            <w:col w:w="10128" w:space="0"/>
          </w:cols>
          <w:docGrid w:linePitch="360"/>
        </w:sectPr>
      </w:pPr>
    </w:p>
    <w:p w:rsidR="00F173CC" w:rsidRPr="005A3166" w:rsidRDefault="00F173CC">
      <w:pPr>
        <w:autoSpaceDE w:val="0"/>
        <w:autoSpaceDN w:val="0"/>
        <w:spacing w:after="114" w:line="220" w:lineRule="exact"/>
        <w:rPr>
          <w:lang w:val="ru-RU"/>
        </w:rPr>
      </w:pPr>
    </w:p>
    <w:p w:rsidR="00F173CC" w:rsidRPr="005A3166" w:rsidRDefault="00041BC0">
      <w:pPr>
        <w:autoSpaceDE w:val="0"/>
        <w:autoSpaceDN w:val="0"/>
        <w:spacing w:after="0" w:line="271" w:lineRule="auto"/>
        <w:ind w:left="240" w:right="144"/>
        <w:rPr>
          <w:lang w:val="ru-RU"/>
        </w:rPr>
      </w:pPr>
      <w:r w:rsidRPr="005A3166">
        <w:rPr>
          <w:rFonts w:ascii="Times New Roman" w:eastAsia="Times New Roman" w:hAnsi="Times New Roman"/>
          <w:color w:val="000000"/>
          <w:sz w:val="24"/>
          <w:lang w:val="ru-RU"/>
        </w:rPr>
        <w:t>—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73CC" w:rsidRPr="005A3166" w:rsidRDefault="00041BC0">
      <w:pPr>
        <w:autoSpaceDE w:val="0"/>
        <w:autoSpaceDN w:val="0"/>
        <w:spacing w:before="178" w:after="0" w:line="230" w:lineRule="auto"/>
        <w:rPr>
          <w:lang w:val="ru-RU"/>
        </w:rPr>
      </w:pPr>
      <w:r w:rsidRPr="005A3166">
        <w:rPr>
          <w:rFonts w:ascii="Times New Roman" w:eastAsia="Times New Roman" w:hAnsi="Times New Roman"/>
          <w:b/>
          <w:color w:val="000000"/>
          <w:sz w:val="24"/>
          <w:lang w:val="ru-RU"/>
        </w:rPr>
        <w:t>Общество, в котором мы живём</w:t>
      </w:r>
    </w:p>
    <w:p w:rsidR="00F173CC" w:rsidRPr="005A3166" w:rsidRDefault="00041BC0">
      <w:pPr>
        <w:autoSpaceDE w:val="0"/>
        <w:autoSpaceDN w:val="0"/>
        <w:spacing w:before="178" w:after="0"/>
        <w:ind w:left="240" w:right="432"/>
        <w:rPr>
          <w:lang w:val="ru-RU"/>
        </w:rPr>
      </w:pPr>
      <w:r w:rsidRPr="005A3166">
        <w:rPr>
          <w:rFonts w:ascii="Times New Roman" w:eastAsia="Times New Roman" w:hAnsi="Times New Roman"/>
          <w:color w:val="000000"/>
          <w:sz w:val="24"/>
          <w:lang w:val="ru-RU"/>
        </w:rPr>
        <w:t>—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173CC" w:rsidRPr="005A3166" w:rsidRDefault="00041BC0">
      <w:pPr>
        <w:autoSpaceDE w:val="0"/>
        <w:autoSpaceDN w:val="0"/>
        <w:spacing w:before="192" w:after="0" w:line="271" w:lineRule="auto"/>
        <w:ind w:left="240" w:right="1152"/>
        <w:rPr>
          <w:lang w:val="ru-RU"/>
        </w:rPr>
      </w:pPr>
      <w:r w:rsidRPr="005A3166">
        <w:rPr>
          <w:rFonts w:ascii="Times New Roman" w:eastAsia="Times New Roman" w:hAnsi="Times New Roman"/>
          <w:color w:val="000000"/>
          <w:sz w:val="24"/>
          <w:lang w:val="ru-RU"/>
        </w:rPr>
        <w:t>—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173CC" w:rsidRPr="005A3166" w:rsidRDefault="00041BC0">
      <w:pPr>
        <w:autoSpaceDE w:val="0"/>
        <w:autoSpaceDN w:val="0"/>
        <w:spacing w:before="190" w:after="0" w:line="262" w:lineRule="auto"/>
        <w:ind w:left="240" w:right="1296"/>
        <w:rPr>
          <w:lang w:val="ru-RU"/>
        </w:rPr>
      </w:pPr>
      <w:r w:rsidRPr="005A3166">
        <w:rPr>
          <w:rFonts w:ascii="Times New Roman" w:eastAsia="Times New Roman" w:hAnsi="Times New Roman"/>
          <w:color w:val="000000"/>
          <w:sz w:val="24"/>
          <w:lang w:val="ru-RU"/>
        </w:rPr>
        <w:t>—  приводить примеры разного положения людей в обществе, видов экономической деятельности, глобальных проблем;</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классифицировать социальные общности и группы;</w:t>
      </w:r>
    </w:p>
    <w:p w:rsidR="00F173CC" w:rsidRPr="005A3166" w:rsidRDefault="00041BC0">
      <w:pPr>
        <w:autoSpaceDE w:val="0"/>
        <w:autoSpaceDN w:val="0"/>
        <w:spacing w:before="190" w:after="0" w:line="262" w:lineRule="auto"/>
        <w:ind w:left="240" w:right="720"/>
        <w:rPr>
          <w:lang w:val="ru-RU"/>
        </w:rPr>
      </w:pPr>
      <w:r w:rsidRPr="005A3166">
        <w:rPr>
          <w:rFonts w:ascii="Times New Roman" w:eastAsia="Times New Roman" w:hAnsi="Times New Roman"/>
          <w:color w:val="000000"/>
          <w:sz w:val="24"/>
          <w:lang w:val="ru-RU"/>
        </w:rPr>
        <w:t xml:space="preserve">—  сравнивать социальные общности и группы, положение в </w:t>
      </w:r>
      <w:proofErr w:type="gramStart"/>
      <w:r w:rsidRPr="005A3166">
        <w:rPr>
          <w:rFonts w:ascii="Times New Roman" w:eastAsia="Times New Roman" w:hAnsi="Times New Roman"/>
          <w:color w:val="000000"/>
          <w:sz w:val="24"/>
          <w:lang w:val="ru-RU"/>
        </w:rPr>
        <w:t>об​</w:t>
      </w:r>
      <w:proofErr w:type="spellStart"/>
      <w:r w:rsidRPr="005A3166">
        <w:rPr>
          <w:rFonts w:ascii="Times New Roman" w:eastAsia="Times New Roman" w:hAnsi="Times New Roman"/>
          <w:color w:val="000000"/>
          <w:sz w:val="24"/>
          <w:lang w:val="ru-RU"/>
        </w:rPr>
        <w:t>ществе</w:t>
      </w:r>
      <w:proofErr w:type="spellEnd"/>
      <w:proofErr w:type="gramEnd"/>
      <w:r w:rsidRPr="005A3166">
        <w:rPr>
          <w:rFonts w:ascii="Times New Roman" w:eastAsia="Times New Roman" w:hAnsi="Times New Roman"/>
          <w:color w:val="000000"/>
          <w:sz w:val="24"/>
          <w:lang w:val="ru-RU"/>
        </w:rPr>
        <w:t xml:space="preserve"> различных людей; различные формы хозяйствования;</w:t>
      </w:r>
    </w:p>
    <w:p w:rsidR="00F173CC" w:rsidRPr="005A3166" w:rsidRDefault="00041BC0">
      <w:pPr>
        <w:autoSpaceDE w:val="0"/>
        <w:autoSpaceDN w:val="0"/>
        <w:spacing w:before="190" w:after="0" w:line="262" w:lineRule="auto"/>
        <w:ind w:left="240" w:right="576"/>
        <w:rPr>
          <w:lang w:val="ru-RU"/>
        </w:rPr>
      </w:pPr>
      <w:r w:rsidRPr="005A3166">
        <w:rPr>
          <w:rFonts w:ascii="Times New Roman" w:eastAsia="Times New Roman" w:hAnsi="Times New Roman"/>
          <w:color w:val="000000"/>
          <w:sz w:val="24"/>
          <w:lang w:val="ru-RU"/>
        </w:rPr>
        <w:t>—  устанавливать  взаимодействия общества и природы, человека и общества, деятельности основных участников экономики;</w:t>
      </w:r>
    </w:p>
    <w:p w:rsidR="00F173CC" w:rsidRPr="005A3166" w:rsidRDefault="00041BC0">
      <w:pPr>
        <w:autoSpaceDE w:val="0"/>
        <w:autoSpaceDN w:val="0"/>
        <w:spacing w:before="190" w:after="0" w:line="271" w:lineRule="auto"/>
        <w:ind w:left="240" w:right="144"/>
        <w:rPr>
          <w:lang w:val="ru-RU"/>
        </w:rPr>
      </w:pPr>
      <w:r w:rsidRPr="005A3166">
        <w:rPr>
          <w:rFonts w:ascii="Times New Roman" w:eastAsia="Times New Roman" w:hAnsi="Times New Roman"/>
          <w:color w:val="000000"/>
          <w:sz w:val="24"/>
          <w:lang w:val="ru-RU"/>
        </w:rPr>
        <w:t>—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173CC" w:rsidRPr="005A3166" w:rsidRDefault="00041BC0">
      <w:pPr>
        <w:autoSpaceDE w:val="0"/>
        <w:autoSpaceDN w:val="0"/>
        <w:spacing w:before="190" w:after="0" w:line="271" w:lineRule="auto"/>
        <w:ind w:left="240" w:right="144"/>
        <w:rPr>
          <w:lang w:val="ru-RU"/>
        </w:rPr>
      </w:pPr>
      <w:r w:rsidRPr="005A3166">
        <w:rPr>
          <w:rFonts w:ascii="Times New Roman" w:eastAsia="Times New Roman" w:hAnsi="Times New Roman"/>
          <w:color w:val="000000"/>
          <w:sz w:val="24"/>
          <w:lang w:val="ru-RU"/>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173CC" w:rsidRPr="005A3166" w:rsidRDefault="00041BC0">
      <w:pPr>
        <w:autoSpaceDE w:val="0"/>
        <w:autoSpaceDN w:val="0"/>
        <w:spacing w:before="190" w:after="0" w:line="262" w:lineRule="auto"/>
        <w:ind w:left="240" w:right="864"/>
        <w:rPr>
          <w:lang w:val="ru-RU"/>
        </w:rPr>
      </w:pPr>
      <w:r w:rsidRPr="005A3166">
        <w:rPr>
          <w:rFonts w:ascii="Times New Roman" w:eastAsia="Times New Roman" w:hAnsi="Times New Roman"/>
          <w:color w:val="000000"/>
          <w:sz w:val="24"/>
          <w:lang w:val="ru-RU"/>
        </w:rPr>
        <w:t>—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173CC" w:rsidRPr="005A3166" w:rsidRDefault="00041BC0">
      <w:pPr>
        <w:autoSpaceDE w:val="0"/>
        <w:autoSpaceDN w:val="0"/>
        <w:spacing w:before="190" w:after="0" w:line="274" w:lineRule="auto"/>
        <w:ind w:left="240" w:right="864"/>
        <w:rPr>
          <w:lang w:val="ru-RU"/>
        </w:rPr>
      </w:pPr>
      <w:r w:rsidRPr="005A3166">
        <w:rPr>
          <w:rFonts w:ascii="Times New Roman" w:eastAsia="Times New Roman" w:hAnsi="Times New Roman"/>
          <w:color w:val="000000"/>
          <w:sz w:val="24"/>
          <w:lang w:val="ru-RU"/>
        </w:rPr>
        <w:t xml:space="preserve">—  овладевать смысловым чтением текстов обществоведческой тематики, касающихся отношений человека и природы, </w:t>
      </w:r>
      <w:proofErr w:type="gramStart"/>
      <w:r w:rsidRPr="005A3166">
        <w:rPr>
          <w:rFonts w:ascii="Times New Roman" w:eastAsia="Times New Roman" w:hAnsi="Times New Roman"/>
          <w:color w:val="000000"/>
          <w:sz w:val="24"/>
          <w:lang w:val="ru-RU"/>
        </w:rPr>
        <w:t>уст​</w:t>
      </w:r>
      <w:proofErr w:type="spellStart"/>
      <w:r w:rsidRPr="005A3166">
        <w:rPr>
          <w:rFonts w:ascii="Times New Roman" w:eastAsia="Times New Roman" w:hAnsi="Times New Roman"/>
          <w:color w:val="000000"/>
          <w:sz w:val="24"/>
          <w:lang w:val="ru-RU"/>
        </w:rPr>
        <w:t>ройства</w:t>
      </w:r>
      <w:proofErr w:type="spellEnd"/>
      <w:proofErr w:type="gramEnd"/>
      <w:r w:rsidRPr="005A3166">
        <w:rPr>
          <w:rFonts w:ascii="Times New Roman" w:eastAsia="Times New Roman" w:hAnsi="Times New Roman"/>
          <w:color w:val="000000"/>
          <w:sz w:val="24"/>
          <w:lang w:val="ru-RU"/>
        </w:rPr>
        <w:t xml:space="preserve"> общественной жизни, основных сфер жизни общества;</w:t>
      </w:r>
    </w:p>
    <w:p w:rsidR="00F173CC" w:rsidRPr="005A3166" w:rsidRDefault="00041BC0">
      <w:pPr>
        <w:autoSpaceDE w:val="0"/>
        <w:autoSpaceDN w:val="0"/>
        <w:spacing w:before="190" w:after="0" w:line="262" w:lineRule="auto"/>
        <w:ind w:left="240"/>
        <w:rPr>
          <w:lang w:val="ru-RU"/>
        </w:rPr>
      </w:pPr>
      <w:r w:rsidRPr="005A3166">
        <w:rPr>
          <w:rFonts w:ascii="Times New Roman" w:eastAsia="Times New Roman" w:hAnsi="Times New Roman"/>
          <w:color w:val="000000"/>
          <w:sz w:val="24"/>
          <w:lang w:val="ru-RU"/>
        </w:rPr>
        <w:t>—  извлекать информацию из разных источников о человеке и обществе, включая информацию о народах России;</w:t>
      </w:r>
    </w:p>
    <w:p w:rsidR="00F173CC" w:rsidRPr="005A3166" w:rsidRDefault="00041BC0">
      <w:pPr>
        <w:autoSpaceDE w:val="0"/>
        <w:autoSpaceDN w:val="0"/>
        <w:spacing w:before="190" w:after="0" w:line="271" w:lineRule="auto"/>
        <w:ind w:left="240"/>
        <w:rPr>
          <w:lang w:val="ru-RU"/>
        </w:rPr>
      </w:pPr>
      <w:r w:rsidRPr="005A3166">
        <w:rPr>
          <w:rFonts w:ascii="Times New Roman" w:eastAsia="Times New Roman" w:hAnsi="Times New Roman"/>
          <w:color w:val="000000"/>
          <w:sz w:val="24"/>
          <w:lang w:val="ru-RU"/>
        </w:rPr>
        <w:t>—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173CC" w:rsidRPr="005A3166" w:rsidRDefault="00041BC0">
      <w:pPr>
        <w:autoSpaceDE w:val="0"/>
        <w:autoSpaceDN w:val="0"/>
        <w:spacing w:before="190" w:after="0" w:line="262" w:lineRule="auto"/>
        <w:ind w:left="240" w:right="144"/>
        <w:rPr>
          <w:lang w:val="ru-RU"/>
        </w:rPr>
      </w:pPr>
      <w:r w:rsidRPr="005A3166">
        <w:rPr>
          <w:rFonts w:ascii="Times New Roman" w:eastAsia="Times New Roman" w:hAnsi="Times New Roman"/>
          <w:color w:val="000000"/>
          <w:sz w:val="24"/>
          <w:lang w:val="ru-RU"/>
        </w:rPr>
        <w:t>—  оценивать собственные поступки и поведение других людей с точки зрения их соответствия духовным традициям общества;</w:t>
      </w:r>
    </w:p>
    <w:p w:rsidR="00F173CC" w:rsidRPr="005A3166" w:rsidRDefault="00041BC0">
      <w:pPr>
        <w:autoSpaceDE w:val="0"/>
        <w:autoSpaceDN w:val="0"/>
        <w:spacing w:before="190" w:after="0" w:line="271" w:lineRule="auto"/>
        <w:ind w:left="240" w:right="144"/>
        <w:rPr>
          <w:lang w:val="ru-RU"/>
        </w:rPr>
      </w:pPr>
      <w:r w:rsidRPr="005A3166">
        <w:rPr>
          <w:rFonts w:ascii="Times New Roman" w:eastAsia="Times New Roman" w:hAnsi="Times New Roman"/>
          <w:color w:val="000000"/>
          <w:sz w:val="24"/>
          <w:lang w:val="ru-RU"/>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осуществлять совместную деятельность, включая взаимодействие с людьми другой культуры,</w:t>
      </w:r>
    </w:p>
    <w:p w:rsidR="00F173CC" w:rsidRPr="005A3166" w:rsidRDefault="00F173CC">
      <w:pPr>
        <w:rPr>
          <w:lang w:val="ru-RU"/>
        </w:rPr>
        <w:sectPr w:rsidR="00F173CC" w:rsidRPr="005A3166">
          <w:pgSz w:w="11900" w:h="16840"/>
          <w:pgMar w:top="334" w:right="744" w:bottom="452" w:left="846" w:header="720" w:footer="720" w:gutter="0"/>
          <w:cols w:space="720" w:equalWidth="0">
            <w:col w:w="10310"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line="262" w:lineRule="auto"/>
        <w:ind w:left="420" w:right="720"/>
        <w:rPr>
          <w:lang w:val="ru-RU"/>
        </w:rPr>
      </w:pPr>
      <w:r w:rsidRPr="005A3166">
        <w:rPr>
          <w:rFonts w:ascii="Times New Roman" w:eastAsia="Times New Roman" w:hAnsi="Times New Roman"/>
          <w:color w:val="000000"/>
          <w:sz w:val="24"/>
          <w:lang w:val="ru-RU"/>
        </w:rPr>
        <w:t>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173CC" w:rsidRPr="005A3166" w:rsidRDefault="00041BC0">
      <w:pPr>
        <w:autoSpaceDE w:val="0"/>
        <w:autoSpaceDN w:val="0"/>
        <w:spacing w:before="322" w:after="0" w:line="230" w:lineRule="auto"/>
        <w:rPr>
          <w:lang w:val="ru-RU"/>
        </w:rPr>
      </w:pPr>
      <w:r w:rsidRPr="005A3166">
        <w:rPr>
          <w:rFonts w:ascii="Times New Roman" w:eastAsia="Times New Roman" w:hAnsi="Times New Roman"/>
          <w:b/>
          <w:color w:val="000000"/>
          <w:sz w:val="24"/>
          <w:lang w:val="ru-RU"/>
        </w:rPr>
        <w:t>7 КЛАСС</w:t>
      </w:r>
    </w:p>
    <w:p w:rsidR="00F173CC" w:rsidRPr="005A3166" w:rsidRDefault="00041BC0">
      <w:pPr>
        <w:autoSpaceDE w:val="0"/>
        <w:autoSpaceDN w:val="0"/>
        <w:spacing w:before="166" w:after="0" w:line="230" w:lineRule="auto"/>
        <w:ind w:left="180"/>
        <w:rPr>
          <w:lang w:val="ru-RU"/>
        </w:rPr>
      </w:pPr>
      <w:r w:rsidRPr="005A3166">
        <w:rPr>
          <w:rFonts w:ascii="Times New Roman" w:eastAsia="Times New Roman" w:hAnsi="Times New Roman"/>
          <w:b/>
          <w:color w:val="000000"/>
          <w:sz w:val="24"/>
          <w:lang w:val="ru-RU"/>
        </w:rPr>
        <w:t>Социальные ценности и нормы</w:t>
      </w:r>
    </w:p>
    <w:p w:rsidR="00F173CC" w:rsidRPr="005A3166" w:rsidRDefault="00041BC0">
      <w:pPr>
        <w:autoSpaceDE w:val="0"/>
        <w:autoSpaceDN w:val="0"/>
        <w:spacing w:before="178" w:after="0" w:line="262" w:lineRule="auto"/>
        <w:ind w:left="420" w:right="100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F173CC" w:rsidRPr="005A3166" w:rsidRDefault="00041BC0">
      <w:pPr>
        <w:autoSpaceDE w:val="0"/>
        <w:autoSpaceDN w:val="0"/>
        <w:spacing w:before="190" w:after="0" w:line="271"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характеризовать</w:t>
      </w:r>
      <w:r w:rsidRPr="005A3166">
        <w:rPr>
          <w:rFonts w:ascii="Times New Roman" w:eastAsia="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173CC" w:rsidRPr="005A3166" w:rsidRDefault="00041BC0">
      <w:pPr>
        <w:autoSpaceDE w:val="0"/>
        <w:autoSpaceDN w:val="0"/>
        <w:spacing w:before="192" w:after="0" w:line="262" w:lineRule="auto"/>
        <w:ind w:left="42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приводить примеры</w:t>
      </w:r>
      <w:r w:rsidRPr="005A3166">
        <w:rPr>
          <w:rFonts w:ascii="Times New Roman" w:eastAsia="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F173CC" w:rsidRPr="005A3166" w:rsidRDefault="00041BC0">
      <w:pPr>
        <w:autoSpaceDE w:val="0"/>
        <w:autoSpaceDN w:val="0"/>
        <w:spacing w:before="190"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социальные нормы, их существенные признаки и элементы;</w:t>
      </w:r>
    </w:p>
    <w:p w:rsidR="00F173CC" w:rsidRPr="005A3166" w:rsidRDefault="00041BC0">
      <w:pPr>
        <w:autoSpaceDE w:val="0"/>
        <w:autoSpaceDN w:val="0"/>
        <w:spacing w:before="190"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отдельные виды социальных норм;</w:t>
      </w:r>
    </w:p>
    <w:p w:rsidR="00F173CC" w:rsidRPr="005A3166" w:rsidRDefault="00041BC0">
      <w:pPr>
        <w:autoSpaceDE w:val="0"/>
        <w:autoSpaceDN w:val="0"/>
        <w:spacing w:before="190"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влияние социальных норм на общество и человека;</w:t>
      </w:r>
    </w:p>
    <w:p w:rsidR="00F173CC" w:rsidRPr="005A3166" w:rsidRDefault="00041BC0">
      <w:pPr>
        <w:autoSpaceDE w:val="0"/>
        <w:autoSpaceDN w:val="0"/>
        <w:spacing w:before="190" w:after="0" w:line="262" w:lineRule="auto"/>
        <w:ind w:left="420" w:right="86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для объяснения (устного и письменного) сущности социальных норм;</w:t>
      </w:r>
    </w:p>
    <w:p w:rsidR="00F173CC" w:rsidRPr="005A3166" w:rsidRDefault="00041BC0">
      <w:pPr>
        <w:autoSpaceDE w:val="0"/>
        <w:autoSpaceDN w:val="0"/>
        <w:spacing w:before="190" w:after="0"/>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с опорой на обществоведческие знания, факты </w:t>
      </w:r>
      <w:r w:rsidRPr="005A3166">
        <w:rPr>
          <w:lang w:val="ru-RU"/>
        </w:rPr>
        <w:br/>
      </w:r>
      <w:r w:rsidRPr="005A3166">
        <w:rPr>
          <w:rFonts w:ascii="Times New Roman" w:eastAsia="Times New Roman" w:hAnsi="Times New Roman"/>
          <w:color w:val="000000"/>
          <w:sz w:val="24"/>
          <w:lang w:val="ru-RU"/>
        </w:rPr>
        <w:t>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173CC" w:rsidRPr="005A3166" w:rsidRDefault="00041BC0">
      <w:pPr>
        <w:autoSpaceDE w:val="0"/>
        <w:autoSpaceDN w:val="0"/>
        <w:spacing w:before="190" w:after="0" w:line="262"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173CC" w:rsidRPr="005A3166" w:rsidRDefault="00041BC0">
      <w:pPr>
        <w:autoSpaceDE w:val="0"/>
        <w:autoSpaceDN w:val="0"/>
        <w:spacing w:before="190" w:after="0" w:line="262" w:lineRule="auto"/>
        <w:ind w:left="420" w:right="100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овладевать </w:t>
      </w:r>
      <w:r w:rsidRPr="005A3166">
        <w:rPr>
          <w:rFonts w:ascii="Times New Roman" w:eastAsia="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F173CC" w:rsidRPr="005A3166" w:rsidRDefault="00041BC0">
      <w:pPr>
        <w:autoSpaceDE w:val="0"/>
        <w:autoSpaceDN w:val="0"/>
        <w:spacing w:before="190" w:after="0" w:line="262" w:lineRule="auto"/>
        <w:ind w:left="42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извлекать </w:t>
      </w:r>
      <w:r w:rsidRPr="005A3166">
        <w:rPr>
          <w:rFonts w:ascii="Times New Roman" w:eastAsia="Times New Roman" w:hAnsi="Times New Roman"/>
          <w:color w:val="000000"/>
          <w:sz w:val="24"/>
          <w:lang w:val="ru-RU"/>
        </w:rPr>
        <w:t>информацию из разных источников о принципах и нормах морали, проблеме морального выбора;</w:t>
      </w:r>
    </w:p>
    <w:p w:rsidR="00F173CC" w:rsidRPr="005A3166" w:rsidRDefault="00041BC0">
      <w:pPr>
        <w:autoSpaceDE w:val="0"/>
        <w:autoSpaceDN w:val="0"/>
        <w:spacing w:before="192" w:after="0" w:line="271" w:lineRule="auto"/>
        <w:ind w:left="420"/>
        <w:rPr>
          <w:lang w:val="ru-RU"/>
        </w:rPr>
      </w:pPr>
      <w:r w:rsidRPr="005A3166">
        <w:rPr>
          <w:rFonts w:ascii="Times New Roman" w:eastAsia="Times New Roman" w:hAnsi="Times New Roman"/>
          <w:color w:val="000000"/>
          <w:sz w:val="24"/>
          <w:lang w:val="ru-RU"/>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173CC" w:rsidRPr="005A3166" w:rsidRDefault="00041BC0">
      <w:pPr>
        <w:autoSpaceDE w:val="0"/>
        <w:autoSpaceDN w:val="0"/>
        <w:spacing w:before="190" w:after="0" w:line="262"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оценивать </w:t>
      </w:r>
      <w:r w:rsidRPr="005A3166">
        <w:rPr>
          <w:rFonts w:ascii="Times New Roman" w:eastAsia="Times New Roman" w:hAnsi="Times New Roman"/>
          <w:color w:val="000000"/>
          <w:sz w:val="24"/>
          <w:lang w:val="ru-RU"/>
        </w:rPr>
        <w:t>собственные поступки, поведение людей с точки зрения их соответствия нормам морали;</w:t>
      </w:r>
    </w:p>
    <w:p w:rsidR="00F173CC" w:rsidRPr="005A3166" w:rsidRDefault="00041BC0">
      <w:pPr>
        <w:autoSpaceDE w:val="0"/>
        <w:autoSpaceDN w:val="0"/>
        <w:spacing w:before="190"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о социальных нормах в повседневной жизни;</w:t>
      </w:r>
    </w:p>
    <w:p w:rsidR="00F173CC" w:rsidRPr="005A3166" w:rsidRDefault="00041BC0">
      <w:pPr>
        <w:autoSpaceDE w:val="0"/>
        <w:autoSpaceDN w:val="0"/>
        <w:spacing w:before="190" w:after="0" w:line="262" w:lineRule="auto"/>
        <w:ind w:left="42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самостоятельно заполнять</w:t>
      </w:r>
      <w:r w:rsidRPr="005A3166">
        <w:rPr>
          <w:rFonts w:ascii="Times New Roman" w:eastAsia="Times New Roman" w:hAnsi="Times New Roman"/>
          <w:color w:val="000000"/>
          <w:sz w:val="24"/>
          <w:lang w:val="ru-RU"/>
        </w:rPr>
        <w:t xml:space="preserve"> форму (в том числе электронную) и составлять простейший документ (заявление);</w:t>
      </w:r>
    </w:p>
    <w:p w:rsidR="00F173CC" w:rsidRPr="005A3166" w:rsidRDefault="00041BC0">
      <w:pPr>
        <w:autoSpaceDE w:val="0"/>
        <w:autoSpaceDN w:val="0"/>
        <w:spacing w:before="190" w:after="0" w:line="271"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73CC" w:rsidRPr="005A3166" w:rsidRDefault="00041BC0">
      <w:pPr>
        <w:autoSpaceDE w:val="0"/>
        <w:autoSpaceDN w:val="0"/>
        <w:spacing w:before="178" w:after="0" w:line="230" w:lineRule="auto"/>
        <w:ind w:left="180"/>
        <w:rPr>
          <w:lang w:val="ru-RU"/>
        </w:rPr>
      </w:pPr>
      <w:r w:rsidRPr="005A3166">
        <w:rPr>
          <w:rFonts w:ascii="Times New Roman" w:eastAsia="Times New Roman" w:hAnsi="Times New Roman"/>
          <w:b/>
          <w:color w:val="000000"/>
          <w:sz w:val="24"/>
          <w:lang w:val="ru-RU"/>
        </w:rPr>
        <w:t>Человек как участник правовых отношений</w:t>
      </w:r>
    </w:p>
    <w:p w:rsidR="00F173CC" w:rsidRPr="005A3166" w:rsidRDefault="00041BC0">
      <w:pPr>
        <w:autoSpaceDE w:val="0"/>
        <w:autoSpaceDN w:val="0"/>
        <w:spacing w:before="178"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 сущности права, о правоотношении как социальном и</w:t>
      </w:r>
    </w:p>
    <w:p w:rsidR="00F173CC" w:rsidRPr="005A3166" w:rsidRDefault="00F173CC">
      <w:pPr>
        <w:rPr>
          <w:lang w:val="ru-RU"/>
        </w:rPr>
        <w:sectPr w:rsidR="00F173CC" w:rsidRPr="005A3166">
          <w:pgSz w:w="11900" w:h="16840"/>
          <w:pgMar w:top="286" w:right="738" w:bottom="378" w:left="666" w:header="720" w:footer="720" w:gutter="0"/>
          <w:cols w:space="720" w:equalWidth="0">
            <w:col w:w="10496"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rPr>
          <w:lang w:val="ru-RU"/>
        </w:rPr>
      </w:pPr>
      <w:proofErr w:type="gramStart"/>
      <w:r w:rsidRPr="005A3166">
        <w:rPr>
          <w:rFonts w:ascii="Times New Roman" w:eastAsia="Times New Roman" w:hAnsi="Times New Roman"/>
          <w:color w:val="000000"/>
          <w:sz w:val="24"/>
          <w:lang w:val="ru-RU"/>
        </w:rPr>
        <w:t xml:space="preserve">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w:t>
      </w:r>
      <w:r w:rsidRPr="005A3166">
        <w:rPr>
          <w:lang w:val="ru-RU"/>
        </w:rPr>
        <w:br/>
      </w:r>
      <w:r w:rsidRPr="005A3166">
        <w:rPr>
          <w:rFonts w:ascii="Times New Roman" w:eastAsia="Times New Roman" w:hAnsi="Times New Roman"/>
          <w:color w:val="000000"/>
          <w:sz w:val="24"/>
          <w:lang w:val="ru-RU"/>
        </w:rPr>
        <w:t>Федерации (в том числе несовершеннолетнего); правонарушениях и их опасности для личности и общества;</w:t>
      </w:r>
      <w:proofErr w:type="gramEnd"/>
    </w:p>
    <w:p w:rsidR="00F173CC" w:rsidRPr="005A3166" w:rsidRDefault="00041BC0">
      <w:pPr>
        <w:autoSpaceDE w:val="0"/>
        <w:autoSpaceDN w:val="0"/>
        <w:spacing w:before="190" w:after="0" w:line="262" w:lineRule="auto"/>
        <w:ind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173CC" w:rsidRPr="005A3166" w:rsidRDefault="00041BC0">
      <w:pPr>
        <w:autoSpaceDE w:val="0"/>
        <w:autoSpaceDN w:val="0"/>
        <w:spacing w:before="190" w:after="0"/>
        <w:ind w:right="43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приводить </w:t>
      </w:r>
      <w:r w:rsidRPr="005A3166">
        <w:rPr>
          <w:rFonts w:ascii="Times New Roman" w:eastAsia="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173CC" w:rsidRPr="005A3166" w:rsidRDefault="00041BC0">
      <w:pPr>
        <w:autoSpaceDE w:val="0"/>
        <w:autoSpaceDN w:val="0"/>
        <w:spacing w:before="192" w:after="0" w:line="262"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F173CC" w:rsidRPr="005A3166" w:rsidRDefault="00041BC0">
      <w:pPr>
        <w:autoSpaceDE w:val="0"/>
        <w:autoSpaceDN w:val="0"/>
        <w:spacing w:before="190" w:after="0" w:line="271"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173CC" w:rsidRPr="005A3166" w:rsidRDefault="00041BC0">
      <w:pPr>
        <w:autoSpaceDE w:val="0"/>
        <w:autoSpaceDN w:val="0"/>
        <w:spacing w:before="190" w:after="0" w:line="271" w:lineRule="auto"/>
        <w:ind w:right="86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173CC" w:rsidRPr="005A3166" w:rsidRDefault="00041BC0">
      <w:pPr>
        <w:autoSpaceDE w:val="0"/>
        <w:autoSpaceDN w:val="0"/>
        <w:spacing w:before="190" w:after="0" w:line="281" w:lineRule="auto"/>
        <w:ind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F173CC" w:rsidRPr="005A3166" w:rsidRDefault="00041BC0">
      <w:pPr>
        <w:autoSpaceDE w:val="0"/>
        <w:autoSpaceDN w:val="0"/>
        <w:spacing w:before="190" w:after="0" w:line="271"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определять </w:t>
      </w:r>
      <w:r w:rsidRPr="005A3166">
        <w:rPr>
          <w:rFonts w:ascii="Times New Roman" w:eastAsia="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173CC" w:rsidRPr="005A3166" w:rsidRDefault="00041BC0">
      <w:pPr>
        <w:autoSpaceDE w:val="0"/>
        <w:autoSpaceDN w:val="0"/>
        <w:spacing w:before="190" w:after="0" w:line="278" w:lineRule="auto"/>
        <w:ind w:right="144"/>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F173CC" w:rsidRPr="005A3166" w:rsidRDefault="00041BC0">
      <w:pPr>
        <w:autoSpaceDE w:val="0"/>
        <w:autoSpaceDN w:val="0"/>
        <w:spacing w:before="190" w:after="0" w:line="281" w:lineRule="auto"/>
        <w:ind w:right="432"/>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овладевать </w:t>
      </w:r>
      <w:r w:rsidRPr="005A3166">
        <w:rPr>
          <w:rFonts w:ascii="Times New Roman" w:eastAsia="Times New Roman" w:hAnsi="Times New Roman"/>
          <w:color w:val="000000"/>
          <w:sz w:val="24"/>
          <w:lang w:val="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F173CC" w:rsidRPr="005A3166" w:rsidRDefault="00041BC0">
      <w:pPr>
        <w:autoSpaceDE w:val="0"/>
        <w:autoSpaceDN w:val="0"/>
        <w:spacing w:before="190" w:after="0" w:line="281" w:lineRule="auto"/>
        <w:ind w:right="144"/>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искать и извлекать</w:t>
      </w:r>
      <w:r w:rsidRPr="005A3166">
        <w:rPr>
          <w:rFonts w:ascii="Times New Roman" w:eastAsia="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173CC" w:rsidRPr="005A3166" w:rsidRDefault="00F173CC">
      <w:pPr>
        <w:rPr>
          <w:lang w:val="ru-RU"/>
        </w:rPr>
        <w:sectPr w:rsidR="00F173CC" w:rsidRPr="005A3166">
          <w:pgSz w:w="11900" w:h="16840"/>
          <w:pgMar w:top="286" w:right="738" w:bottom="512" w:left="1086" w:header="720" w:footer="720" w:gutter="0"/>
          <w:cols w:space="720" w:equalWidth="0">
            <w:col w:w="10076" w:space="0"/>
          </w:cols>
          <w:docGrid w:linePitch="360"/>
        </w:sectPr>
      </w:pPr>
    </w:p>
    <w:p w:rsidR="00F173CC" w:rsidRPr="005A3166" w:rsidRDefault="00F173CC">
      <w:pPr>
        <w:autoSpaceDE w:val="0"/>
        <w:autoSpaceDN w:val="0"/>
        <w:spacing w:after="108" w:line="220" w:lineRule="exact"/>
        <w:rPr>
          <w:lang w:val="ru-RU"/>
        </w:rPr>
      </w:pPr>
    </w:p>
    <w:p w:rsidR="00F173CC" w:rsidRPr="005A3166" w:rsidRDefault="00041BC0">
      <w:pPr>
        <w:autoSpaceDE w:val="0"/>
        <w:autoSpaceDN w:val="0"/>
        <w:spacing w:after="0" w:line="281"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анализировать, обобщать, систематизировать, оценивать</w:t>
      </w:r>
      <w:r w:rsidRPr="005A3166">
        <w:rPr>
          <w:rFonts w:ascii="Times New Roman" w:eastAsia="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w:t>
      </w:r>
      <w:r w:rsidRPr="005A3166">
        <w:rPr>
          <w:lang w:val="ru-RU"/>
        </w:rPr>
        <w:br/>
      </w:r>
      <w:r w:rsidRPr="005A3166">
        <w:rPr>
          <w:rFonts w:ascii="Times New Roman" w:eastAsia="Times New Roman" w:hAnsi="Times New Roman"/>
          <w:color w:val="000000"/>
          <w:sz w:val="24"/>
          <w:lang w:val="ru-RU"/>
        </w:rPr>
        <w:t>социальным опытом; используя обществоведческие знания, формулировать выводы, подкрепляя их аргументами;</w:t>
      </w:r>
    </w:p>
    <w:p w:rsidR="00F173CC" w:rsidRPr="005A3166" w:rsidRDefault="00041BC0">
      <w:pPr>
        <w:autoSpaceDE w:val="0"/>
        <w:autoSpaceDN w:val="0"/>
        <w:spacing w:before="190" w:after="0" w:line="262"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оценивать</w:t>
      </w:r>
      <w:r w:rsidRPr="005A3166">
        <w:rPr>
          <w:rFonts w:ascii="Times New Roman" w:eastAsia="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173CC" w:rsidRPr="005A3166" w:rsidRDefault="00041BC0">
      <w:pPr>
        <w:autoSpaceDE w:val="0"/>
        <w:autoSpaceDN w:val="0"/>
        <w:spacing w:before="190" w:after="0" w:line="286" w:lineRule="auto"/>
        <w:ind w:left="240"/>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5A3166">
        <w:rPr>
          <w:rFonts w:ascii="Times New Roman" w:eastAsia="Times New Roman" w:hAnsi="Times New Roman"/>
          <w:color w:val="000000"/>
          <w:sz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73CC" w:rsidRPr="005A3166" w:rsidRDefault="00041BC0">
      <w:pPr>
        <w:autoSpaceDE w:val="0"/>
        <w:autoSpaceDN w:val="0"/>
        <w:spacing w:before="190" w:after="0" w:line="262" w:lineRule="auto"/>
        <w:ind w:left="240" w:right="720"/>
        <w:rPr>
          <w:lang w:val="ru-RU"/>
        </w:rPr>
      </w:pPr>
      <w:r w:rsidRPr="005A3166">
        <w:rPr>
          <w:rFonts w:ascii="Times New Roman" w:eastAsia="Times New Roman" w:hAnsi="Times New Roman"/>
          <w:color w:val="000000"/>
          <w:sz w:val="24"/>
          <w:lang w:val="ru-RU"/>
        </w:rPr>
        <w:t xml:space="preserve">—  самостоятельно </w:t>
      </w:r>
      <w:r w:rsidRPr="005A3166">
        <w:rPr>
          <w:rFonts w:ascii="Times New Roman" w:eastAsia="Times New Roman" w:hAnsi="Times New Roman"/>
          <w:b/>
          <w:color w:val="000000"/>
          <w:sz w:val="24"/>
          <w:lang w:val="ru-RU"/>
        </w:rPr>
        <w:t xml:space="preserve">заполнять </w:t>
      </w:r>
      <w:r w:rsidRPr="005A3166">
        <w:rPr>
          <w:rFonts w:ascii="Times New Roman" w:eastAsia="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F173CC" w:rsidRPr="005A3166" w:rsidRDefault="00041BC0">
      <w:pPr>
        <w:autoSpaceDE w:val="0"/>
        <w:autoSpaceDN w:val="0"/>
        <w:spacing w:before="190" w:after="0"/>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73CC" w:rsidRPr="005A3166" w:rsidRDefault="00041BC0">
      <w:pPr>
        <w:autoSpaceDE w:val="0"/>
        <w:autoSpaceDN w:val="0"/>
        <w:spacing w:before="178" w:after="0" w:line="230" w:lineRule="auto"/>
        <w:rPr>
          <w:lang w:val="ru-RU"/>
        </w:rPr>
      </w:pPr>
      <w:r w:rsidRPr="005A3166">
        <w:rPr>
          <w:rFonts w:ascii="Times New Roman" w:eastAsia="Times New Roman" w:hAnsi="Times New Roman"/>
          <w:b/>
          <w:color w:val="000000"/>
          <w:sz w:val="24"/>
          <w:lang w:val="ru-RU"/>
        </w:rPr>
        <w:t>Основы российского права</w:t>
      </w:r>
    </w:p>
    <w:p w:rsidR="00F173CC" w:rsidRPr="005A3166" w:rsidRDefault="00041BC0">
      <w:pPr>
        <w:autoSpaceDE w:val="0"/>
        <w:autoSpaceDN w:val="0"/>
        <w:spacing w:before="178" w:after="0" w:line="283" w:lineRule="auto"/>
        <w:ind w:left="240"/>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A3166">
        <w:rPr>
          <w:rFonts w:ascii="Times New Roman" w:eastAsia="Times New Roman" w:hAnsi="Times New Roman"/>
          <w:color w:val="000000"/>
          <w:sz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F173CC" w:rsidRPr="005A3166" w:rsidRDefault="00041BC0">
      <w:pPr>
        <w:autoSpaceDE w:val="0"/>
        <w:autoSpaceDN w:val="0"/>
        <w:spacing w:before="192" w:after="0" w:line="281" w:lineRule="auto"/>
        <w:ind w:left="240"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173CC" w:rsidRPr="005A3166" w:rsidRDefault="00041BC0">
      <w:pPr>
        <w:autoSpaceDE w:val="0"/>
        <w:autoSpaceDN w:val="0"/>
        <w:spacing w:before="190" w:after="0" w:line="271"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приводить </w:t>
      </w:r>
      <w:r w:rsidRPr="005A3166">
        <w:rPr>
          <w:rFonts w:ascii="Times New Roman" w:eastAsia="Times New Roman" w:hAnsi="Times New Roman"/>
          <w:color w:val="000000"/>
          <w:sz w:val="24"/>
          <w:lang w:val="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173CC" w:rsidRPr="005A3166" w:rsidRDefault="00041BC0">
      <w:pPr>
        <w:autoSpaceDE w:val="0"/>
        <w:autoSpaceDN w:val="0"/>
        <w:spacing w:before="190" w:after="0" w:line="271"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173CC" w:rsidRPr="005A3166" w:rsidRDefault="00041BC0">
      <w:pPr>
        <w:autoSpaceDE w:val="0"/>
        <w:autoSpaceDN w:val="0"/>
        <w:spacing w:before="190" w:after="0" w:line="271" w:lineRule="auto"/>
        <w:ind w:left="24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w:t>
      </w:r>
    </w:p>
    <w:p w:rsidR="00F173CC" w:rsidRPr="005A3166" w:rsidRDefault="00F173CC">
      <w:pPr>
        <w:rPr>
          <w:lang w:val="ru-RU"/>
        </w:rPr>
        <w:sectPr w:rsidR="00F173CC" w:rsidRPr="005A3166">
          <w:pgSz w:w="11900" w:h="16840"/>
          <w:pgMar w:top="328" w:right="708" w:bottom="312" w:left="846" w:header="720" w:footer="720" w:gutter="0"/>
          <w:cols w:space="720" w:equalWidth="0">
            <w:col w:w="10346" w:space="0"/>
          </w:cols>
          <w:docGrid w:linePitch="360"/>
        </w:sectPr>
      </w:pPr>
    </w:p>
    <w:p w:rsidR="00F173CC" w:rsidRPr="005A3166" w:rsidRDefault="00F173CC">
      <w:pPr>
        <w:autoSpaceDE w:val="0"/>
        <w:autoSpaceDN w:val="0"/>
        <w:spacing w:after="72" w:line="220" w:lineRule="exact"/>
        <w:rPr>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color w:val="000000"/>
          <w:sz w:val="24"/>
          <w:lang w:val="ru-RU"/>
        </w:rPr>
        <w:t>неимущественные отношения;</w:t>
      </w:r>
    </w:p>
    <w:p w:rsidR="00F173CC" w:rsidRPr="005A3166" w:rsidRDefault="00041BC0">
      <w:pPr>
        <w:autoSpaceDE w:val="0"/>
        <w:autoSpaceDN w:val="0"/>
        <w:spacing w:before="190" w:after="0" w:line="271" w:lineRule="auto"/>
        <w:ind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w:t>
      </w:r>
      <w:r w:rsidRPr="005A3166">
        <w:rPr>
          <w:lang w:val="ru-RU"/>
        </w:rPr>
        <w:br/>
      </w:r>
      <w:r w:rsidRPr="005A3166">
        <w:rPr>
          <w:rFonts w:ascii="Times New Roman" w:eastAsia="Times New Roman" w:hAnsi="Times New Roman"/>
          <w:color w:val="000000"/>
          <w:sz w:val="24"/>
          <w:lang w:val="ru-RU"/>
        </w:rPr>
        <w:t>неимущественных отношений в семье;</w:t>
      </w:r>
    </w:p>
    <w:p w:rsidR="00F173CC" w:rsidRPr="005A3166" w:rsidRDefault="00041BC0">
      <w:pPr>
        <w:autoSpaceDE w:val="0"/>
        <w:autoSpaceDN w:val="0"/>
        <w:spacing w:before="190" w:after="0" w:line="281"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173CC" w:rsidRPr="005A3166" w:rsidRDefault="00041BC0">
      <w:pPr>
        <w:autoSpaceDE w:val="0"/>
        <w:autoSpaceDN w:val="0"/>
        <w:spacing w:before="192" w:after="0" w:line="271" w:lineRule="auto"/>
        <w:ind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173CC" w:rsidRPr="005A3166" w:rsidRDefault="00041BC0">
      <w:pPr>
        <w:autoSpaceDE w:val="0"/>
        <w:autoSpaceDN w:val="0"/>
        <w:spacing w:before="190" w:after="0" w:line="271" w:lineRule="auto"/>
        <w:ind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173CC" w:rsidRPr="005A3166" w:rsidRDefault="00041BC0">
      <w:pPr>
        <w:autoSpaceDE w:val="0"/>
        <w:autoSpaceDN w:val="0"/>
        <w:spacing w:before="190" w:after="0" w:line="283" w:lineRule="auto"/>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овладевать </w:t>
      </w:r>
      <w:r w:rsidRPr="005A3166">
        <w:rPr>
          <w:rFonts w:ascii="Times New Roman" w:eastAsia="Times New Roman" w:hAnsi="Times New Roman"/>
          <w:color w:val="000000"/>
          <w:sz w:val="24"/>
          <w:lang w:val="ru-RU"/>
        </w:rPr>
        <w:t xml:space="preserve">смысловым чтением текстов обществоведческой тематики: отбирать </w:t>
      </w:r>
      <w:r w:rsidRPr="005A3166">
        <w:rPr>
          <w:lang w:val="ru-RU"/>
        </w:rPr>
        <w:br/>
      </w:r>
      <w:r w:rsidRPr="005A3166">
        <w:rPr>
          <w:rFonts w:ascii="Times New Roman" w:eastAsia="Times New Roman" w:hAnsi="Times New Roman"/>
          <w:color w:val="000000"/>
          <w:sz w:val="24"/>
          <w:lang w:val="ru-RU"/>
        </w:rPr>
        <w:t xml:space="preserve">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w:t>
      </w:r>
      <w:r w:rsidRPr="005A3166">
        <w:rPr>
          <w:lang w:val="ru-RU"/>
        </w:rPr>
        <w:br/>
      </w:r>
      <w:r w:rsidRPr="005A3166">
        <w:rPr>
          <w:rFonts w:ascii="Times New Roman" w:eastAsia="Times New Roman" w:hAnsi="Times New Roman"/>
          <w:color w:val="000000"/>
          <w:sz w:val="24"/>
          <w:lang w:val="ru-RU"/>
        </w:rPr>
        <w:t>правоотношениях и специфике их регулирования, преобразовывать текстовую информацию в таблицу, схему;</w:t>
      </w:r>
      <w:proofErr w:type="gramEnd"/>
    </w:p>
    <w:p w:rsidR="00F173CC" w:rsidRPr="005A3166" w:rsidRDefault="00041BC0">
      <w:pPr>
        <w:autoSpaceDE w:val="0"/>
        <w:autoSpaceDN w:val="0"/>
        <w:spacing w:before="190" w:after="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искать и извлекать</w:t>
      </w:r>
      <w:r w:rsidRPr="005A3166">
        <w:rPr>
          <w:rFonts w:ascii="Times New Roman" w:eastAsia="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w:t>
      </w:r>
      <w:r w:rsidRPr="005A3166">
        <w:rPr>
          <w:lang w:val="ru-RU"/>
        </w:rPr>
        <w:br/>
      </w:r>
      <w:r w:rsidRPr="005A3166">
        <w:rPr>
          <w:rFonts w:ascii="Times New Roman" w:eastAsia="Times New Roman" w:hAnsi="Times New Roman"/>
          <w:color w:val="000000"/>
          <w:sz w:val="24"/>
          <w:lang w:val="ru-RU"/>
        </w:rPr>
        <w:t>соблюдением правил информационной безопасности при работе в Интернете;</w:t>
      </w:r>
    </w:p>
    <w:p w:rsidR="00F173CC" w:rsidRPr="005A3166" w:rsidRDefault="00041BC0">
      <w:pPr>
        <w:autoSpaceDE w:val="0"/>
        <w:autoSpaceDN w:val="0"/>
        <w:spacing w:before="190" w:after="0" w:line="283"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анализировать, обобщать, систематизировать, оценивать</w:t>
      </w:r>
      <w:r w:rsidRPr="005A3166">
        <w:rPr>
          <w:rFonts w:ascii="Times New Roman" w:eastAsia="Times New Roman" w:hAnsi="Times New Roman"/>
          <w:color w:val="000000"/>
          <w:sz w:val="24"/>
          <w:lang w:val="ru-RU"/>
        </w:rPr>
        <w:t xml:space="preserve"> ​социальную информацию из адаптированных источнико</w:t>
      </w:r>
      <w:proofErr w:type="gramStart"/>
      <w:r w:rsidRPr="005A3166">
        <w:rPr>
          <w:rFonts w:ascii="Times New Roman" w:eastAsia="Times New Roman" w:hAnsi="Times New Roman"/>
          <w:color w:val="000000"/>
          <w:sz w:val="24"/>
          <w:lang w:val="ru-RU"/>
        </w:rPr>
        <w:t>в(</w:t>
      </w:r>
      <w:proofErr w:type="gramEnd"/>
      <w:r w:rsidRPr="005A3166">
        <w:rPr>
          <w:rFonts w:ascii="Times New Roman" w:eastAsia="Times New Roman" w:hAnsi="Times New Roman"/>
          <w:color w:val="000000"/>
          <w:sz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w:t>
      </w:r>
      <w:r w:rsidRPr="005A3166">
        <w:rPr>
          <w:lang w:val="ru-RU"/>
        </w:rPr>
        <w:br/>
      </w:r>
      <w:r w:rsidRPr="005A3166">
        <w:rPr>
          <w:rFonts w:ascii="Times New Roman" w:eastAsia="Times New Roman" w:hAnsi="Times New Roman"/>
          <w:color w:val="000000"/>
          <w:sz w:val="24"/>
          <w:lang w:val="ru-RU"/>
        </w:rPr>
        <w:t>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F173CC" w:rsidRPr="005A3166" w:rsidRDefault="00041BC0">
      <w:pPr>
        <w:autoSpaceDE w:val="0"/>
        <w:autoSpaceDN w:val="0"/>
        <w:spacing w:before="190" w:after="0" w:line="262"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оценивать </w:t>
      </w:r>
      <w:r w:rsidRPr="005A3166">
        <w:rPr>
          <w:rFonts w:ascii="Times New Roman" w:eastAsia="Times New Roman" w:hAnsi="Times New Roman"/>
          <w:color w:val="000000"/>
          <w:sz w:val="24"/>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173CC" w:rsidRPr="005A3166" w:rsidRDefault="00041BC0">
      <w:pPr>
        <w:autoSpaceDE w:val="0"/>
        <w:autoSpaceDN w:val="0"/>
        <w:spacing w:before="190" w:after="0" w:line="283" w:lineRule="auto"/>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 xml:space="preserve">полученные знания о нормах гражданского, трудового, семейного, </w:t>
      </w:r>
      <w:r w:rsidRPr="005A3166">
        <w:rPr>
          <w:lang w:val="ru-RU"/>
        </w:rPr>
        <w:br/>
      </w:r>
      <w:r w:rsidRPr="005A3166">
        <w:rPr>
          <w:rFonts w:ascii="Times New Roman" w:eastAsia="Times New Roman" w:hAnsi="Times New Roman"/>
          <w:color w:val="000000"/>
          <w:sz w:val="24"/>
          <w:lang w:val="ru-RU"/>
        </w:rPr>
        <w:t>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173CC" w:rsidRPr="005A3166" w:rsidRDefault="00041BC0">
      <w:pPr>
        <w:autoSpaceDE w:val="0"/>
        <w:autoSpaceDN w:val="0"/>
        <w:spacing w:before="190" w:after="0" w:line="262" w:lineRule="auto"/>
        <w:ind w:right="576"/>
        <w:rPr>
          <w:lang w:val="ru-RU"/>
        </w:rPr>
      </w:pPr>
      <w:r w:rsidRPr="005A3166">
        <w:rPr>
          <w:rFonts w:ascii="Times New Roman" w:eastAsia="Times New Roman" w:hAnsi="Times New Roman"/>
          <w:color w:val="000000"/>
          <w:sz w:val="24"/>
          <w:lang w:val="ru-RU"/>
        </w:rPr>
        <w:t xml:space="preserve">—  самостоятельно </w:t>
      </w:r>
      <w:r w:rsidRPr="005A3166">
        <w:rPr>
          <w:rFonts w:ascii="Times New Roman" w:eastAsia="Times New Roman" w:hAnsi="Times New Roman"/>
          <w:b/>
          <w:color w:val="000000"/>
          <w:sz w:val="24"/>
          <w:lang w:val="ru-RU"/>
        </w:rPr>
        <w:t xml:space="preserve">заполнять </w:t>
      </w:r>
      <w:r w:rsidRPr="005A3166">
        <w:rPr>
          <w:rFonts w:ascii="Times New Roman" w:eastAsia="Times New Roman" w:hAnsi="Times New Roman"/>
          <w:color w:val="000000"/>
          <w:sz w:val="24"/>
          <w:lang w:val="ru-RU"/>
        </w:rPr>
        <w:t>форму (в том числе электронную) и составлять простейший документ (заявление о приёме на работу);</w:t>
      </w:r>
    </w:p>
    <w:p w:rsidR="00F173CC" w:rsidRPr="005A3166" w:rsidRDefault="00F173CC">
      <w:pPr>
        <w:rPr>
          <w:lang w:val="ru-RU"/>
        </w:rPr>
        <w:sectPr w:rsidR="00F173CC" w:rsidRPr="005A3166">
          <w:pgSz w:w="11900" w:h="16840"/>
          <w:pgMar w:top="292" w:right="820" w:bottom="338" w:left="1086" w:header="720" w:footer="720" w:gutter="0"/>
          <w:cols w:space="720" w:equalWidth="0">
            <w:col w:w="9994" w:space="0"/>
          </w:cols>
          <w:docGrid w:linePitch="360"/>
        </w:sectPr>
      </w:pPr>
    </w:p>
    <w:p w:rsidR="00F173CC" w:rsidRPr="005A3166" w:rsidRDefault="00F173CC">
      <w:pPr>
        <w:autoSpaceDE w:val="0"/>
        <w:autoSpaceDN w:val="0"/>
        <w:spacing w:after="108" w:line="220" w:lineRule="exact"/>
        <w:rPr>
          <w:lang w:val="ru-RU"/>
        </w:rPr>
      </w:pPr>
    </w:p>
    <w:p w:rsidR="00F173CC" w:rsidRPr="005A3166" w:rsidRDefault="00041BC0">
      <w:pPr>
        <w:autoSpaceDE w:val="0"/>
        <w:autoSpaceDN w:val="0"/>
        <w:spacing w:after="0"/>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73CC" w:rsidRPr="005A3166" w:rsidRDefault="00041BC0">
      <w:pPr>
        <w:autoSpaceDE w:val="0"/>
        <w:autoSpaceDN w:val="0"/>
        <w:spacing w:before="322" w:after="0" w:line="230" w:lineRule="auto"/>
        <w:rPr>
          <w:lang w:val="ru-RU"/>
        </w:rPr>
      </w:pPr>
      <w:r w:rsidRPr="005A3166">
        <w:rPr>
          <w:rFonts w:ascii="Times New Roman" w:eastAsia="Times New Roman" w:hAnsi="Times New Roman"/>
          <w:b/>
          <w:color w:val="000000"/>
          <w:sz w:val="24"/>
          <w:lang w:val="ru-RU"/>
        </w:rPr>
        <w:t>8 КЛАСС</w:t>
      </w:r>
    </w:p>
    <w:p w:rsidR="00F173CC" w:rsidRPr="005A3166" w:rsidRDefault="00041BC0">
      <w:pPr>
        <w:autoSpaceDE w:val="0"/>
        <w:autoSpaceDN w:val="0"/>
        <w:spacing w:before="166" w:after="0" w:line="230" w:lineRule="auto"/>
        <w:ind w:left="180"/>
        <w:rPr>
          <w:lang w:val="ru-RU"/>
        </w:rPr>
      </w:pPr>
      <w:r w:rsidRPr="005A3166">
        <w:rPr>
          <w:rFonts w:ascii="Times New Roman" w:eastAsia="Times New Roman" w:hAnsi="Times New Roman"/>
          <w:b/>
          <w:color w:val="000000"/>
          <w:sz w:val="24"/>
          <w:lang w:val="ru-RU"/>
        </w:rPr>
        <w:t>Человек в экономических отношениях</w:t>
      </w:r>
    </w:p>
    <w:p w:rsidR="00F173CC" w:rsidRPr="005A3166" w:rsidRDefault="00041BC0">
      <w:pPr>
        <w:autoSpaceDE w:val="0"/>
        <w:autoSpaceDN w:val="0"/>
        <w:spacing w:before="178" w:after="0" w:line="281" w:lineRule="auto"/>
        <w:ind w:left="420" w:right="43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5A3166">
        <w:rPr>
          <w:rFonts w:ascii="Times New Roman" w:eastAsia="Times New Roman" w:hAnsi="Times New Roman"/>
          <w:color w:val="000000"/>
          <w:sz w:val="24"/>
          <w:lang w:val="ru-RU"/>
        </w:rPr>
        <w:t>политики на развитие</w:t>
      </w:r>
      <w:proofErr w:type="gramEnd"/>
      <w:r w:rsidRPr="005A3166">
        <w:rPr>
          <w:rFonts w:ascii="Times New Roman" w:eastAsia="Times New Roman" w:hAnsi="Times New Roman"/>
          <w:color w:val="000000"/>
          <w:sz w:val="24"/>
          <w:lang w:val="ru-RU"/>
        </w:rPr>
        <w:t xml:space="preserve"> конкуренции;</w:t>
      </w:r>
    </w:p>
    <w:p w:rsidR="00F173CC" w:rsidRPr="005A3166" w:rsidRDefault="00041BC0">
      <w:pPr>
        <w:autoSpaceDE w:val="0"/>
        <w:autoSpaceDN w:val="0"/>
        <w:spacing w:before="190" w:after="0" w:line="262" w:lineRule="auto"/>
        <w:ind w:left="288" w:right="144"/>
        <w:jc w:val="center"/>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173CC" w:rsidRPr="005A3166" w:rsidRDefault="00041BC0">
      <w:pPr>
        <w:autoSpaceDE w:val="0"/>
        <w:autoSpaceDN w:val="0"/>
        <w:spacing w:before="190" w:after="0" w:line="271" w:lineRule="auto"/>
        <w:ind w:left="420"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приводить </w:t>
      </w:r>
      <w:r w:rsidRPr="005A3166">
        <w:rPr>
          <w:rFonts w:ascii="Times New Roman" w:eastAsia="Times New Roman" w:hAnsi="Times New Roman"/>
          <w:color w:val="000000"/>
          <w:sz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173CC" w:rsidRPr="005A3166" w:rsidRDefault="00041BC0">
      <w:pPr>
        <w:autoSpaceDE w:val="0"/>
        <w:autoSpaceDN w:val="0"/>
        <w:spacing w:before="190" w:after="0" w:line="262" w:lineRule="auto"/>
        <w:ind w:left="42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(в том числе устанавливать существенный признак классификации) механизмы государственного регулирования экономики;</w:t>
      </w:r>
    </w:p>
    <w:p w:rsidR="00F173CC" w:rsidRPr="005A3166" w:rsidRDefault="00041BC0">
      <w:pPr>
        <w:autoSpaceDE w:val="0"/>
        <w:autoSpaceDN w:val="0"/>
        <w:spacing w:before="190"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различные способы хозяйствования;</w:t>
      </w:r>
    </w:p>
    <w:p w:rsidR="00F173CC" w:rsidRPr="005A3166" w:rsidRDefault="00041BC0">
      <w:pPr>
        <w:autoSpaceDE w:val="0"/>
        <w:autoSpaceDN w:val="0"/>
        <w:spacing w:before="190" w:after="0" w:line="262" w:lineRule="auto"/>
        <w:ind w:left="420"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связи политических потрясений и социально-экономических кризисов в государстве;</w:t>
      </w:r>
    </w:p>
    <w:p w:rsidR="00F173CC" w:rsidRPr="005A3166" w:rsidRDefault="00041BC0">
      <w:pPr>
        <w:autoSpaceDE w:val="0"/>
        <w:autoSpaceDN w:val="0"/>
        <w:spacing w:before="190" w:after="0" w:line="281" w:lineRule="auto"/>
        <w:ind w:left="420" w:right="7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для объяснения причин достижения (</w:t>
      </w:r>
      <w:proofErr w:type="spellStart"/>
      <w:r w:rsidRPr="005A3166">
        <w:rPr>
          <w:rFonts w:ascii="Times New Roman" w:eastAsia="Times New Roman" w:hAnsi="Times New Roman"/>
          <w:color w:val="000000"/>
          <w:sz w:val="24"/>
          <w:lang w:val="ru-RU"/>
        </w:rPr>
        <w:t>недостижения</w:t>
      </w:r>
      <w:proofErr w:type="spellEnd"/>
      <w:r w:rsidRPr="005A3166">
        <w:rPr>
          <w:rFonts w:ascii="Times New Roman" w:eastAsia="Times New Roman" w:hAnsi="Times New Roman"/>
          <w:color w:val="000000"/>
          <w:sz w:val="24"/>
          <w:lang w:val="ru-RU"/>
        </w:rPr>
        <w:t xml:space="preserve">) результатов экономической деятельности; для объяснения основных механизмов </w:t>
      </w:r>
      <w:r w:rsidRPr="005A3166">
        <w:rPr>
          <w:lang w:val="ru-RU"/>
        </w:rPr>
        <w:br/>
      </w:r>
      <w:r w:rsidRPr="005A3166">
        <w:rPr>
          <w:rFonts w:ascii="Times New Roman" w:eastAsia="Times New Roman" w:hAnsi="Times New Roman"/>
          <w:color w:val="000000"/>
          <w:sz w:val="24"/>
          <w:lang w:val="ru-RU"/>
        </w:rPr>
        <w:t>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173CC" w:rsidRPr="005A3166" w:rsidRDefault="00041BC0">
      <w:pPr>
        <w:autoSpaceDE w:val="0"/>
        <w:autoSpaceDN w:val="0"/>
        <w:spacing w:before="190" w:after="0" w:line="271"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F173CC" w:rsidRPr="005A3166" w:rsidRDefault="00041BC0">
      <w:pPr>
        <w:autoSpaceDE w:val="0"/>
        <w:autoSpaceDN w:val="0"/>
        <w:spacing w:before="192" w:after="0"/>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173CC" w:rsidRPr="005A3166" w:rsidRDefault="00041BC0">
      <w:pPr>
        <w:autoSpaceDE w:val="0"/>
        <w:autoSpaceDN w:val="0"/>
        <w:spacing w:before="190" w:after="0"/>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овладевать </w:t>
      </w:r>
      <w:r w:rsidRPr="005A3166">
        <w:rPr>
          <w:rFonts w:ascii="Times New Roman" w:eastAsia="Times New Roman" w:hAnsi="Times New Roman"/>
          <w:color w:val="000000"/>
          <w:sz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spellStart"/>
      <w:proofErr w:type="gramStart"/>
      <w:r w:rsidRPr="005A3166">
        <w:rPr>
          <w:rFonts w:ascii="Times New Roman" w:eastAsia="Times New Roman" w:hAnsi="Times New Roman"/>
          <w:color w:val="000000"/>
          <w:sz w:val="24"/>
          <w:lang w:val="ru-RU"/>
        </w:rPr>
        <w:t>безрабо</w:t>
      </w:r>
      <w:proofErr w:type="spellEnd"/>
      <w:r w:rsidRPr="005A3166">
        <w:rPr>
          <w:rFonts w:ascii="Times New Roman" w:eastAsia="Times New Roman" w:hAnsi="Times New Roman"/>
          <w:color w:val="000000"/>
          <w:sz w:val="24"/>
          <w:lang w:val="ru-RU"/>
        </w:rPr>
        <w:t>​</w:t>
      </w:r>
      <w:proofErr w:type="spellStart"/>
      <w:r w:rsidRPr="005A3166">
        <w:rPr>
          <w:rFonts w:ascii="Times New Roman" w:eastAsia="Times New Roman" w:hAnsi="Times New Roman"/>
          <w:color w:val="000000"/>
          <w:sz w:val="24"/>
          <w:lang w:val="ru-RU"/>
        </w:rPr>
        <w:t>тицы</w:t>
      </w:r>
      <w:proofErr w:type="spellEnd"/>
      <w:proofErr w:type="gramEnd"/>
      <w:r w:rsidRPr="005A3166">
        <w:rPr>
          <w:rFonts w:ascii="Times New Roman" w:eastAsia="Times New Roman" w:hAnsi="Times New Roman"/>
          <w:color w:val="000000"/>
          <w:sz w:val="24"/>
          <w:lang w:val="ru-RU"/>
        </w:rPr>
        <w:t>;</w:t>
      </w:r>
    </w:p>
    <w:p w:rsidR="00F173CC" w:rsidRPr="005A3166" w:rsidRDefault="00041BC0">
      <w:pPr>
        <w:autoSpaceDE w:val="0"/>
        <w:autoSpaceDN w:val="0"/>
        <w:spacing w:before="190" w:after="0" w:line="271"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извлекать </w:t>
      </w:r>
      <w:r w:rsidRPr="005A3166">
        <w:rPr>
          <w:rFonts w:ascii="Times New Roman" w:eastAsia="Times New Roman" w:hAnsi="Times New Roman"/>
          <w:color w:val="000000"/>
          <w:sz w:val="24"/>
          <w:lang w:val="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F173CC" w:rsidRPr="005A3166" w:rsidRDefault="00041BC0">
      <w:pPr>
        <w:autoSpaceDE w:val="0"/>
        <w:autoSpaceDN w:val="0"/>
        <w:spacing w:before="190"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анализировать, обобщать, систематизировать, конкретизировать</w:t>
      </w:r>
      <w:r w:rsidRPr="005A3166">
        <w:rPr>
          <w:rFonts w:ascii="Times New Roman" w:eastAsia="Times New Roman" w:hAnsi="Times New Roman"/>
          <w:color w:val="000000"/>
          <w:sz w:val="24"/>
          <w:lang w:val="ru-RU"/>
        </w:rPr>
        <w:t xml:space="preserve"> и критически оценивать</w:t>
      </w:r>
    </w:p>
    <w:p w:rsidR="00F173CC" w:rsidRPr="005A3166" w:rsidRDefault="00F173CC">
      <w:pPr>
        <w:rPr>
          <w:lang w:val="ru-RU"/>
        </w:rPr>
        <w:sectPr w:rsidR="00F173CC" w:rsidRPr="005A3166">
          <w:pgSz w:w="11900" w:h="16840"/>
          <w:pgMar w:top="328" w:right="720" w:bottom="348" w:left="666" w:header="720" w:footer="720" w:gutter="0"/>
          <w:cols w:space="720" w:equalWidth="0">
            <w:col w:w="10514"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ind w:left="240" w:right="144"/>
        <w:rPr>
          <w:lang w:val="ru-RU"/>
        </w:rPr>
      </w:pPr>
      <w:r w:rsidRPr="005A3166">
        <w:rPr>
          <w:rFonts w:ascii="Times New Roman" w:eastAsia="Times New Roman" w:hAnsi="Times New Roman"/>
          <w:color w:val="000000"/>
          <w:sz w:val="24"/>
          <w:lang w:val="ru-RU"/>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173CC" w:rsidRPr="005A3166" w:rsidRDefault="00041BC0">
      <w:pPr>
        <w:autoSpaceDE w:val="0"/>
        <w:autoSpaceDN w:val="0"/>
        <w:spacing w:before="190" w:after="0" w:line="283" w:lineRule="auto"/>
        <w:ind w:left="240"/>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оценивать </w:t>
      </w:r>
      <w:r w:rsidRPr="005A3166">
        <w:rPr>
          <w:rFonts w:ascii="Times New Roman" w:eastAsia="Times New Roman" w:hAnsi="Times New Roman"/>
          <w:color w:val="000000"/>
          <w:sz w:val="24"/>
          <w:lang w:val="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F173CC" w:rsidRPr="005A3166" w:rsidRDefault="00041BC0">
      <w:pPr>
        <w:autoSpaceDE w:val="0"/>
        <w:autoSpaceDN w:val="0"/>
        <w:spacing w:before="192" w:after="0" w:line="283"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приобретать </w:t>
      </w:r>
      <w:r w:rsidRPr="005A3166">
        <w:rPr>
          <w:rFonts w:ascii="Times New Roman" w:eastAsia="Times New Roman" w:hAnsi="Times New Roman"/>
          <w:color w:val="000000"/>
          <w:sz w:val="24"/>
          <w:lang w:val="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173CC" w:rsidRPr="005A3166" w:rsidRDefault="00041BC0">
      <w:pPr>
        <w:autoSpaceDE w:val="0"/>
        <w:autoSpaceDN w:val="0"/>
        <w:spacing w:before="190" w:after="0" w:line="262" w:lineRule="auto"/>
        <w:ind w:left="240" w:right="100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приобретать </w:t>
      </w:r>
      <w:r w:rsidRPr="005A3166">
        <w:rPr>
          <w:rFonts w:ascii="Times New Roman" w:eastAsia="Times New Roman" w:hAnsi="Times New Roman"/>
          <w:color w:val="000000"/>
          <w:sz w:val="24"/>
          <w:lang w:val="ru-RU"/>
        </w:rPr>
        <w:t>опыт составления простейших документов (личный финансовый план, заявление, резюме);</w:t>
      </w:r>
    </w:p>
    <w:p w:rsidR="00F173CC" w:rsidRPr="005A3166" w:rsidRDefault="00041BC0">
      <w:pPr>
        <w:autoSpaceDE w:val="0"/>
        <w:autoSpaceDN w:val="0"/>
        <w:spacing w:before="190" w:after="0" w:line="27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73CC" w:rsidRPr="005A3166" w:rsidRDefault="00041BC0">
      <w:pPr>
        <w:autoSpaceDE w:val="0"/>
        <w:autoSpaceDN w:val="0"/>
        <w:spacing w:before="178" w:after="0" w:line="230" w:lineRule="auto"/>
        <w:rPr>
          <w:lang w:val="ru-RU"/>
        </w:rPr>
      </w:pPr>
      <w:r w:rsidRPr="005A3166">
        <w:rPr>
          <w:rFonts w:ascii="Times New Roman" w:eastAsia="Times New Roman" w:hAnsi="Times New Roman"/>
          <w:b/>
          <w:color w:val="000000"/>
          <w:sz w:val="24"/>
          <w:lang w:val="ru-RU"/>
        </w:rPr>
        <w:t>Человек в мире культуры</w:t>
      </w:r>
    </w:p>
    <w:p w:rsidR="00F173CC" w:rsidRPr="005A3166" w:rsidRDefault="00041BC0">
      <w:pPr>
        <w:autoSpaceDE w:val="0"/>
        <w:autoSpaceDN w:val="0"/>
        <w:spacing w:before="178" w:after="0" w:line="27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173CC" w:rsidRPr="005A3166" w:rsidRDefault="00041BC0">
      <w:pPr>
        <w:autoSpaceDE w:val="0"/>
        <w:autoSpaceDN w:val="0"/>
        <w:spacing w:before="190" w:after="0" w:line="271"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 xml:space="preserve">духовно-нравственные ценности (в том числе нормы морали и </w:t>
      </w:r>
      <w:r w:rsidRPr="005A3166">
        <w:rPr>
          <w:lang w:val="ru-RU"/>
        </w:rPr>
        <w:br/>
      </w:r>
      <w:r w:rsidRPr="005A3166">
        <w:rPr>
          <w:rFonts w:ascii="Times New Roman" w:eastAsia="Times New Roman" w:hAnsi="Times New Roman"/>
          <w:color w:val="000000"/>
          <w:sz w:val="24"/>
          <w:lang w:val="ru-RU"/>
        </w:rPr>
        <w:t>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F173CC" w:rsidRPr="005A3166" w:rsidRDefault="00041BC0">
      <w:pPr>
        <w:autoSpaceDE w:val="0"/>
        <w:autoSpaceDN w:val="0"/>
        <w:spacing w:before="192" w:after="0" w:line="262" w:lineRule="auto"/>
        <w:ind w:left="240" w:right="43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приводить </w:t>
      </w:r>
      <w:r w:rsidRPr="005A3166">
        <w:rPr>
          <w:rFonts w:ascii="Times New Roman" w:eastAsia="Times New Roman" w:hAnsi="Times New Roman"/>
          <w:color w:val="000000"/>
          <w:sz w:val="24"/>
          <w:lang w:val="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по разным признакам формы и виды культуры;</w:t>
      </w:r>
    </w:p>
    <w:p w:rsidR="00F173CC" w:rsidRPr="005A3166" w:rsidRDefault="00041BC0">
      <w:pPr>
        <w:autoSpaceDE w:val="0"/>
        <w:autoSpaceDN w:val="0"/>
        <w:spacing w:before="190" w:after="0" w:line="262" w:lineRule="auto"/>
        <w:ind w:left="240" w:right="86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формы культуры, естественные и социально-гуманитарные науки, виды искусств;</w:t>
      </w:r>
    </w:p>
    <w:p w:rsidR="00F173CC" w:rsidRPr="005A3166" w:rsidRDefault="00041BC0">
      <w:pPr>
        <w:autoSpaceDE w:val="0"/>
        <w:autoSpaceDN w:val="0"/>
        <w:spacing w:before="190" w:after="0" w:line="262" w:lineRule="auto"/>
        <w:ind w:left="24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взаимосвязь развития духовной культуры и формирования личности, взаимовлияние науки и образования;</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для объяснения роли непрерывного образования;</w:t>
      </w:r>
    </w:p>
    <w:p w:rsidR="00F173CC" w:rsidRPr="005A3166" w:rsidRDefault="00041BC0">
      <w:pPr>
        <w:autoSpaceDE w:val="0"/>
        <w:autoSpaceDN w:val="0"/>
        <w:spacing w:before="190" w:after="0" w:line="271" w:lineRule="auto"/>
        <w:ind w:left="24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173CC" w:rsidRPr="005A3166" w:rsidRDefault="00F173CC">
      <w:pPr>
        <w:rPr>
          <w:lang w:val="ru-RU"/>
        </w:rPr>
        <w:sectPr w:rsidR="00F173CC" w:rsidRPr="005A3166">
          <w:pgSz w:w="11900" w:h="16840"/>
          <w:pgMar w:top="286" w:right="728" w:bottom="512" w:left="846" w:header="720" w:footer="720" w:gutter="0"/>
          <w:cols w:space="720" w:equalWidth="0">
            <w:col w:w="10326" w:space="0"/>
          </w:cols>
          <w:docGrid w:linePitch="360"/>
        </w:sectPr>
      </w:pPr>
    </w:p>
    <w:p w:rsidR="00F173CC" w:rsidRPr="005A3166" w:rsidRDefault="00F173CC">
      <w:pPr>
        <w:autoSpaceDE w:val="0"/>
        <w:autoSpaceDN w:val="0"/>
        <w:spacing w:after="108" w:line="220" w:lineRule="exact"/>
        <w:rPr>
          <w:lang w:val="ru-RU"/>
        </w:rPr>
      </w:pPr>
    </w:p>
    <w:p w:rsidR="00F173CC" w:rsidRPr="005A3166" w:rsidRDefault="00041BC0">
      <w:pPr>
        <w:autoSpaceDE w:val="0"/>
        <w:autoSpaceDN w:val="0"/>
        <w:spacing w:after="0" w:line="262"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познавательные и практические задачи, касающиеся форм и многообразия духовной культуры;</w:t>
      </w:r>
    </w:p>
    <w:p w:rsidR="00F173CC" w:rsidRPr="005A3166" w:rsidRDefault="00041BC0">
      <w:pPr>
        <w:autoSpaceDE w:val="0"/>
        <w:autoSpaceDN w:val="0"/>
        <w:spacing w:before="190" w:after="0" w:line="271"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овладевать </w:t>
      </w:r>
      <w:r w:rsidRPr="005A3166">
        <w:rPr>
          <w:rFonts w:ascii="Times New Roman" w:eastAsia="Times New Roman" w:hAnsi="Times New Roman"/>
          <w:color w:val="000000"/>
          <w:sz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173CC" w:rsidRPr="005A3166" w:rsidRDefault="00041BC0">
      <w:pPr>
        <w:autoSpaceDE w:val="0"/>
        <w:autoSpaceDN w:val="0"/>
        <w:spacing w:before="190" w:after="0" w:line="271"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173CC" w:rsidRPr="005A3166" w:rsidRDefault="00041BC0">
      <w:pPr>
        <w:autoSpaceDE w:val="0"/>
        <w:autoSpaceDN w:val="0"/>
        <w:spacing w:before="190" w:after="0" w:line="274" w:lineRule="auto"/>
        <w:ind w:left="42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анализировать, систематизировать, критически оценивать и обобщать</w:t>
      </w:r>
      <w:r w:rsidRPr="005A3166">
        <w:rPr>
          <w:rFonts w:ascii="Times New Roman" w:eastAsia="Times New Roman" w:hAnsi="Times New Roman"/>
          <w:color w:val="000000"/>
          <w:sz w:val="24"/>
          <w:lang w:val="ru-RU"/>
        </w:rPr>
        <w:t xml:space="preserve"> социальную информацию, представленную в разных формах (описательную, графическую, </w:t>
      </w:r>
      <w:r w:rsidRPr="005A3166">
        <w:rPr>
          <w:lang w:val="ru-RU"/>
        </w:rPr>
        <w:br/>
      </w:r>
      <w:r w:rsidRPr="005A3166">
        <w:rPr>
          <w:rFonts w:ascii="Times New Roman" w:eastAsia="Times New Roman" w:hAnsi="Times New Roman"/>
          <w:color w:val="000000"/>
          <w:sz w:val="24"/>
          <w:lang w:val="ru-RU"/>
        </w:rPr>
        <w:t>аудиовизуальную), при изучении культуры, науки и образования;</w:t>
      </w:r>
    </w:p>
    <w:p w:rsidR="00F173CC" w:rsidRPr="005A3166" w:rsidRDefault="00041BC0">
      <w:pPr>
        <w:autoSpaceDE w:val="0"/>
        <w:autoSpaceDN w:val="0"/>
        <w:spacing w:before="190" w:after="0" w:line="230"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оценивать </w:t>
      </w:r>
      <w:r w:rsidRPr="005A3166">
        <w:rPr>
          <w:rFonts w:ascii="Times New Roman" w:eastAsia="Times New Roman" w:hAnsi="Times New Roman"/>
          <w:color w:val="000000"/>
          <w:sz w:val="24"/>
          <w:lang w:val="ru-RU"/>
        </w:rPr>
        <w:t>собственные поступки, поведение людей в духовной сфере жизни общества;</w:t>
      </w:r>
    </w:p>
    <w:p w:rsidR="00F173CC" w:rsidRPr="005A3166" w:rsidRDefault="00041BC0">
      <w:pPr>
        <w:autoSpaceDE w:val="0"/>
        <w:autoSpaceDN w:val="0"/>
        <w:spacing w:before="190" w:after="0" w:line="271" w:lineRule="auto"/>
        <w:ind w:left="420" w:right="100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173CC" w:rsidRPr="005A3166" w:rsidRDefault="00041BC0">
      <w:pPr>
        <w:autoSpaceDE w:val="0"/>
        <w:autoSpaceDN w:val="0"/>
        <w:spacing w:before="190" w:after="0" w:line="262" w:lineRule="auto"/>
        <w:ind w:left="420" w:right="43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приобретать </w:t>
      </w:r>
      <w:r w:rsidRPr="005A3166">
        <w:rPr>
          <w:rFonts w:ascii="Times New Roman" w:eastAsia="Times New Roman" w:hAnsi="Times New Roman"/>
          <w:color w:val="000000"/>
          <w:sz w:val="24"/>
          <w:lang w:val="ru-RU"/>
        </w:rPr>
        <w:t>опыт осуществления совместной деятельности при изучении особенностей разных культур, национальных и религиозных ценностей.</w:t>
      </w:r>
    </w:p>
    <w:p w:rsidR="00F173CC" w:rsidRPr="005A3166" w:rsidRDefault="00041BC0">
      <w:pPr>
        <w:autoSpaceDE w:val="0"/>
        <w:autoSpaceDN w:val="0"/>
        <w:spacing w:before="322" w:after="0" w:line="230" w:lineRule="auto"/>
        <w:rPr>
          <w:lang w:val="ru-RU"/>
        </w:rPr>
      </w:pPr>
      <w:r w:rsidRPr="005A3166">
        <w:rPr>
          <w:rFonts w:ascii="Times New Roman" w:eastAsia="Times New Roman" w:hAnsi="Times New Roman"/>
          <w:b/>
          <w:color w:val="000000"/>
          <w:sz w:val="24"/>
          <w:lang w:val="ru-RU"/>
        </w:rPr>
        <w:t>9 КЛАСС</w:t>
      </w:r>
    </w:p>
    <w:p w:rsidR="00F173CC" w:rsidRPr="005A3166" w:rsidRDefault="00041BC0">
      <w:pPr>
        <w:autoSpaceDE w:val="0"/>
        <w:autoSpaceDN w:val="0"/>
        <w:spacing w:before="166" w:after="0" w:line="230" w:lineRule="auto"/>
        <w:ind w:left="180"/>
        <w:rPr>
          <w:lang w:val="ru-RU"/>
        </w:rPr>
      </w:pPr>
      <w:r w:rsidRPr="005A3166">
        <w:rPr>
          <w:rFonts w:ascii="Times New Roman" w:eastAsia="Times New Roman" w:hAnsi="Times New Roman"/>
          <w:b/>
          <w:color w:val="000000"/>
          <w:sz w:val="24"/>
          <w:lang w:val="ru-RU"/>
        </w:rPr>
        <w:t>Человек в политическом измерении</w:t>
      </w:r>
    </w:p>
    <w:p w:rsidR="00F173CC" w:rsidRPr="005A3166" w:rsidRDefault="00041BC0">
      <w:pPr>
        <w:autoSpaceDE w:val="0"/>
        <w:autoSpaceDN w:val="0"/>
        <w:spacing w:before="178" w:after="0"/>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173CC" w:rsidRPr="005A3166" w:rsidRDefault="00041BC0">
      <w:pPr>
        <w:autoSpaceDE w:val="0"/>
        <w:autoSpaceDN w:val="0"/>
        <w:spacing w:before="190" w:after="0" w:line="271" w:lineRule="auto"/>
        <w:ind w:left="42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173CC" w:rsidRPr="005A3166" w:rsidRDefault="00041BC0">
      <w:pPr>
        <w:autoSpaceDE w:val="0"/>
        <w:autoSpaceDN w:val="0"/>
        <w:spacing w:before="190" w:after="0" w:line="281" w:lineRule="auto"/>
        <w:ind w:left="4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приводить </w:t>
      </w:r>
      <w:r w:rsidRPr="005A3166">
        <w:rPr>
          <w:rFonts w:ascii="Times New Roman" w:eastAsia="Times New Roman" w:hAnsi="Times New Roman"/>
          <w:color w:val="000000"/>
          <w:sz w:val="24"/>
          <w:lang w:val="ru-RU"/>
        </w:rPr>
        <w:t>примеры госуда</w:t>
      </w:r>
      <w:proofErr w:type="gramStart"/>
      <w:r w:rsidRPr="005A3166">
        <w:rPr>
          <w:rFonts w:ascii="Times New Roman" w:eastAsia="Times New Roman" w:hAnsi="Times New Roman"/>
          <w:color w:val="000000"/>
          <w:sz w:val="24"/>
          <w:lang w:val="ru-RU"/>
        </w:rPr>
        <w:t>рств с р</w:t>
      </w:r>
      <w:proofErr w:type="gramEnd"/>
      <w:r w:rsidRPr="005A3166">
        <w:rPr>
          <w:rFonts w:ascii="Times New Roman" w:eastAsia="Times New Roman" w:hAnsi="Times New Roman"/>
          <w:color w:val="000000"/>
          <w:sz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173CC" w:rsidRPr="005A3166" w:rsidRDefault="00041BC0">
      <w:pPr>
        <w:autoSpaceDE w:val="0"/>
        <w:autoSpaceDN w:val="0"/>
        <w:spacing w:before="190" w:after="0" w:line="262" w:lineRule="auto"/>
        <w:ind w:left="420" w:right="7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173CC" w:rsidRPr="005A3166" w:rsidRDefault="00041BC0">
      <w:pPr>
        <w:autoSpaceDE w:val="0"/>
        <w:autoSpaceDN w:val="0"/>
        <w:spacing w:before="190" w:after="0" w:line="281" w:lineRule="auto"/>
        <w:ind w:left="420"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173CC" w:rsidRPr="005A3166" w:rsidRDefault="00041BC0">
      <w:pPr>
        <w:autoSpaceDE w:val="0"/>
        <w:autoSpaceDN w:val="0"/>
        <w:spacing w:before="190" w:after="0" w:line="271" w:lineRule="auto"/>
        <w:ind w:left="42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173CC" w:rsidRPr="005A3166" w:rsidRDefault="00F173CC">
      <w:pPr>
        <w:rPr>
          <w:lang w:val="ru-RU"/>
        </w:rPr>
        <w:sectPr w:rsidR="00F173CC" w:rsidRPr="005A3166">
          <w:pgSz w:w="11900" w:h="16840"/>
          <w:pgMar w:top="328" w:right="748" w:bottom="348" w:left="666" w:header="720" w:footer="720" w:gutter="0"/>
          <w:cols w:space="720" w:equalWidth="0">
            <w:col w:w="10486" w:space="0"/>
          </w:cols>
          <w:docGrid w:linePitch="360"/>
        </w:sectPr>
      </w:pPr>
    </w:p>
    <w:p w:rsidR="00F173CC" w:rsidRPr="005A3166" w:rsidRDefault="00F173CC">
      <w:pPr>
        <w:autoSpaceDE w:val="0"/>
        <w:autoSpaceDN w:val="0"/>
        <w:spacing w:after="96" w:line="220" w:lineRule="exact"/>
        <w:rPr>
          <w:lang w:val="ru-RU"/>
        </w:rPr>
      </w:pPr>
    </w:p>
    <w:p w:rsidR="00F173CC" w:rsidRPr="005A3166" w:rsidRDefault="00041BC0">
      <w:pPr>
        <w:autoSpaceDE w:val="0"/>
        <w:autoSpaceDN w:val="0"/>
        <w:spacing w:after="0" w:line="281" w:lineRule="auto"/>
        <w:ind w:left="240"/>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F173CC" w:rsidRPr="005A3166" w:rsidRDefault="00041BC0">
      <w:pPr>
        <w:autoSpaceDE w:val="0"/>
        <w:autoSpaceDN w:val="0"/>
        <w:spacing w:before="190" w:after="0" w:line="262"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F173CC" w:rsidRPr="005A3166" w:rsidRDefault="00041BC0">
      <w:pPr>
        <w:autoSpaceDE w:val="0"/>
        <w:autoSpaceDN w:val="0"/>
        <w:spacing w:before="190" w:after="0" w:line="27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173CC" w:rsidRPr="005A3166" w:rsidRDefault="00041BC0">
      <w:pPr>
        <w:autoSpaceDE w:val="0"/>
        <w:autoSpaceDN w:val="0"/>
        <w:spacing w:before="192" w:after="0"/>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овладевать </w:t>
      </w:r>
      <w:r w:rsidRPr="005A3166">
        <w:rPr>
          <w:rFonts w:ascii="Times New Roman" w:eastAsia="Times New Roman" w:hAnsi="Times New Roman"/>
          <w:color w:val="000000"/>
          <w:sz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173CC" w:rsidRPr="005A3166" w:rsidRDefault="00041BC0">
      <w:pPr>
        <w:autoSpaceDE w:val="0"/>
        <w:autoSpaceDN w:val="0"/>
        <w:spacing w:before="190" w:after="0"/>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искать и извлекать</w:t>
      </w:r>
      <w:r w:rsidRPr="005A3166">
        <w:rPr>
          <w:rFonts w:ascii="Times New Roman" w:eastAsia="Times New Roman" w:hAnsi="Times New Roman"/>
          <w:color w:val="000000"/>
          <w:sz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73CC" w:rsidRPr="005A3166" w:rsidRDefault="00041BC0">
      <w:pPr>
        <w:autoSpaceDE w:val="0"/>
        <w:autoSpaceDN w:val="0"/>
        <w:spacing w:before="190" w:after="0" w:line="262" w:lineRule="auto"/>
        <w:ind w:left="240"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анализировать и конкретизировать</w:t>
      </w:r>
      <w:r w:rsidRPr="005A3166">
        <w:rPr>
          <w:rFonts w:ascii="Times New Roman" w:eastAsia="Times New Roman" w:hAnsi="Times New Roman"/>
          <w:color w:val="000000"/>
          <w:sz w:val="24"/>
          <w:lang w:val="ru-RU"/>
        </w:rPr>
        <w:t xml:space="preserve"> социальную информацию о формах участия граждан нашей страны в политической жизни, о выборах и референдуме;</w:t>
      </w:r>
    </w:p>
    <w:p w:rsidR="00F173CC" w:rsidRPr="005A3166" w:rsidRDefault="00041BC0">
      <w:pPr>
        <w:autoSpaceDE w:val="0"/>
        <w:autoSpaceDN w:val="0"/>
        <w:spacing w:before="190" w:after="0" w:line="27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оценивать </w:t>
      </w:r>
      <w:r w:rsidRPr="005A3166">
        <w:rPr>
          <w:rFonts w:ascii="Times New Roman" w:eastAsia="Times New Roman" w:hAnsi="Times New Roman"/>
          <w:color w:val="000000"/>
          <w:sz w:val="24"/>
          <w:lang w:val="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F173CC" w:rsidRPr="005A3166" w:rsidRDefault="00041BC0">
      <w:pPr>
        <w:autoSpaceDE w:val="0"/>
        <w:autoSpaceDN w:val="0"/>
        <w:spacing w:before="190" w:after="0" w:line="281" w:lineRule="auto"/>
        <w:ind w:left="240" w:right="43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173CC" w:rsidRPr="005A3166" w:rsidRDefault="00041BC0">
      <w:pPr>
        <w:autoSpaceDE w:val="0"/>
        <w:autoSpaceDN w:val="0"/>
        <w:spacing w:before="192" w:after="0" w:line="28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173CC" w:rsidRPr="005A3166" w:rsidRDefault="00041BC0">
      <w:pPr>
        <w:autoSpaceDE w:val="0"/>
        <w:autoSpaceDN w:val="0"/>
        <w:spacing w:before="178" w:after="0" w:line="230" w:lineRule="auto"/>
        <w:rPr>
          <w:lang w:val="ru-RU"/>
        </w:rPr>
      </w:pPr>
      <w:r w:rsidRPr="005A3166">
        <w:rPr>
          <w:rFonts w:ascii="Times New Roman" w:eastAsia="Times New Roman" w:hAnsi="Times New Roman"/>
          <w:b/>
          <w:color w:val="000000"/>
          <w:sz w:val="24"/>
          <w:lang w:val="ru-RU"/>
        </w:rPr>
        <w:t>Гражданин и государство</w:t>
      </w:r>
    </w:p>
    <w:p w:rsidR="00F173CC" w:rsidRPr="005A3166" w:rsidRDefault="00041BC0">
      <w:pPr>
        <w:autoSpaceDE w:val="0"/>
        <w:autoSpaceDN w:val="0"/>
        <w:spacing w:before="178" w:after="0"/>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173CC" w:rsidRPr="005A3166" w:rsidRDefault="00041BC0">
      <w:pPr>
        <w:autoSpaceDE w:val="0"/>
        <w:autoSpaceDN w:val="0"/>
        <w:spacing w:before="190" w:after="0" w:line="27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w:t>
      </w:r>
    </w:p>
    <w:p w:rsidR="00F173CC" w:rsidRPr="005A3166" w:rsidRDefault="00F173CC">
      <w:pPr>
        <w:rPr>
          <w:lang w:val="ru-RU"/>
        </w:rPr>
        <w:sectPr w:rsidR="00F173CC" w:rsidRPr="005A3166">
          <w:pgSz w:w="11900" w:h="16840"/>
          <w:pgMar w:top="316" w:right="700" w:bottom="432" w:left="846" w:header="720" w:footer="720" w:gutter="0"/>
          <w:cols w:space="720" w:equalWidth="0">
            <w:col w:w="10354"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color w:val="000000"/>
          <w:sz w:val="24"/>
          <w:lang w:val="ru-RU"/>
        </w:rPr>
        <w:t>Государственной Думы и Совета Федерации, Правительства Российской Федерации;</w:t>
      </w:r>
    </w:p>
    <w:p w:rsidR="00F173CC" w:rsidRPr="005A3166" w:rsidRDefault="00041BC0">
      <w:pPr>
        <w:autoSpaceDE w:val="0"/>
        <w:autoSpaceDN w:val="0"/>
        <w:spacing w:before="190" w:after="0" w:line="281" w:lineRule="auto"/>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приводить</w:t>
      </w:r>
      <w:r w:rsidRPr="005A3166">
        <w:rPr>
          <w:rFonts w:ascii="Times New Roman" w:eastAsia="Times New Roman" w:hAnsi="Times New Roman"/>
          <w:color w:val="000000"/>
          <w:sz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173CC" w:rsidRPr="005A3166" w:rsidRDefault="00041BC0">
      <w:pPr>
        <w:autoSpaceDE w:val="0"/>
        <w:autoSpaceDN w:val="0"/>
        <w:spacing w:before="190" w:after="0" w:line="262"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173CC" w:rsidRPr="005A3166" w:rsidRDefault="00041BC0">
      <w:pPr>
        <w:autoSpaceDE w:val="0"/>
        <w:autoSpaceDN w:val="0"/>
        <w:spacing w:before="192" w:after="0" w:line="262" w:lineRule="auto"/>
        <w:ind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F173CC" w:rsidRPr="005A3166" w:rsidRDefault="00041BC0">
      <w:pPr>
        <w:autoSpaceDE w:val="0"/>
        <w:autoSpaceDN w:val="0"/>
        <w:spacing w:before="190" w:after="0" w:line="271"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173CC" w:rsidRPr="005A3166" w:rsidRDefault="00041BC0">
      <w:pPr>
        <w:autoSpaceDE w:val="0"/>
        <w:autoSpaceDN w:val="0"/>
        <w:spacing w:before="190" w:after="0"/>
        <w:ind w:right="576"/>
        <w:rPr>
          <w:lang w:val="ru-RU"/>
        </w:rPr>
      </w:pPr>
      <w:r w:rsidRPr="005A3166">
        <w:rPr>
          <w:rFonts w:ascii="Times New Roman" w:eastAsia="Times New Roman" w:hAnsi="Times New Roman"/>
          <w:color w:val="000000"/>
          <w:sz w:val="24"/>
          <w:lang w:val="ru-RU"/>
        </w:rPr>
        <w:t>—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173CC" w:rsidRPr="005A3166" w:rsidRDefault="00041BC0">
      <w:pPr>
        <w:autoSpaceDE w:val="0"/>
        <w:autoSpaceDN w:val="0"/>
        <w:spacing w:before="190" w:after="0"/>
        <w:ind w:right="288"/>
        <w:rPr>
          <w:lang w:val="ru-RU"/>
        </w:rPr>
      </w:pPr>
      <w:r w:rsidRPr="005A3166">
        <w:rPr>
          <w:rFonts w:ascii="Times New Roman" w:eastAsia="Times New Roman" w:hAnsi="Times New Roman"/>
          <w:color w:val="000000"/>
          <w:sz w:val="24"/>
          <w:lang w:val="ru-RU"/>
        </w:rPr>
        <w:t xml:space="preserve">—  с опорой на обществоведческие знания, факты общественной жизни и личный социальный опыт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173CC" w:rsidRPr="005A3166" w:rsidRDefault="00041BC0">
      <w:pPr>
        <w:autoSpaceDE w:val="0"/>
        <w:autoSpaceDN w:val="0"/>
        <w:spacing w:before="190" w:after="0" w:line="262" w:lineRule="auto"/>
        <w:ind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173CC" w:rsidRPr="005A3166" w:rsidRDefault="00041BC0">
      <w:pPr>
        <w:autoSpaceDE w:val="0"/>
        <w:autoSpaceDN w:val="0"/>
        <w:spacing w:before="190" w:after="0"/>
        <w:ind w:right="43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систематизировать и конкретизировать</w:t>
      </w:r>
      <w:r w:rsidRPr="005A3166">
        <w:rPr>
          <w:rFonts w:ascii="Times New Roman" w:eastAsia="Times New Roman" w:hAnsi="Times New Roman"/>
          <w:color w:val="000000"/>
          <w:sz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173CC" w:rsidRPr="005A3166" w:rsidRDefault="00041BC0">
      <w:pPr>
        <w:autoSpaceDE w:val="0"/>
        <w:autoSpaceDN w:val="0"/>
        <w:spacing w:before="192" w:after="0" w:line="283" w:lineRule="auto"/>
        <w:ind w:right="576"/>
        <w:rPr>
          <w:lang w:val="ru-RU"/>
        </w:rPr>
      </w:pPr>
      <w:proofErr w:type="gramStart"/>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овладевать </w:t>
      </w:r>
      <w:r w:rsidRPr="005A3166">
        <w:rPr>
          <w:rFonts w:ascii="Times New Roman" w:eastAsia="Times New Roman" w:hAnsi="Times New Roman"/>
          <w:color w:val="000000"/>
          <w:sz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5A3166">
        <w:rPr>
          <w:rFonts w:ascii="Times New Roman" w:eastAsia="Times New Roman" w:hAnsi="Times New Roman"/>
          <w:color w:val="000000"/>
          <w:sz w:val="24"/>
          <w:lang w:val="ru-RU"/>
        </w:rPr>
        <w:t>, схему;</w:t>
      </w:r>
    </w:p>
    <w:p w:rsidR="00F173CC" w:rsidRPr="005A3166" w:rsidRDefault="00041BC0">
      <w:pPr>
        <w:autoSpaceDE w:val="0"/>
        <w:autoSpaceDN w:val="0"/>
        <w:spacing w:before="190" w:after="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искать и извлекать</w:t>
      </w:r>
      <w:r w:rsidRPr="005A3166">
        <w:rPr>
          <w:rFonts w:ascii="Times New Roman" w:eastAsia="Times New Roman" w:hAnsi="Times New Roman"/>
          <w:color w:val="000000"/>
          <w:sz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w:t>
      </w:r>
      <w:r w:rsidRPr="005A3166">
        <w:rPr>
          <w:lang w:val="ru-RU"/>
        </w:rPr>
        <w:br/>
      </w:r>
      <w:r w:rsidRPr="005A3166">
        <w:rPr>
          <w:rFonts w:ascii="Times New Roman" w:eastAsia="Times New Roman" w:hAnsi="Times New Roman"/>
          <w:color w:val="000000"/>
          <w:sz w:val="24"/>
          <w:lang w:val="ru-RU"/>
        </w:rPr>
        <w:t>публикаций СМИ с соблюдением правил информационной безопасности при работе в Интернете;</w:t>
      </w:r>
    </w:p>
    <w:p w:rsidR="00F173CC" w:rsidRPr="005A3166" w:rsidRDefault="00041BC0">
      <w:pPr>
        <w:autoSpaceDE w:val="0"/>
        <w:autoSpaceDN w:val="0"/>
        <w:spacing w:before="190" w:after="0" w:line="271" w:lineRule="auto"/>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анализировать, обобщать, систематизировать и конкретизировать</w:t>
      </w:r>
      <w:r w:rsidRPr="005A3166">
        <w:rPr>
          <w:rFonts w:ascii="Times New Roman" w:eastAsia="Times New Roman" w:hAnsi="Times New Roman"/>
          <w:color w:val="000000"/>
          <w:sz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w:t>
      </w:r>
    </w:p>
    <w:p w:rsidR="00F173CC" w:rsidRPr="005A3166" w:rsidRDefault="00F173CC">
      <w:pPr>
        <w:rPr>
          <w:lang w:val="ru-RU"/>
        </w:rPr>
        <w:sectPr w:rsidR="00F173CC" w:rsidRPr="005A3166">
          <w:pgSz w:w="11900" w:h="16840"/>
          <w:pgMar w:top="286" w:right="722" w:bottom="452" w:left="1086" w:header="720" w:footer="720" w:gutter="0"/>
          <w:cols w:space="720" w:equalWidth="0">
            <w:col w:w="10092"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line="262" w:lineRule="auto"/>
        <w:ind w:left="240" w:right="432"/>
        <w:rPr>
          <w:lang w:val="ru-RU"/>
        </w:rPr>
      </w:pPr>
      <w:r w:rsidRPr="005A3166">
        <w:rPr>
          <w:rFonts w:ascii="Times New Roman" w:eastAsia="Times New Roman" w:hAnsi="Times New Roman"/>
          <w:color w:val="000000"/>
          <w:sz w:val="24"/>
          <w:lang w:val="ru-RU"/>
        </w:rPr>
        <w:t>соотносить её с собственными знаниями о политике, формулировать выводы, подкрепляя их аргументами;</w:t>
      </w:r>
    </w:p>
    <w:p w:rsidR="00F173CC" w:rsidRPr="005A3166" w:rsidRDefault="00041BC0">
      <w:pPr>
        <w:autoSpaceDE w:val="0"/>
        <w:autoSpaceDN w:val="0"/>
        <w:spacing w:before="190" w:after="0" w:line="27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оценивать </w:t>
      </w:r>
      <w:r w:rsidRPr="005A3166">
        <w:rPr>
          <w:rFonts w:ascii="Times New Roman" w:eastAsia="Times New Roman" w:hAnsi="Times New Roman"/>
          <w:color w:val="000000"/>
          <w:sz w:val="24"/>
          <w:lang w:val="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173CC" w:rsidRPr="005A3166" w:rsidRDefault="00041BC0">
      <w:pPr>
        <w:autoSpaceDE w:val="0"/>
        <w:autoSpaceDN w:val="0"/>
        <w:spacing w:before="190" w:after="0" w:line="28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73CC" w:rsidRPr="005A3166" w:rsidRDefault="00041BC0">
      <w:pPr>
        <w:autoSpaceDE w:val="0"/>
        <w:autoSpaceDN w:val="0"/>
        <w:spacing w:before="192" w:after="0" w:line="262" w:lineRule="auto"/>
        <w:ind w:left="240" w:right="57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самостоятельно заполнять</w:t>
      </w:r>
      <w:r w:rsidRPr="005A3166">
        <w:rPr>
          <w:rFonts w:ascii="Times New Roman" w:eastAsia="Times New Roman" w:hAnsi="Times New Roman"/>
          <w:color w:val="000000"/>
          <w:sz w:val="24"/>
          <w:lang w:val="ru-RU"/>
        </w:rPr>
        <w:t xml:space="preserve"> форму (в том числе электронную) и составлять простейший документ при использовании портала государственных услуг;</w:t>
      </w:r>
    </w:p>
    <w:p w:rsidR="00F173CC" w:rsidRPr="005A3166" w:rsidRDefault="00041BC0">
      <w:pPr>
        <w:autoSpaceDE w:val="0"/>
        <w:autoSpaceDN w:val="0"/>
        <w:spacing w:before="190" w:after="0"/>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73CC" w:rsidRPr="005A3166" w:rsidRDefault="00041BC0">
      <w:pPr>
        <w:autoSpaceDE w:val="0"/>
        <w:autoSpaceDN w:val="0"/>
        <w:spacing w:before="178" w:after="0" w:line="230" w:lineRule="auto"/>
        <w:rPr>
          <w:lang w:val="ru-RU"/>
        </w:rPr>
      </w:pPr>
      <w:r w:rsidRPr="005A3166">
        <w:rPr>
          <w:rFonts w:ascii="Times New Roman" w:eastAsia="Times New Roman" w:hAnsi="Times New Roman"/>
          <w:b/>
          <w:color w:val="000000"/>
          <w:sz w:val="24"/>
          <w:lang w:val="ru-RU"/>
        </w:rPr>
        <w:t>Человек в системе социальных отношений</w:t>
      </w:r>
    </w:p>
    <w:p w:rsidR="00F173CC" w:rsidRPr="005A3166" w:rsidRDefault="00041BC0">
      <w:pPr>
        <w:autoSpaceDE w:val="0"/>
        <w:autoSpaceDN w:val="0"/>
        <w:spacing w:before="178" w:after="0"/>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 социальной структуре общества, социальных общностях и группах; социальных </w:t>
      </w:r>
      <w:proofErr w:type="spellStart"/>
      <w:proofErr w:type="gramStart"/>
      <w:r w:rsidRPr="005A3166">
        <w:rPr>
          <w:rFonts w:ascii="Times New Roman" w:eastAsia="Times New Roman" w:hAnsi="Times New Roman"/>
          <w:color w:val="000000"/>
          <w:sz w:val="24"/>
          <w:lang w:val="ru-RU"/>
        </w:rPr>
        <w:t>стату</w:t>
      </w:r>
      <w:proofErr w:type="spellEnd"/>
      <w:r w:rsidRPr="005A3166">
        <w:rPr>
          <w:rFonts w:ascii="Times New Roman" w:eastAsia="Times New Roman" w:hAnsi="Times New Roman"/>
          <w:color w:val="000000"/>
          <w:sz w:val="24"/>
          <w:lang w:val="ru-RU"/>
        </w:rPr>
        <w:t>​</w:t>
      </w:r>
      <w:proofErr w:type="spellStart"/>
      <w:r w:rsidRPr="005A3166">
        <w:rPr>
          <w:rFonts w:ascii="Times New Roman" w:eastAsia="Times New Roman" w:hAnsi="Times New Roman"/>
          <w:color w:val="000000"/>
          <w:sz w:val="24"/>
          <w:lang w:val="ru-RU"/>
        </w:rPr>
        <w:t>сах</w:t>
      </w:r>
      <w:proofErr w:type="spellEnd"/>
      <w:proofErr w:type="gramEnd"/>
      <w:r w:rsidRPr="005A3166">
        <w:rPr>
          <w:rFonts w:ascii="Times New Roman" w:eastAsia="Times New Roman" w:hAnsi="Times New Roman"/>
          <w:color w:val="000000"/>
          <w:sz w:val="24"/>
          <w:lang w:val="ru-RU"/>
        </w:rPr>
        <w:t>, ролях, социализации личности; важности семьи как ба​</w:t>
      </w:r>
      <w:proofErr w:type="spellStart"/>
      <w:r w:rsidRPr="005A3166">
        <w:rPr>
          <w:rFonts w:ascii="Times New Roman" w:eastAsia="Times New Roman" w:hAnsi="Times New Roman"/>
          <w:color w:val="000000"/>
          <w:sz w:val="24"/>
          <w:lang w:val="ru-RU"/>
        </w:rPr>
        <w:t>зового</w:t>
      </w:r>
      <w:proofErr w:type="spellEnd"/>
      <w:r w:rsidRPr="005A3166">
        <w:rPr>
          <w:rFonts w:ascii="Times New Roman" w:eastAsia="Times New Roman" w:hAnsi="Times New Roman"/>
          <w:color w:val="000000"/>
          <w:sz w:val="24"/>
          <w:lang w:val="ru-RU"/>
        </w:rPr>
        <w:t xml:space="preserve"> социального института; об этносе и нациях, этническом многообразии современного </w:t>
      </w:r>
      <w:r w:rsidRPr="005A3166">
        <w:rPr>
          <w:lang w:val="ru-RU"/>
        </w:rPr>
        <w:br/>
      </w:r>
      <w:r w:rsidRPr="005A3166">
        <w:rPr>
          <w:rFonts w:ascii="Times New Roman" w:eastAsia="Times New Roman" w:hAnsi="Times New Roman"/>
          <w:color w:val="000000"/>
          <w:sz w:val="24"/>
          <w:lang w:val="ru-RU"/>
        </w:rPr>
        <w:t>человечества, диалоге куль​тур, отклоняющемся поведении и здоровом образе жизни;</w:t>
      </w:r>
    </w:p>
    <w:p w:rsidR="00F173CC" w:rsidRPr="005A3166" w:rsidRDefault="00041BC0">
      <w:pPr>
        <w:autoSpaceDE w:val="0"/>
        <w:autoSpaceDN w:val="0"/>
        <w:spacing w:before="190" w:after="0" w:line="262" w:lineRule="auto"/>
        <w:ind w:left="240" w:right="43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функции семьи в обществе; основы социальной политики Российского государства;</w:t>
      </w:r>
    </w:p>
    <w:p w:rsidR="00F173CC" w:rsidRPr="005A3166" w:rsidRDefault="00041BC0">
      <w:pPr>
        <w:autoSpaceDE w:val="0"/>
        <w:autoSpaceDN w:val="0"/>
        <w:spacing w:before="190" w:after="0" w:line="262" w:lineRule="auto"/>
        <w:ind w:left="240" w:right="7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приводить </w:t>
      </w:r>
      <w:r w:rsidRPr="005A3166">
        <w:rPr>
          <w:rFonts w:ascii="Times New Roman" w:eastAsia="Times New Roman" w:hAnsi="Times New Roman"/>
          <w:color w:val="000000"/>
          <w:sz w:val="24"/>
          <w:lang w:val="ru-RU"/>
        </w:rPr>
        <w:t>примеры различных социальных статусов, социальных ролей, социальной политики Российского государства;</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классифицировать </w:t>
      </w:r>
      <w:r w:rsidRPr="005A3166">
        <w:rPr>
          <w:rFonts w:ascii="Times New Roman" w:eastAsia="Times New Roman" w:hAnsi="Times New Roman"/>
          <w:color w:val="000000"/>
          <w:sz w:val="24"/>
          <w:lang w:val="ru-RU"/>
        </w:rPr>
        <w:t>социальные общности и группы;</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виды социальной мобильности;</w:t>
      </w:r>
    </w:p>
    <w:p w:rsidR="00F173CC" w:rsidRPr="005A3166" w:rsidRDefault="00041BC0">
      <w:pPr>
        <w:autoSpaceDE w:val="0"/>
        <w:autoSpaceDN w:val="0"/>
        <w:spacing w:before="192" w:after="0" w:line="262"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причины существования разных социальных групп; социальных различий и конфликтов;</w:t>
      </w:r>
    </w:p>
    <w:p w:rsidR="00F173CC" w:rsidRPr="005A3166" w:rsidRDefault="00041BC0">
      <w:pPr>
        <w:autoSpaceDE w:val="0"/>
        <w:autoSpaceDN w:val="0"/>
        <w:spacing w:before="190" w:after="0"/>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173CC" w:rsidRPr="005A3166" w:rsidRDefault="00041BC0">
      <w:pPr>
        <w:autoSpaceDE w:val="0"/>
        <w:autoSpaceDN w:val="0"/>
        <w:spacing w:before="190" w:after="0" w:line="262" w:lineRule="auto"/>
        <w:ind w:left="240" w:right="129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разным этносам;</w:t>
      </w:r>
    </w:p>
    <w:p w:rsidR="00F173CC" w:rsidRPr="005A3166" w:rsidRDefault="00041BC0">
      <w:pPr>
        <w:autoSpaceDE w:val="0"/>
        <w:autoSpaceDN w:val="0"/>
        <w:spacing w:before="190" w:after="0" w:line="262" w:lineRule="auto"/>
        <w:ind w:left="240" w:right="7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173CC" w:rsidRPr="005A3166" w:rsidRDefault="00041BC0">
      <w:pPr>
        <w:autoSpaceDE w:val="0"/>
        <w:autoSpaceDN w:val="0"/>
        <w:spacing w:before="190" w:after="0" w:line="262"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 xml:space="preserve">смысловое чтение текстов и составлять на основе учебных текстов план (в том числе отражающий </w:t>
      </w:r>
      <w:proofErr w:type="spellStart"/>
      <w:proofErr w:type="gramStart"/>
      <w:r w:rsidRPr="005A3166">
        <w:rPr>
          <w:rFonts w:ascii="Times New Roman" w:eastAsia="Times New Roman" w:hAnsi="Times New Roman"/>
          <w:color w:val="000000"/>
          <w:sz w:val="24"/>
          <w:lang w:val="ru-RU"/>
        </w:rPr>
        <w:t>изу</w:t>
      </w:r>
      <w:proofErr w:type="spellEnd"/>
      <w:r w:rsidRPr="005A3166">
        <w:rPr>
          <w:rFonts w:ascii="Times New Roman" w:eastAsia="Times New Roman" w:hAnsi="Times New Roman"/>
          <w:color w:val="000000"/>
          <w:sz w:val="24"/>
          <w:lang w:val="ru-RU"/>
        </w:rPr>
        <w:t>​</w:t>
      </w:r>
      <w:proofErr w:type="spellStart"/>
      <w:r w:rsidRPr="005A3166">
        <w:rPr>
          <w:rFonts w:ascii="Times New Roman" w:eastAsia="Times New Roman" w:hAnsi="Times New Roman"/>
          <w:color w:val="000000"/>
          <w:sz w:val="24"/>
          <w:lang w:val="ru-RU"/>
        </w:rPr>
        <w:t>ченный</w:t>
      </w:r>
      <w:proofErr w:type="spellEnd"/>
      <w:proofErr w:type="gramEnd"/>
      <w:r w:rsidRPr="005A3166">
        <w:rPr>
          <w:rFonts w:ascii="Times New Roman" w:eastAsia="Times New Roman" w:hAnsi="Times New Roman"/>
          <w:color w:val="000000"/>
          <w:sz w:val="24"/>
          <w:lang w:val="ru-RU"/>
        </w:rPr>
        <w:t xml:space="preserve"> материал о социализации личности);</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извлекать </w:t>
      </w:r>
      <w:r w:rsidRPr="005A3166">
        <w:rPr>
          <w:rFonts w:ascii="Times New Roman" w:eastAsia="Times New Roman" w:hAnsi="Times New Roman"/>
          <w:color w:val="000000"/>
          <w:sz w:val="24"/>
          <w:lang w:val="ru-RU"/>
        </w:rPr>
        <w:t>информацию из адаптированных источников, публикаций СМИ и Интернета о</w:t>
      </w:r>
    </w:p>
    <w:p w:rsidR="00F173CC" w:rsidRPr="005A3166" w:rsidRDefault="00F173CC">
      <w:pPr>
        <w:rPr>
          <w:lang w:val="ru-RU"/>
        </w:rPr>
        <w:sectPr w:rsidR="00F173CC" w:rsidRPr="005A3166">
          <w:pgSz w:w="11900" w:h="16840"/>
          <w:pgMar w:top="286" w:right="744" w:bottom="332" w:left="846" w:header="720" w:footer="720" w:gutter="0"/>
          <w:cols w:space="720" w:equalWidth="0">
            <w:col w:w="10310"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line="271" w:lineRule="auto"/>
        <w:ind w:left="240" w:right="432"/>
        <w:rPr>
          <w:lang w:val="ru-RU"/>
        </w:rPr>
      </w:pPr>
      <w:r w:rsidRPr="005A3166">
        <w:rPr>
          <w:rFonts w:ascii="Times New Roman" w:eastAsia="Times New Roman" w:hAnsi="Times New Roman"/>
          <w:color w:val="000000"/>
          <w:sz w:val="24"/>
          <w:lang w:val="ru-RU"/>
        </w:rPr>
        <w:t xml:space="preserve">межнациональных </w:t>
      </w:r>
      <w:proofErr w:type="gramStart"/>
      <w:r w:rsidRPr="005A3166">
        <w:rPr>
          <w:rFonts w:ascii="Times New Roman" w:eastAsia="Times New Roman" w:hAnsi="Times New Roman"/>
          <w:color w:val="000000"/>
          <w:sz w:val="24"/>
          <w:lang w:val="ru-RU"/>
        </w:rPr>
        <w:t>отношениях</w:t>
      </w:r>
      <w:proofErr w:type="gramEnd"/>
      <w:r w:rsidRPr="005A3166">
        <w:rPr>
          <w:rFonts w:ascii="Times New Roman" w:eastAsia="Times New Roman" w:hAnsi="Times New Roman"/>
          <w:color w:val="000000"/>
          <w:sz w:val="24"/>
          <w:lang w:val="ru-RU"/>
        </w:rPr>
        <w:t>,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173CC" w:rsidRPr="005A3166" w:rsidRDefault="00041BC0">
      <w:pPr>
        <w:autoSpaceDE w:val="0"/>
        <w:autoSpaceDN w:val="0"/>
        <w:spacing w:before="190" w:after="0" w:line="281"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анализировать, обобщать, систематизировать</w:t>
      </w:r>
      <w:r w:rsidRPr="005A3166">
        <w:rPr>
          <w:rFonts w:ascii="Times New Roman" w:eastAsia="Times New Roman" w:hAnsi="Times New Roman"/>
          <w:color w:val="000000"/>
          <w:sz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173CC" w:rsidRPr="005A3166" w:rsidRDefault="00041BC0">
      <w:pPr>
        <w:autoSpaceDE w:val="0"/>
        <w:autoSpaceDN w:val="0"/>
        <w:spacing w:before="190" w:after="0" w:line="262" w:lineRule="auto"/>
        <w:ind w:left="240" w:right="7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оценивать </w:t>
      </w:r>
      <w:r w:rsidRPr="005A3166">
        <w:rPr>
          <w:rFonts w:ascii="Times New Roman" w:eastAsia="Times New Roman" w:hAnsi="Times New Roman"/>
          <w:color w:val="000000"/>
          <w:sz w:val="24"/>
          <w:lang w:val="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173CC" w:rsidRPr="005A3166" w:rsidRDefault="00041BC0">
      <w:pPr>
        <w:autoSpaceDE w:val="0"/>
        <w:autoSpaceDN w:val="0"/>
        <w:spacing w:before="192" w:after="0" w:line="262" w:lineRule="auto"/>
        <w:ind w:left="240" w:right="1152"/>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в практической деятельности для выстраивания собственного поведения с позиции здорового образа жизни;</w:t>
      </w:r>
    </w:p>
    <w:p w:rsidR="00F173CC" w:rsidRPr="005A3166" w:rsidRDefault="00041BC0">
      <w:pPr>
        <w:autoSpaceDE w:val="0"/>
        <w:autoSpaceDN w:val="0"/>
        <w:spacing w:before="190" w:after="0" w:line="262"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173CC" w:rsidRPr="005A3166" w:rsidRDefault="00041BC0">
      <w:pPr>
        <w:autoSpaceDE w:val="0"/>
        <w:autoSpaceDN w:val="0"/>
        <w:spacing w:before="178" w:after="0" w:line="230" w:lineRule="auto"/>
        <w:rPr>
          <w:lang w:val="ru-RU"/>
        </w:rPr>
      </w:pPr>
      <w:r w:rsidRPr="005A3166">
        <w:rPr>
          <w:rFonts w:ascii="Times New Roman" w:eastAsia="Times New Roman" w:hAnsi="Times New Roman"/>
          <w:b/>
          <w:color w:val="000000"/>
          <w:sz w:val="24"/>
          <w:lang w:val="ru-RU"/>
        </w:rPr>
        <w:t>Человек в современном изменяющемся мире</w:t>
      </w:r>
    </w:p>
    <w:p w:rsidR="00F173CC" w:rsidRPr="005A3166" w:rsidRDefault="00041BC0">
      <w:pPr>
        <w:autoSpaceDE w:val="0"/>
        <w:autoSpaceDN w:val="0"/>
        <w:spacing w:before="178" w:after="0" w:line="262" w:lineRule="auto"/>
        <w:ind w:left="240"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осваивать и применять</w:t>
      </w:r>
      <w:r w:rsidRPr="005A3166">
        <w:rPr>
          <w:rFonts w:ascii="Times New Roman" w:eastAsia="Times New Roman" w:hAnsi="Times New Roman"/>
          <w:color w:val="000000"/>
          <w:sz w:val="24"/>
          <w:lang w:val="ru-RU"/>
        </w:rPr>
        <w:t xml:space="preserve"> знания об информационном обществе, глобализации, глобальных проблемах;</w:t>
      </w:r>
    </w:p>
    <w:p w:rsidR="00F173CC" w:rsidRPr="005A3166" w:rsidRDefault="00041BC0">
      <w:pPr>
        <w:autoSpaceDE w:val="0"/>
        <w:autoSpaceDN w:val="0"/>
        <w:spacing w:before="190" w:after="0" w:line="262" w:lineRule="auto"/>
        <w:ind w:left="240" w:right="1296"/>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характеризовать </w:t>
      </w:r>
      <w:r w:rsidRPr="005A3166">
        <w:rPr>
          <w:rFonts w:ascii="Times New Roman" w:eastAsia="Times New Roman" w:hAnsi="Times New Roman"/>
          <w:color w:val="000000"/>
          <w:sz w:val="24"/>
          <w:lang w:val="ru-RU"/>
        </w:rPr>
        <w:t>сущность информационного общества; здоровый образ жизни; глобализацию как важный общемировой интеграционный процесс;</w:t>
      </w:r>
    </w:p>
    <w:p w:rsidR="00F173CC" w:rsidRPr="005A3166" w:rsidRDefault="00041BC0">
      <w:pPr>
        <w:autoSpaceDE w:val="0"/>
        <w:autoSpaceDN w:val="0"/>
        <w:spacing w:before="190" w:after="0" w:line="271"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приводить </w:t>
      </w:r>
      <w:r w:rsidRPr="005A3166">
        <w:rPr>
          <w:rFonts w:ascii="Times New Roman" w:eastAsia="Times New Roman" w:hAnsi="Times New Roman"/>
          <w:color w:val="000000"/>
          <w:sz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сравнивать </w:t>
      </w:r>
      <w:r w:rsidRPr="005A3166">
        <w:rPr>
          <w:rFonts w:ascii="Times New Roman" w:eastAsia="Times New Roman" w:hAnsi="Times New Roman"/>
          <w:color w:val="000000"/>
          <w:sz w:val="24"/>
          <w:lang w:val="ru-RU"/>
        </w:rPr>
        <w:t>требования к современным профессиям;</w:t>
      </w:r>
    </w:p>
    <w:p w:rsidR="00F173CC" w:rsidRPr="005A3166" w:rsidRDefault="00041BC0">
      <w:pPr>
        <w:autoSpaceDE w:val="0"/>
        <w:autoSpaceDN w:val="0"/>
        <w:spacing w:before="190" w:after="0" w:line="230"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устанавливать и объяснять</w:t>
      </w:r>
      <w:r w:rsidRPr="005A3166">
        <w:rPr>
          <w:rFonts w:ascii="Times New Roman" w:eastAsia="Times New Roman" w:hAnsi="Times New Roman"/>
          <w:color w:val="000000"/>
          <w:sz w:val="24"/>
          <w:lang w:val="ru-RU"/>
        </w:rPr>
        <w:t xml:space="preserve"> причины и последствия глобализации;</w:t>
      </w:r>
    </w:p>
    <w:p w:rsidR="00F173CC" w:rsidRPr="005A3166" w:rsidRDefault="00041BC0">
      <w:pPr>
        <w:autoSpaceDE w:val="0"/>
        <w:autoSpaceDN w:val="0"/>
        <w:spacing w:before="190" w:after="0" w:line="271" w:lineRule="auto"/>
        <w:ind w:left="240" w:right="14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использовать </w:t>
      </w:r>
      <w:r w:rsidRPr="005A3166">
        <w:rPr>
          <w:rFonts w:ascii="Times New Roman" w:eastAsia="Times New Roman" w:hAnsi="Times New Roman"/>
          <w:color w:val="000000"/>
          <w:sz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173CC" w:rsidRPr="005A3166" w:rsidRDefault="00041BC0">
      <w:pPr>
        <w:autoSpaceDE w:val="0"/>
        <w:autoSpaceDN w:val="0"/>
        <w:spacing w:before="192" w:after="0" w:line="271" w:lineRule="auto"/>
        <w:ind w:left="240" w:right="72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определять и аргументировать</w:t>
      </w:r>
      <w:r w:rsidRPr="005A3166">
        <w:rPr>
          <w:rFonts w:ascii="Times New Roman" w:eastAsia="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173CC" w:rsidRPr="005A3166" w:rsidRDefault="00041BC0">
      <w:pPr>
        <w:autoSpaceDE w:val="0"/>
        <w:autoSpaceDN w:val="0"/>
        <w:spacing w:before="190" w:after="0" w:line="262" w:lineRule="auto"/>
        <w:ind w:left="240"/>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решать </w:t>
      </w:r>
      <w:r w:rsidRPr="005A3166">
        <w:rPr>
          <w:rFonts w:ascii="Times New Roman" w:eastAsia="Times New Roman" w:hAnsi="Times New Roman"/>
          <w:color w:val="000000"/>
          <w:sz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173CC" w:rsidRPr="005A3166" w:rsidRDefault="00041BC0">
      <w:pPr>
        <w:autoSpaceDE w:val="0"/>
        <w:autoSpaceDN w:val="0"/>
        <w:spacing w:before="190" w:after="0" w:line="271" w:lineRule="auto"/>
        <w:ind w:left="240" w:right="288"/>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173CC" w:rsidRPr="005A3166" w:rsidRDefault="00041BC0">
      <w:pPr>
        <w:autoSpaceDE w:val="0"/>
        <w:autoSpaceDN w:val="0"/>
        <w:spacing w:before="190" w:after="0" w:line="271" w:lineRule="auto"/>
        <w:ind w:left="240" w:right="864"/>
        <w:rPr>
          <w:lang w:val="ru-RU"/>
        </w:rPr>
      </w:pPr>
      <w:r w:rsidRPr="005A3166">
        <w:rPr>
          <w:rFonts w:ascii="Times New Roman" w:eastAsia="Times New Roman" w:hAnsi="Times New Roman"/>
          <w:color w:val="000000"/>
          <w:sz w:val="24"/>
          <w:lang w:val="ru-RU"/>
        </w:rPr>
        <w:t xml:space="preserve">—  </w:t>
      </w:r>
      <w:r w:rsidRPr="005A3166">
        <w:rPr>
          <w:rFonts w:ascii="Times New Roman" w:eastAsia="Times New Roman" w:hAnsi="Times New Roman"/>
          <w:b/>
          <w:color w:val="000000"/>
          <w:sz w:val="24"/>
          <w:lang w:val="ru-RU"/>
        </w:rPr>
        <w:t xml:space="preserve">осуществлять </w:t>
      </w:r>
      <w:r w:rsidRPr="005A3166">
        <w:rPr>
          <w:rFonts w:ascii="Times New Roman" w:eastAsia="Times New Roman" w:hAnsi="Times New Roman"/>
          <w:color w:val="000000"/>
          <w:sz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5A3166">
        <w:rPr>
          <w:rFonts w:ascii="Times New Roman" w:eastAsia="Times New Roman" w:hAnsi="Times New Roman"/>
          <w:color w:val="000000"/>
          <w:sz w:val="24"/>
          <w:lang w:val="ru-RU"/>
        </w:rPr>
        <w:t>ии и её</w:t>
      </w:r>
      <w:proofErr w:type="gramEnd"/>
      <w:r w:rsidRPr="005A3166">
        <w:rPr>
          <w:rFonts w:ascii="Times New Roman" w:eastAsia="Times New Roman" w:hAnsi="Times New Roman"/>
          <w:color w:val="000000"/>
          <w:sz w:val="24"/>
          <w:lang w:val="ru-RU"/>
        </w:rPr>
        <w:t xml:space="preserve"> последствиях; о роли непрерывного образования в современном обществе.</w:t>
      </w:r>
    </w:p>
    <w:p w:rsidR="00F173CC" w:rsidRPr="005A3166" w:rsidRDefault="00F173CC">
      <w:pPr>
        <w:rPr>
          <w:lang w:val="ru-RU"/>
        </w:rPr>
        <w:sectPr w:rsidR="00F173CC" w:rsidRPr="005A3166">
          <w:pgSz w:w="11900" w:h="16840"/>
          <w:pgMar w:top="286" w:right="710" w:bottom="896" w:left="846" w:header="720" w:footer="720" w:gutter="0"/>
          <w:cols w:space="720" w:equalWidth="0">
            <w:col w:w="10344" w:space="0"/>
          </w:cols>
          <w:docGrid w:linePitch="360"/>
        </w:sectPr>
      </w:pPr>
    </w:p>
    <w:p w:rsidR="00F173CC" w:rsidRPr="005A3166" w:rsidRDefault="00F173CC">
      <w:pPr>
        <w:autoSpaceDE w:val="0"/>
        <w:autoSpaceDN w:val="0"/>
        <w:spacing w:after="64" w:line="220" w:lineRule="exact"/>
        <w:rPr>
          <w:lang w:val="ru-RU"/>
        </w:rPr>
      </w:pPr>
    </w:p>
    <w:p w:rsidR="00F173CC" w:rsidRDefault="00041BC0">
      <w:pPr>
        <w:autoSpaceDE w:val="0"/>
        <w:autoSpaceDN w:val="0"/>
        <w:spacing w:after="92" w:line="374" w:lineRule="auto"/>
        <w:ind w:right="11952"/>
      </w:pPr>
      <w:r>
        <w:rPr>
          <w:rFonts w:ascii="Times New Roman" w:eastAsia="Times New Roman" w:hAnsi="Times New Roman"/>
          <w:b/>
          <w:color w:val="000000"/>
          <w:w w:val="101"/>
          <w:sz w:val="19"/>
        </w:rPr>
        <w:t xml:space="preserve">ТЕМАТИЧЕСКОЕ ПЛАНИРОВАНИЕ </w:t>
      </w:r>
      <w:r>
        <w:br/>
      </w:r>
      <w:r>
        <w:rPr>
          <w:rFonts w:ascii="Times New Roman" w:eastAsia="Times New Roman" w:hAnsi="Times New Roman"/>
          <w:b/>
          <w:color w:val="000000"/>
          <w:sz w:val="18"/>
        </w:rPr>
        <w:t>6 КЛАСС</w:t>
      </w:r>
    </w:p>
    <w:tbl>
      <w:tblPr>
        <w:tblW w:w="0" w:type="auto"/>
        <w:tblInd w:w="6" w:type="dxa"/>
        <w:tblLayout w:type="fixed"/>
        <w:tblLook w:val="04A0" w:firstRow="1" w:lastRow="0" w:firstColumn="1" w:lastColumn="0" w:noHBand="0" w:noVBand="1"/>
      </w:tblPr>
      <w:tblGrid>
        <w:gridCol w:w="396"/>
        <w:gridCol w:w="2618"/>
        <w:gridCol w:w="528"/>
        <w:gridCol w:w="1332"/>
        <w:gridCol w:w="1358"/>
        <w:gridCol w:w="9270"/>
      </w:tblGrid>
      <w:tr w:rsidR="00F173CC">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b/>
                <w:color w:val="000000"/>
                <w:w w:val="97"/>
                <w:sz w:val="16"/>
                <w:lang w:val="ru-RU"/>
              </w:rPr>
              <w:t>Наименование разделов и тем программы</w:t>
            </w:r>
          </w:p>
        </w:tc>
        <w:tc>
          <w:tcPr>
            <w:tcW w:w="321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92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173CC">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right="288"/>
            </w:pPr>
            <w:r>
              <w:rPr>
                <w:rFonts w:ascii="Times New Roman" w:eastAsia="Times New Roman" w:hAnsi="Times New Roman"/>
                <w:b/>
                <w:color w:val="000000"/>
                <w:w w:val="97"/>
                <w:sz w:val="16"/>
              </w:rPr>
              <w:t>контрольные работы</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right="144"/>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rsidRPr="00452CA6">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80" w:after="0" w:line="230" w:lineRule="auto"/>
              <w:ind w:left="72"/>
              <w:rPr>
                <w:lang w:val="ru-RU"/>
              </w:rPr>
            </w:pPr>
            <w:r w:rsidRPr="005A3166">
              <w:rPr>
                <w:rFonts w:ascii="Times New Roman" w:eastAsia="Times New Roman" w:hAnsi="Times New Roman"/>
                <w:color w:val="000000"/>
                <w:w w:val="97"/>
                <w:sz w:val="16"/>
                <w:lang w:val="ru-RU"/>
              </w:rPr>
              <w:t>Раздел 1.</w:t>
            </w:r>
            <w:r w:rsidRPr="005A3166">
              <w:rPr>
                <w:rFonts w:ascii="Times New Roman" w:eastAsia="Times New Roman" w:hAnsi="Times New Roman"/>
                <w:b/>
                <w:color w:val="000000"/>
                <w:w w:val="97"/>
                <w:sz w:val="16"/>
                <w:lang w:val="ru-RU"/>
              </w:rPr>
              <w:t xml:space="preserve"> Человек и его социальное окружение </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4" w:after="0" w:line="233" w:lineRule="auto"/>
              <w:jc w:val="center"/>
            </w:pPr>
            <w:r>
              <w:rPr>
                <w:rFonts w:ascii="Times New Roman" w:eastAsia="Times New Roman" w:hAnsi="Times New Roman"/>
                <w:b/>
                <w:color w:val="000000"/>
                <w:w w:val="97"/>
                <w:sz w:val="16"/>
              </w:rPr>
              <w:t>Социальное становление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6</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0.5</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6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64" w:after="0" w:line="233" w:lineRule="auto"/>
              <w:ind w:left="72"/>
              <w:rPr>
                <w:lang w:val="ru-RU"/>
              </w:rPr>
            </w:pPr>
            <w:r w:rsidRPr="005A3166">
              <w:rPr>
                <w:rFonts w:ascii="Times New Roman" w:eastAsia="Times New Roman" w:hAnsi="Times New Roman"/>
                <w:b/>
                <w:color w:val="000000"/>
                <w:w w:val="97"/>
                <w:sz w:val="16"/>
                <w:lang w:val="ru-RU"/>
              </w:rPr>
              <w:t>Деятельность человека.</w:t>
            </w:r>
          </w:p>
          <w:p w:rsidR="00F173CC" w:rsidRPr="005A3166" w:rsidRDefault="00041BC0">
            <w:pPr>
              <w:autoSpaceDE w:val="0"/>
              <w:autoSpaceDN w:val="0"/>
              <w:spacing w:before="30" w:after="0" w:line="233" w:lineRule="auto"/>
              <w:jc w:val="center"/>
              <w:rPr>
                <w:lang w:val="ru-RU"/>
              </w:rPr>
            </w:pPr>
            <w:r w:rsidRPr="005A3166">
              <w:rPr>
                <w:rFonts w:ascii="Times New Roman" w:eastAsia="Times New Roman" w:hAnsi="Times New Roman"/>
                <w:b/>
                <w:color w:val="000000"/>
                <w:w w:val="97"/>
                <w:sz w:val="16"/>
                <w:lang w:val="ru-RU"/>
              </w:rPr>
              <w:t>Учебная деятельность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6 класс. Боголюбов Л.Н. и др.», АО Издательство «Просвещение</w:t>
            </w:r>
          </w:p>
        </w:tc>
      </w:tr>
      <w:tr w:rsidR="00F173CC" w:rsidRPr="00452CA6">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64" w:after="0" w:line="245" w:lineRule="auto"/>
              <w:ind w:left="72" w:right="432"/>
              <w:rPr>
                <w:lang w:val="ru-RU"/>
              </w:rPr>
            </w:pPr>
            <w:r w:rsidRPr="005A3166">
              <w:rPr>
                <w:rFonts w:ascii="Times New Roman" w:eastAsia="Times New Roman" w:hAnsi="Times New Roman"/>
                <w:b/>
                <w:color w:val="000000"/>
                <w:w w:val="97"/>
                <w:sz w:val="16"/>
                <w:lang w:val="ru-RU"/>
              </w:rPr>
              <w:t>Общение и его роль в жизни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2</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6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30" w:lineRule="auto"/>
              <w:ind w:left="72"/>
            </w:pPr>
            <w:r>
              <w:rPr>
                <w:rFonts w:ascii="Times New Roman" w:eastAsia="Times New Roman" w:hAnsi="Times New Roman"/>
                <w:b/>
                <w:color w:val="000000"/>
                <w:w w:val="97"/>
                <w:sz w:val="16"/>
              </w:rPr>
              <w:t>Человек в малой группе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8</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6 класс. Боголюбов Л.Н. и др.», АО Издательство «Просвещение</w:t>
            </w:r>
          </w:p>
        </w:tc>
      </w:tr>
      <w:tr w:rsidR="00F173CC">
        <w:trPr>
          <w:trHeight w:hRule="exact" w:val="348"/>
        </w:trPr>
        <w:tc>
          <w:tcPr>
            <w:tcW w:w="30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20</w:t>
            </w:r>
          </w:p>
        </w:tc>
        <w:tc>
          <w:tcPr>
            <w:tcW w:w="119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Раздел 2.</w:t>
            </w:r>
            <w:r w:rsidRPr="005A3166">
              <w:rPr>
                <w:rFonts w:ascii="Times New Roman" w:eastAsia="Times New Roman" w:hAnsi="Times New Roman"/>
                <w:b/>
                <w:color w:val="000000"/>
                <w:w w:val="97"/>
                <w:sz w:val="16"/>
                <w:lang w:val="ru-RU"/>
              </w:rPr>
              <w:t xml:space="preserve"> Общество, в котором мы живём </w:t>
            </w:r>
          </w:p>
        </w:tc>
      </w:tr>
      <w:tr w:rsidR="00F173CC" w:rsidRPr="00452CA6">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45" w:lineRule="auto"/>
              <w:ind w:left="72" w:right="288"/>
            </w:pPr>
            <w:r>
              <w:rPr>
                <w:rFonts w:ascii="Times New Roman" w:eastAsia="Times New Roman" w:hAnsi="Times New Roman"/>
                <w:b/>
                <w:color w:val="000000"/>
                <w:w w:val="97"/>
                <w:sz w:val="16"/>
              </w:rPr>
              <w:t>Общество — совместная жизнь людей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6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4" w:after="0" w:line="252" w:lineRule="auto"/>
              <w:ind w:left="72" w:right="1008"/>
            </w:pPr>
            <w:r>
              <w:rPr>
                <w:rFonts w:ascii="Times New Roman" w:eastAsia="Times New Roman" w:hAnsi="Times New Roman"/>
                <w:b/>
                <w:color w:val="000000"/>
                <w:w w:val="97"/>
                <w:sz w:val="16"/>
              </w:rPr>
              <w:t>Положение человека в обществе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6 класс. Боголюбов Л.Н. и др.», АО Издательство «Просвещение</w:t>
            </w:r>
          </w:p>
        </w:tc>
      </w:tr>
      <w:tr w:rsidR="00F173CC">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64" w:after="0" w:line="245" w:lineRule="auto"/>
              <w:ind w:left="72" w:right="720"/>
              <w:rPr>
                <w:lang w:val="ru-RU"/>
              </w:rPr>
            </w:pPr>
            <w:r w:rsidRPr="005A3166">
              <w:rPr>
                <w:rFonts w:ascii="Times New Roman" w:eastAsia="Times New Roman" w:hAnsi="Times New Roman"/>
                <w:b/>
                <w:color w:val="000000"/>
                <w:w w:val="97"/>
                <w:sz w:val="16"/>
                <w:lang w:val="ru-RU"/>
              </w:rPr>
              <w:t>Роль экономики в жизни общества.</w:t>
            </w:r>
          </w:p>
          <w:p w:rsidR="00F173CC" w:rsidRDefault="00041BC0">
            <w:pPr>
              <w:autoSpaceDE w:val="0"/>
              <w:autoSpaceDN w:val="0"/>
              <w:spacing w:before="30" w:after="0" w:line="233" w:lineRule="auto"/>
              <w:ind w:left="72"/>
            </w:pPr>
            <w:proofErr w:type="spellStart"/>
            <w:r>
              <w:rPr>
                <w:rFonts w:ascii="Times New Roman" w:eastAsia="Times New Roman" w:hAnsi="Times New Roman"/>
                <w:b/>
                <w:color w:val="000000"/>
                <w:w w:val="97"/>
                <w:sz w:val="16"/>
              </w:rPr>
              <w:t>Основные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участники</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экономики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www.slovardaiya.ru</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4" w:after="0" w:line="233" w:lineRule="auto"/>
              <w:ind w:left="72"/>
            </w:pPr>
            <w:r>
              <w:rPr>
                <w:rFonts w:ascii="Times New Roman" w:eastAsia="Times New Roman" w:hAnsi="Times New Roman"/>
                <w:b/>
                <w:color w:val="000000"/>
                <w:w w:val="97"/>
                <w:sz w:val="16"/>
              </w:rPr>
              <w:t>Политическая жизнь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2</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6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54" w:after="0" w:line="230" w:lineRule="auto"/>
              <w:ind w:left="72"/>
            </w:pPr>
            <w:r>
              <w:rPr>
                <w:rFonts w:ascii="Times New Roman" w:eastAsia="Times New Roman" w:hAnsi="Times New Roman"/>
                <w:b/>
                <w:color w:val="000000"/>
                <w:w w:val="97"/>
                <w:sz w:val="16"/>
              </w:rPr>
              <w:t>Культурная жизнь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3</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6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30" w:lineRule="auto"/>
              <w:ind w:left="72"/>
            </w:pPr>
            <w:r>
              <w:rPr>
                <w:rFonts w:ascii="Times New Roman" w:eastAsia="Times New Roman" w:hAnsi="Times New Roman"/>
                <w:b/>
                <w:color w:val="000000"/>
                <w:w w:val="97"/>
                <w:sz w:val="16"/>
              </w:rPr>
              <w:t>Развитие 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6 класс. Боголюбов Л.Н. и др.», АО Издательство «Просвещение</w:t>
            </w:r>
          </w:p>
        </w:tc>
      </w:tr>
      <w:tr w:rsidR="00F173CC">
        <w:trPr>
          <w:trHeight w:hRule="exact" w:val="350"/>
        </w:trPr>
        <w:tc>
          <w:tcPr>
            <w:tcW w:w="30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10</w:t>
            </w:r>
          </w:p>
        </w:tc>
        <w:tc>
          <w:tcPr>
            <w:tcW w:w="119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46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000000"/>
                <w:w w:val="97"/>
                <w:sz w:val="16"/>
              </w:rPr>
              <w:t>Итоговое повторение</w:t>
            </w:r>
          </w:p>
        </w:tc>
      </w:tr>
      <w:tr w:rsidR="00F173CC" w:rsidRPr="00452CA6">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b/>
                <w:color w:val="000000"/>
                <w:w w:val="97"/>
                <w:sz w:val="16"/>
              </w:rPr>
              <w:t>Защита проектов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6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p>
        </w:tc>
      </w:tr>
      <w:tr w:rsidR="00F173CC">
        <w:trPr>
          <w:trHeight w:hRule="exact" w:val="348"/>
        </w:trPr>
        <w:tc>
          <w:tcPr>
            <w:tcW w:w="30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196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540"/>
        </w:trPr>
        <w:tc>
          <w:tcPr>
            <w:tcW w:w="30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432"/>
              <w:rPr>
                <w:lang w:val="ru-RU"/>
              </w:rPr>
            </w:pPr>
            <w:r w:rsidRPr="005A3166">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34</w:t>
            </w:r>
          </w:p>
        </w:tc>
        <w:tc>
          <w:tcPr>
            <w:tcW w:w="1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w:t>
            </w:r>
          </w:p>
        </w:tc>
        <w:tc>
          <w:tcPr>
            <w:tcW w:w="135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4.5</w:t>
            </w:r>
          </w:p>
        </w:tc>
        <w:tc>
          <w:tcPr>
            <w:tcW w:w="927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bl>
    <w:p w:rsidR="00F173CC" w:rsidRDefault="00041BC0">
      <w:pPr>
        <w:autoSpaceDE w:val="0"/>
        <w:autoSpaceDN w:val="0"/>
        <w:spacing w:before="188" w:after="0" w:line="233" w:lineRule="auto"/>
      </w:pPr>
      <w:r>
        <w:rPr>
          <w:rFonts w:ascii="Times New Roman" w:eastAsia="Times New Roman" w:hAnsi="Times New Roman"/>
          <w:b/>
          <w:color w:val="000000"/>
          <w:sz w:val="18"/>
        </w:rPr>
        <w:t>7 КЛАСС</w:t>
      </w:r>
    </w:p>
    <w:p w:rsidR="00F173CC" w:rsidRDefault="00F173CC">
      <w:pPr>
        <w:sectPr w:rsidR="00F173CC">
          <w:pgSz w:w="16840" w:h="11900"/>
          <w:pgMar w:top="282" w:right="640" w:bottom="200" w:left="666" w:header="720" w:footer="720" w:gutter="0"/>
          <w:cols w:space="720" w:equalWidth="0">
            <w:col w:w="15534" w:space="0"/>
          </w:cols>
          <w:docGrid w:linePitch="360"/>
        </w:sectPr>
      </w:pPr>
    </w:p>
    <w:p w:rsidR="00F173CC" w:rsidRDefault="00F173CC">
      <w:pPr>
        <w:autoSpaceDE w:val="0"/>
        <w:autoSpaceDN w:val="0"/>
        <w:spacing w:after="50" w:line="220" w:lineRule="exact"/>
      </w:pPr>
    </w:p>
    <w:p w:rsidR="00F173CC" w:rsidRDefault="00041BC0">
      <w:pPr>
        <w:autoSpaceDE w:val="0"/>
        <w:autoSpaceDN w:val="0"/>
        <w:spacing w:after="92" w:line="233" w:lineRule="auto"/>
      </w:pPr>
      <w:r>
        <w:rPr>
          <w:rFonts w:ascii="Times New Roman" w:eastAsia="Times New Roman" w:hAnsi="Times New Roman"/>
          <w:b/>
          <w:color w:val="000000"/>
          <w:sz w:val="18"/>
        </w:rPr>
        <w:t>7 КЛАСС</w:t>
      </w:r>
    </w:p>
    <w:tbl>
      <w:tblPr>
        <w:tblW w:w="0" w:type="auto"/>
        <w:tblInd w:w="6" w:type="dxa"/>
        <w:tblLayout w:type="fixed"/>
        <w:tblLook w:val="04A0" w:firstRow="1" w:lastRow="0" w:firstColumn="1" w:lastColumn="0" w:noHBand="0" w:noVBand="1"/>
      </w:tblPr>
      <w:tblGrid>
        <w:gridCol w:w="396"/>
        <w:gridCol w:w="3278"/>
        <w:gridCol w:w="528"/>
        <w:gridCol w:w="1250"/>
        <w:gridCol w:w="1284"/>
        <w:gridCol w:w="8766"/>
      </w:tblGrid>
      <w:tr w:rsidR="00F173CC">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2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b/>
                <w:color w:val="000000"/>
                <w:w w:val="97"/>
                <w:sz w:val="16"/>
                <w:lang w:val="ru-RU"/>
              </w:rPr>
              <w:t>Наименование разделов и тем программы</w:t>
            </w:r>
          </w:p>
        </w:tc>
        <w:tc>
          <w:tcPr>
            <w:tcW w:w="306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7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173CC">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right="144"/>
            </w:pPr>
            <w:r>
              <w:rPr>
                <w:rFonts w:ascii="Times New Roman" w:eastAsia="Times New Roman" w:hAnsi="Times New Roman"/>
                <w:b/>
                <w:color w:val="000000"/>
                <w:w w:val="97"/>
                <w:sz w:val="16"/>
              </w:rPr>
              <w:t>контрольные работы</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right="144"/>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 xml:space="preserve">Раздел 1. </w:t>
            </w:r>
            <w:r w:rsidRPr="005A3166">
              <w:rPr>
                <w:rFonts w:ascii="Times New Roman" w:eastAsia="Times New Roman" w:hAnsi="Times New Roman"/>
                <w:b/>
                <w:color w:val="000000"/>
                <w:w w:val="97"/>
                <w:sz w:val="16"/>
                <w:lang w:val="ru-RU"/>
              </w:rPr>
              <w:t xml:space="preserve">Социальные ценности и нормы </w:t>
            </w:r>
          </w:p>
        </w:tc>
      </w:tr>
      <w:tr w:rsidR="00F173CC" w:rsidRPr="00452CA6">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1.1.</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30" w:lineRule="auto"/>
              <w:ind w:left="72"/>
            </w:pPr>
            <w:r>
              <w:rPr>
                <w:rFonts w:ascii="Times New Roman" w:eastAsia="Times New Roman" w:hAnsi="Times New Roman"/>
                <w:b/>
                <w:color w:val="000000"/>
                <w:w w:val="97"/>
                <w:sz w:val="16"/>
              </w:rPr>
              <w:t>Социальные ценности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1.2.</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4" w:after="0" w:line="233" w:lineRule="auto"/>
              <w:ind w:left="72"/>
            </w:pPr>
            <w:r>
              <w:rPr>
                <w:rFonts w:ascii="Times New Roman" w:eastAsia="Times New Roman" w:hAnsi="Times New Roman"/>
                <w:b/>
                <w:color w:val="000000"/>
                <w:w w:val="97"/>
                <w:sz w:val="16"/>
              </w:rPr>
              <w:t>Социальные нормы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0.5</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1.3.</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432"/>
              <w:rPr>
                <w:lang w:val="ru-RU"/>
              </w:rPr>
            </w:pPr>
            <w:r w:rsidRPr="005A3166">
              <w:rPr>
                <w:rFonts w:ascii="Times New Roman" w:eastAsia="Times New Roman" w:hAnsi="Times New Roman"/>
                <w:b/>
                <w:color w:val="000000"/>
                <w:w w:val="97"/>
                <w:sz w:val="16"/>
                <w:lang w:val="ru-RU"/>
              </w:rPr>
              <w:t>Мораль и моральный выбор. Право и мораль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8</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7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trPr>
          <w:trHeight w:hRule="exact" w:val="348"/>
        </w:trPr>
        <w:tc>
          <w:tcPr>
            <w:tcW w:w="36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12</w:t>
            </w:r>
          </w:p>
        </w:tc>
        <w:tc>
          <w:tcPr>
            <w:tcW w:w="1130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 xml:space="preserve">Раздел 2. </w:t>
            </w:r>
            <w:r w:rsidRPr="005A3166">
              <w:rPr>
                <w:rFonts w:ascii="Times New Roman" w:eastAsia="Times New Roman" w:hAnsi="Times New Roman"/>
                <w:b/>
                <w:color w:val="000000"/>
                <w:w w:val="97"/>
                <w:sz w:val="16"/>
                <w:lang w:val="ru-RU"/>
              </w:rPr>
              <w:t xml:space="preserve">Человек как участник правовых отношений </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2.1.</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30" w:lineRule="auto"/>
              <w:ind w:left="72"/>
            </w:pPr>
            <w:r>
              <w:rPr>
                <w:rFonts w:ascii="Times New Roman" w:eastAsia="Times New Roman" w:hAnsi="Times New Roman"/>
                <w:b/>
                <w:color w:val="000000"/>
                <w:w w:val="97"/>
                <w:sz w:val="16"/>
              </w:rPr>
              <w:t>Правоотношения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3</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2.2.</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66" w:after="0" w:line="245" w:lineRule="auto"/>
              <w:ind w:left="72" w:right="432"/>
              <w:rPr>
                <w:lang w:val="ru-RU"/>
              </w:rPr>
            </w:pPr>
            <w:r w:rsidRPr="005A3166">
              <w:rPr>
                <w:rFonts w:ascii="Times New Roman" w:eastAsia="Times New Roman" w:hAnsi="Times New Roman"/>
                <w:b/>
                <w:color w:val="000000"/>
                <w:w w:val="97"/>
                <w:sz w:val="16"/>
                <w:lang w:val="ru-RU"/>
              </w:rPr>
              <w:t>Правонарушения и их опасность для личности и 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0.5</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2.3.</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720"/>
              <w:rPr>
                <w:lang w:val="ru-RU"/>
              </w:rPr>
            </w:pPr>
            <w:r w:rsidRPr="005A3166">
              <w:rPr>
                <w:rFonts w:ascii="Times New Roman" w:eastAsia="Times New Roman" w:hAnsi="Times New Roman"/>
                <w:b/>
                <w:color w:val="000000"/>
                <w:w w:val="97"/>
                <w:sz w:val="16"/>
                <w:lang w:val="ru-RU"/>
              </w:rPr>
              <w:t>Защита прав и свобод человека и гражданина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7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trPr>
          <w:trHeight w:hRule="exact" w:val="348"/>
        </w:trPr>
        <w:tc>
          <w:tcPr>
            <w:tcW w:w="36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7</w:t>
            </w:r>
          </w:p>
        </w:tc>
        <w:tc>
          <w:tcPr>
            <w:tcW w:w="1130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000000"/>
                <w:w w:val="97"/>
                <w:sz w:val="16"/>
              </w:rPr>
              <w:t xml:space="preserve">Основы российского права </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3.1.</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4" w:after="0" w:line="250" w:lineRule="auto"/>
              <w:ind w:left="72"/>
            </w:pPr>
            <w:r>
              <w:rPr>
                <w:rFonts w:ascii="Times New Roman" w:eastAsia="Times New Roman" w:hAnsi="Times New Roman"/>
                <w:b/>
                <w:color w:val="000000"/>
                <w:w w:val="97"/>
                <w:sz w:val="16"/>
              </w:rPr>
              <w:t>Как устроено российское право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3.2.</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b/>
                <w:color w:val="000000"/>
                <w:w w:val="97"/>
                <w:sz w:val="16"/>
              </w:rPr>
              <w:t>Основы гражданского права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0.5</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3.3.</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30" w:lineRule="auto"/>
              <w:ind w:left="72"/>
            </w:pPr>
            <w:r>
              <w:rPr>
                <w:rFonts w:ascii="Times New Roman" w:eastAsia="Times New Roman" w:hAnsi="Times New Roman"/>
                <w:b/>
                <w:color w:val="000000"/>
                <w:w w:val="97"/>
                <w:sz w:val="16"/>
              </w:rPr>
              <w:t>Основы семейного права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3.4.</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47" w:lineRule="auto"/>
              <w:ind w:left="72"/>
            </w:pPr>
            <w:r>
              <w:rPr>
                <w:rFonts w:ascii="Times New Roman" w:eastAsia="Times New Roman" w:hAnsi="Times New Roman"/>
                <w:b/>
                <w:color w:val="000000"/>
                <w:w w:val="97"/>
                <w:sz w:val="16"/>
              </w:rPr>
              <w:t>Основы трудового права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3.5.</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66" w:after="0" w:line="230" w:lineRule="auto"/>
              <w:ind w:left="72"/>
            </w:pPr>
            <w:r>
              <w:rPr>
                <w:rFonts w:ascii="Times New Roman" w:eastAsia="Times New Roman" w:hAnsi="Times New Roman"/>
                <w:b/>
                <w:color w:val="000000"/>
                <w:w w:val="97"/>
                <w:sz w:val="16"/>
              </w:rPr>
              <w:t>Виды юридической ответственности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r w:rsidR="00F173CC" w:rsidRPr="00452CA6">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3.6.</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66" w:after="0" w:line="245" w:lineRule="auto"/>
              <w:ind w:left="72"/>
              <w:rPr>
                <w:lang w:val="ru-RU"/>
              </w:rPr>
            </w:pPr>
            <w:r w:rsidRPr="005A3166">
              <w:rPr>
                <w:rFonts w:ascii="Times New Roman" w:eastAsia="Times New Roman" w:hAnsi="Times New Roman"/>
                <w:b/>
                <w:color w:val="000000"/>
                <w:w w:val="97"/>
                <w:sz w:val="16"/>
                <w:lang w:val="ru-RU"/>
              </w:rPr>
              <w:t>Правоохранительные органы в Российской Федерации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0.5</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7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trPr>
          <w:trHeight w:hRule="exact" w:val="348"/>
        </w:trPr>
        <w:tc>
          <w:tcPr>
            <w:tcW w:w="36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11</w:t>
            </w:r>
          </w:p>
        </w:tc>
        <w:tc>
          <w:tcPr>
            <w:tcW w:w="1130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 xml:space="preserve">Раздел 4. </w:t>
            </w:r>
            <w:r>
              <w:rPr>
                <w:rFonts w:ascii="Times New Roman" w:eastAsia="Times New Roman" w:hAnsi="Times New Roman"/>
                <w:b/>
                <w:color w:val="000000"/>
                <w:w w:val="97"/>
                <w:sz w:val="16"/>
              </w:rPr>
              <w:t>Итоговое повторение</w:t>
            </w:r>
          </w:p>
        </w:tc>
      </w:tr>
      <w:tr w:rsidR="00F173CC" w:rsidRPr="00452CA6">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4.1.</w:t>
            </w:r>
          </w:p>
        </w:tc>
        <w:tc>
          <w:tcPr>
            <w:tcW w:w="327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b/>
                <w:color w:val="000000"/>
                <w:w w:val="97"/>
                <w:sz w:val="16"/>
              </w:rPr>
              <w:t>Итоговое повторение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7 класс. Боголюбов Л.Н. и др.», АО Издательство «Просвещение»</w:t>
            </w:r>
          </w:p>
        </w:tc>
      </w:tr>
    </w:tbl>
    <w:p w:rsidR="00F173CC" w:rsidRPr="005A3166" w:rsidRDefault="00F173CC">
      <w:pPr>
        <w:autoSpaceDE w:val="0"/>
        <w:autoSpaceDN w:val="0"/>
        <w:spacing w:after="0" w:line="14" w:lineRule="exact"/>
        <w:rPr>
          <w:lang w:val="ru-RU"/>
        </w:rPr>
      </w:pPr>
    </w:p>
    <w:p w:rsidR="00F173CC" w:rsidRPr="005A3166" w:rsidRDefault="00F173CC">
      <w:pPr>
        <w:rPr>
          <w:lang w:val="ru-RU"/>
        </w:rPr>
        <w:sectPr w:rsidR="00F173CC" w:rsidRPr="005A3166">
          <w:pgSz w:w="16840" w:h="11900"/>
          <w:pgMar w:top="272" w:right="640" w:bottom="352" w:left="666" w:header="720" w:footer="720" w:gutter="0"/>
          <w:cols w:space="720" w:equalWidth="0">
            <w:col w:w="15534" w:space="0"/>
          </w:cols>
          <w:docGrid w:linePitch="360"/>
        </w:sectPr>
      </w:pPr>
    </w:p>
    <w:p w:rsidR="00F173CC" w:rsidRPr="005A3166" w:rsidRDefault="00F173CC">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674"/>
        <w:gridCol w:w="528"/>
        <w:gridCol w:w="1250"/>
        <w:gridCol w:w="1284"/>
        <w:gridCol w:w="8766"/>
      </w:tblGrid>
      <w:tr w:rsidR="00F173CC">
        <w:trPr>
          <w:trHeight w:hRule="exact" w:val="348"/>
        </w:trPr>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4</w:t>
            </w:r>
          </w:p>
        </w:tc>
        <w:tc>
          <w:tcPr>
            <w:tcW w:w="1130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348"/>
        </w:trPr>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jc w:val="center"/>
              <w:rPr>
                <w:lang w:val="ru-RU"/>
              </w:rPr>
            </w:pPr>
            <w:r w:rsidRPr="005A3166">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34</w:t>
            </w:r>
          </w:p>
        </w:tc>
        <w:tc>
          <w:tcPr>
            <w:tcW w:w="12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3</w:t>
            </w:r>
          </w:p>
        </w:tc>
        <w:tc>
          <w:tcPr>
            <w:tcW w:w="128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87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bl>
    <w:p w:rsidR="00F173CC" w:rsidRDefault="00041BC0">
      <w:pPr>
        <w:autoSpaceDE w:val="0"/>
        <w:autoSpaceDN w:val="0"/>
        <w:spacing w:before="188" w:after="92" w:line="233" w:lineRule="auto"/>
      </w:pPr>
      <w:r>
        <w:rPr>
          <w:rFonts w:ascii="Times New Roman" w:eastAsia="Times New Roman" w:hAnsi="Times New Roman"/>
          <w:b/>
          <w:color w:val="000000"/>
          <w:sz w:val="18"/>
        </w:rPr>
        <w:t>8 КЛАСС</w:t>
      </w:r>
    </w:p>
    <w:tbl>
      <w:tblPr>
        <w:tblW w:w="0" w:type="auto"/>
        <w:tblInd w:w="6" w:type="dxa"/>
        <w:tblLayout w:type="fixed"/>
        <w:tblLook w:val="04A0" w:firstRow="1" w:lastRow="0" w:firstColumn="1" w:lastColumn="0" w:noHBand="0" w:noVBand="1"/>
      </w:tblPr>
      <w:tblGrid>
        <w:gridCol w:w="396"/>
        <w:gridCol w:w="2966"/>
        <w:gridCol w:w="528"/>
        <w:gridCol w:w="1286"/>
        <w:gridCol w:w="1320"/>
        <w:gridCol w:w="9006"/>
      </w:tblGrid>
      <w:tr w:rsidR="00F173CC">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9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720"/>
              <w:rPr>
                <w:lang w:val="ru-RU"/>
              </w:rPr>
            </w:pPr>
            <w:r w:rsidRPr="005A3166">
              <w:rPr>
                <w:rFonts w:ascii="Times New Roman" w:eastAsia="Times New Roman" w:hAnsi="Times New Roman"/>
                <w:b/>
                <w:color w:val="000000"/>
                <w:w w:val="97"/>
                <w:sz w:val="16"/>
                <w:lang w:val="ru-RU"/>
              </w:rPr>
              <w:t>Наименование разделов и тем программы</w:t>
            </w:r>
          </w:p>
        </w:tc>
        <w:tc>
          <w:tcPr>
            <w:tcW w:w="313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90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173CC">
        <w:trPr>
          <w:trHeight w:hRule="exact" w:val="542"/>
        </w:trPr>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right="144"/>
            </w:pPr>
            <w:r>
              <w:rPr>
                <w:rFonts w:ascii="Times New Roman" w:eastAsia="Times New Roman" w:hAnsi="Times New Roman"/>
                <w:b/>
                <w:color w:val="000000"/>
                <w:w w:val="97"/>
                <w:sz w:val="16"/>
              </w:rPr>
              <w:t>контрольные работы</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4" w:right="144"/>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 xml:space="preserve">Раздел 1. </w:t>
            </w:r>
            <w:r w:rsidRPr="005A3166">
              <w:rPr>
                <w:rFonts w:ascii="Times New Roman" w:eastAsia="Times New Roman" w:hAnsi="Times New Roman"/>
                <w:b/>
                <w:color w:val="000000"/>
                <w:w w:val="97"/>
                <w:sz w:val="16"/>
                <w:lang w:val="ru-RU"/>
              </w:rPr>
              <w:t xml:space="preserve">Человек в экономических отношениях </w:t>
            </w:r>
          </w:p>
        </w:tc>
      </w:tr>
      <w:tr w:rsidR="00F173CC" w:rsidRPr="00452CA6">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45" w:lineRule="auto"/>
              <w:ind w:left="72" w:right="720"/>
            </w:pPr>
            <w:r>
              <w:rPr>
                <w:rFonts w:ascii="Times New Roman" w:eastAsia="Times New Roman" w:hAnsi="Times New Roman"/>
                <w:b/>
                <w:color w:val="000000"/>
                <w:w w:val="97"/>
                <w:sz w:val="16"/>
              </w:rPr>
              <w:t xml:space="preserve">Экономика — основа </w:t>
            </w:r>
            <w:r>
              <w:br/>
            </w:r>
            <w:r>
              <w:rPr>
                <w:rFonts w:ascii="Times New Roman" w:eastAsia="Times New Roman" w:hAnsi="Times New Roman"/>
                <w:b/>
                <w:color w:val="000000"/>
                <w:w w:val="97"/>
                <w:sz w:val="16"/>
              </w:rPr>
              <w:t>жизнедеятельности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5</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8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b/>
                <w:color w:val="000000"/>
                <w:w w:val="97"/>
                <w:sz w:val="16"/>
              </w:rPr>
              <w:t>Рыночные отношения в экономике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5</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4"/>
            </w:pPr>
            <w:r>
              <w:rPr>
                <w:rFonts w:ascii="Times New Roman" w:eastAsia="Times New Roman" w:hAnsi="Times New Roman"/>
                <w:color w:val="000000"/>
                <w:w w:val="97"/>
                <w:sz w:val="16"/>
              </w:rPr>
              <w:t>0.5</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8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1.3.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b/>
                <w:color w:val="000000"/>
                <w:w w:val="97"/>
                <w:sz w:val="16"/>
              </w:rPr>
              <w:t>Финансовые отношения в экономике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5</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8 класс. Боголюбов Л.Н. и др.», АО Издательство «Просвещение»</w:t>
            </w:r>
          </w:p>
        </w:tc>
      </w:tr>
      <w:tr w:rsidR="00F173CC" w:rsidRPr="00452CA6">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1.4.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b/>
                <w:color w:val="000000"/>
                <w:w w:val="97"/>
                <w:sz w:val="16"/>
              </w:rPr>
              <w:t>Домашнее хозяйство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3</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4"/>
            </w:pPr>
            <w:r>
              <w:rPr>
                <w:rFonts w:ascii="Times New Roman" w:eastAsia="Times New Roman" w:hAnsi="Times New Roman"/>
                <w:color w:val="000000"/>
                <w:w w:val="97"/>
                <w:sz w:val="16"/>
              </w:rPr>
              <w:t>0.5</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8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1.5.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432"/>
              <w:rPr>
                <w:lang w:val="ru-RU"/>
              </w:rPr>
            </w:pPr>
            <w:r w:rsidRPr="005A3166">
              <w:rPr>
                <w:rFonts w:ascii="Times New Roman" w:eastAsia="Times New Roman" w:hAnsi="Times New Roman"/>
                <w:b/>
                <w:color w:val="000000"/>
                <w:w w:val="97"/>
                <w:sz w:val="16"/>
                <w:lang w:val="ru-RU"/>
              </w:rPr>
              <w:t>Экономические цели и  функции государства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8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trPr>
          <w:trHeight w:hRule="exact" w:val="350"/>
        </w:trPr>
        <w:tc>
          <w:tcPr>
            <w:tcW w:w="33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20</w:t>
            </w:r>
          </w:p>
        </w:tc>
        <w:tc>
          <w:tcPr>
            <w:tcW w:w="116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 xml:space="preserve">Раздел 2. </w:t>
            </w:r>
            <w:r w:rsidRPr="005A3166">
              <w:rPr>
                <w:rFonts w:ascii="Times New Roman" w:eastAsia="Times New Roman" w:hAnsi="Times New Roman"/>
                <w:b/>
                <w:color w:val="000000"/>
                <w:w w:val="97"/>
                <w:sz w:val="16"/>
                <w:lang w:val="ru-RU"/>
              </w:rPr>
              <w:t>Человек в мире культуры</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2.1.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b/>
                <w:color w:val="000000"/>
                <w:w w:val="97"/>
                <w:sz w:val="16"/>
                <w:lang w:val="ru-RU"/>
              </w:rPr>
              <w:t>Культура, её многообразие и формы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8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2.2.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288"/>
              <w:rPr>
                <w:lang w:val="ru-RU"/>
              </w:rPr>
            </w:pPr>
            <w:r w:rsidRPr="005A3166">
              <w:rPr>
                <w:rFonts w:ascii="Times New Roman" w:eastAsia="Times New Roman" w:hAnsi="Times New Roman"/>
                <w:b/>
                <w:color w:val="000000"/>
                <w:w w:val="97"/>
                <w:sz w:val="16"/>
                <w:lang w:val="ru-RU"/>
              </w:rPr>
              <w:t>Наука и образование в Российской Федерации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8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2.3.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b/>
                <w:color w:val="000000"/>
                <w:w w:val="97"/>
                <w:sz w:val="16"/>
                <w:lang w:val="ru-RU"/>
              </w:rPr>
              <w:t>Роль  религии в жизни 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2</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8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b/>
                <w:color w:val="000000"/>
                <w:w w:val="97"/>
                <w:sz w:val="16"/>
                <w:lang w:val="ru-RU"/>
              </w:rPr>
              <w:t>Роль искусства в жизни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8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jc w:val="center"/>
              <w:rPr>
                <w:lang w:val="ru-RU"/>
              </w:rPr>
            </w:pPr>
            <w:r w:rsidRPr="005A3166">
              <w:rPr>
                <w:rFonts w:ascii="Times New Roman" w:eastAsia="Times New Roman" w:hAnsi="Times New Roman"/>
                <w:b/>
                <w:color w:val="000000"/>
                <w:w w:val="97"/>
                <w:sz w:val="16"/>
                <w:lang w:val="ru-RU"/>
              </w:rPr>
              <w:t>Роль информации в современном мире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4"/>
            </w:pPr>
            <w:r>
              <w:rPr>
                <w:rFonts w:ascii="Times New Roman" w:eastAsia="Times New Roman" w:hAnsi="Times New Roman"/>
                <w:color w:val="000000"/>
                <w:w w:val="97"/>
                <w:sz w:val="16"/>
              </w:rPr>
              <w:t>0</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8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trPr>
          <w:trHeight w:hRule="exact" w:val="350"/>
        </w:trPr>
        <w:tc>
          <w:tcPr>
            <w:tcW w:w="336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10</w:t>
            </w:r>
          </w:p>
        </w:tc>
        <w:tc>
          <w:tcPr>
            <w:tcW w:w="11612"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F173CC"/>
        </w:tc>
      </w:tr>
      <w:tr w:rsidR="00F173CC">
        <w:trPr>
          <w:trHeight w:hRule="exact" w:val="468"/>
        </w:trPr>
        <w:tc>
          <w:tcPr>
            <w:tcW w:w="15502"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4" w:after="0" w:line="230" w:lineRule="auto"/>
              <w:ind w:left="72"/>
            </w:pPr>
            <w:r>
              <w:rPr>
                <w:rFonts w:ascii="Times New Roman" w:eastAsia="Times New Roman" w:hAnsi="Times New Roman"/>
                <w:color w:val="000000"/>
                <w:w w:val="97"/>
                <w:sz w:val="16"/>
              </w:rPr>
              <w:t>Раздел 3.</w:t>
            </w:r>
            <w:r>
              <w:rPr>
                <w:rFonts w:ascii="Times New Roman" w:eastAsia="Times New Roman" w:hAnsi="Times New Roman"/>
                <w:b/>
                <w:color w:val="000000"/>
                <w:w w:val="97"/>
                <w:sz w:val="16"/>
              </w:rPr>
              <w:t xml:space="preserve"> Итоговое повторение</w:t>
            </w:r>
          </w:p>
        </w:tc>
      </w:tr>
      <w:tr w:rsidR="00F173CC" w:rsidRPr="00452CA6">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3.1.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Защита проектов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4"/>
            </w:pPr>
            <w:r>
              <w:rPr>
                <w:rFonts w:ascii="Times New Roman" w:eastAsia="Times New Roman" w:hAnsi="Times New Roman"/>
                <w:color w:val="000000"/>
                <w:w w:val="97"/>
                <w:sz w:val="16"/>
              </w:rPr>
              <w:t>3</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8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r w:rsidRPr="005A3166">
              <w:rPr>
                <w:rFonts w:ascii="Times New Roman" w:eastAsia="Times New Roman" w:hAnsi="Times New Roman"/>
                <w:color w:val="000000"/>
                <w:w w:val="97"/>
                <w:sz w:val="16"/>
                <w:lang w:val="ru-RU"/>
              </w:rPr>
              <w:t>»</w:t>
            </w:r>
          </w:p>
        </w:tc>
      </w:tr>
      <w:tr w:rsidR="00F173CC">
        <w:trPr>
          <w:trHeight w:hRule="exact" w:val="348"/>
        </w:trPr>
        <w:tc>
          <w:tcPr>
            <w:tcW w:w="33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16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520"/>
        </w:trPr>
        <w:tc>
          <w:tcPr>
            <w:tcW w:w="33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720"/>
              <w:rPr>
                <w:lang w:val="ru-RU"/>
              </w:rPr>
            </w:pPr>
            <w:r w:rsidRPr="005A3166">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34</w:t>
            </w:r>
          </w:p>
        </w:tc>
        <w:tc>
          <w:tcPr>
            <w:tcW w:w="12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w:t>
            </w:r>
          </w:p>
        </w:tc>
        <w:tc>
          <w:tcPr>
            <w:tcW w:w="13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4"/>
            </w:pPr>
            <w:r>
              <w:rPr>
                <w:rFonts w:ascii="Times New Roman" w:eastAsia="Times New Roman" w:hAnsi="Times New Roman"/>
                <w:color w:val="000000"/>
                <w:w w:val="97"/>
                <w:sz w:val="16"/>
              </w:rPr>
              <w:t>4</w:t>
            </w:r>
          </w:p>
        </w:tc>
        <w:tc>
          <w:tcPr>
            <w:tcW w:w="900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bl>
    <w:p w:rsidR="00F173CC" w:rsidRDefault="00F173CC">
      <w:pPr>
        <w:autoSpaceDE w:val="0"/>
        <w:autoSpaceDN w:val="0"/>
        <w:spacing w:after="0" w:line="14" w:lineRule="exact"/>
      </w:pPr>
    </w:p>
    <w:p w:rsidR="00F173CC" w:rsidRDefault="00F173CC">
      <w:pPr>
        <w:sectPr w:rsidR="00F173CC">
          <w:pgSz w:w="16840" w:h="11900"/>
          <w:pgMar w:top="284" w:right="640" w:bottom="370" w:left="666" w:header="720" w:footer="720" w:gutter="0"/>
          <w:cols w:space="720" w:equalWidth="0">
            <w:col w:w="15534" w:space="0"/>
          </w:cols>
          <w:docGrid w:linePitch="360"/>
        </w:sectPr>
      </w:pPr>
    </w:p>
    <w:p w:rsidR="00F173CC" w:rsidRDefault="00F173CC">
      <w:pPr>
        <w:autoSpaceDE w:val="0"/>
        <w:autoSpaceDN w:val="0"/>
        <w:spacing w:after="154" w:line="220" w:lineRule="exact"/>
      </w:pPr>
    </w:p>
    <w:p w:rsidR="00F173CC" w:rsidRDefault="00041BC0">
      <w:pPr>
        <w:autoSpaceDE w:val="0"/>
        <w:autoSpaceDN w:val="0"/>
        <w:spacing w:after="92" w:line="233" w:lineRule="auto"/>
      </w:pPr>
      <w:r>
        <w:rPr>
          <w:rFonts w:ascii="Times New Roman" w:eastAsia="Times New Roman" w:hAnsi="Times New Roman"/>
          <w:b/>
          <w:color w:val="000000"/>
          <w:sz w:val="18"/>
        </w:rPr>
        <w:t>9 КЛАСС</w:t>
      </w:r>
    </w:p>
    <w:tbl>
      <w:tblPr>
        <w:tblW w:w="0" w:type="auto"/>
        <w:tblInd w:w="6" w:type="dxa"/>
        <w:tblLayout w:type="fixed"/>
        <w:tblLook w:val="04A0" w:firstRow="1" w:lastRow="0" w:firstColumn="1" w:lastColumn="0" w:noHBand="0" w:noVBand="1"/>
      </w:tblPr>
      <w:tblGrid>
        <w:gridCol w:w="396"/>
        <w:gridCol w:w="4490"/>
        <w:gridCol w:w="530"/>
        <w:gridCol w:w="1116"/>
        <w:gridCol w:w="1140"/>
        <w:gridCol w:w="7830"/>
      </w:tblGrid>
      <w:tr w:rsidR="00F173CC">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4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b/>
                <w:color w:val="000000"/>
                <w:w w:val="97"/>
                <w:sz w:val="16"/>
                <w:lang w:val="ru-RU"/>
              </w:rPr>
              <w:t>Наименование разделов и тем программы</w:t>
            </w:r>
          </w:p>
        </w:tc>
        <w:tc>
          <w:tcPr>
            <w:tcW w:w="27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783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F173CC">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 xml:space="preserve">Раздел 1. </w:t>
            </w:r>
            <w:r w:rsidRPr="005A3166">
              <w:rPr>
                <w:rFonts w:ascii="Times New Roman" w:eastAsia="Times New Roman" w:hAnsi="Times New Roman"/>
                <w:b/>
                <w:color w:val="000000"/>
                <w:w w:val="97"/>
                <w:sz w:val="16"/>
                <w:lang w:val="ru-RU"/>
              </w:rPr>
              <w:t xml:space="preserve">Человек в политическом измерении </w:t>
            </w:r>
          </w:p>
        </w:tc>
      </w:tr>
      <w:tr w:rsidR="00F173CC" w:rsidRPr="00452CA6">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80" w:after="0" w:line="230" w:lineRule="auto"/>
              <w:jc w:val="center"/>
            </w:pPr>
            <w:r>
              <w:rPr>
                <w:rFonts w:ascii="Times New Roman" w:eastAsia="Times New Roman" w:hAnsi="Times New Roman"/>
                <w:color w:val="000000"/>
                <w:w w:val="97"/>
                <w:sz w:val="16"/>
              </w:rPr>
              <w:t>1.1.</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80" w:after="0" w:line="230" w:lineRule="auto"/>
              <w:ind w:left="72"/>
            </w:pPr>
            <w:r>
              <w:rPr>
                <w:rFonts w:ascii="Times New Roman" w:eastAsia="Times New Roman" w:hAnsi="Times New Roman"/>
                <w:b/>
                <w:color w:val="000000"/>
                <w:w w:val="97"/>
                <w:sz w:val="16"/>
              </w:rPr>
              <w:t>Политика и политическая власть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80" w:after="0" w:line="230" w:lineRule="auto"/>
              <w:ind w:left="72"/>
            </w:pPr>
            <w:r>
              <w:rPr>
                <w:rFonts w:ascii="Times New Roman" w:eastAsia="Times New Roman" w:hAnsi="Times New Roman"/>
                <w:color w:val="000000"/>
                <w:w w:val="97"/>
                <w:sz w:val="16"/>
              </w:rPr>
              <w:t>3</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80" w:after="0" w:line="230"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80"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1.2.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b/>
                <w:color w:val="000000"/>
                <w:w w:val="97"/>
                <w:sz w:val="16"/>
              </w:rPr>
              <w:t>Участие граждан в политике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trPr>
          <w:trHeight w:hRule="exact" w:val="348"/>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6</w:t>
            </w:r>
          </w:p>
        </w:tc>
        <w:tc>
          <w:tcPr>
            <w:tcW w:w="100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 xml:space="preserve">Раздел 2. </w:t>
            </w:r>
            <w:r>
              <w:rPr>
                <w:rFonts w:ascii="Times New Roman" w:eastAsia="Times New Roman" w:hAnsi="Times New Roman"/>
                <w:b/>
                <w:color w:val="000000"/>
                <w:w w:val="97"/>
                <w:sz w:val="16"/>
              </w:rPr>
              <w:t xml:space="preserve">Гражданин и государство </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2.1.</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b/>
                <w:color w:val="000000"/>
                <w:w w:val="97"/>
                <w:sz w:val="16"/>
                <w:lang w:val="ru-RU"/>
              </w:rPr>
              <w:t>Основы конституционного строя Российской Федерации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432"/>
              <w:rPr>
                <w:lang w:val="ru-RU"/>
              </w:rPr>
            </w:pPr>
            <w:r w:rsidRPr="005A3166">
              <w:rPr>
                <w:rFonts w:ascii="Times New Roman" w:eastAsia="Times New Roman" w:hAnsi="Times New Roman"/>
                <w:b/>
                <w:color w:val="000000"/>
                <w:w w:val="97"/>
                <w:sz w:val="16"/>
                <w:lang w:val="ru-RU"/>
              </w:rPr>
              <w:t>Высшие органы государственной власти в Российской Федерации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144"/>
              <w:rPr>
                <w:lang w:val="ru-RU"/>
              </w:rPr>
            </w:pPr>
            <w:r w:rsidRPr="005A3166">
              <w:rPr>
                <w:rFonts w:ascii="Times New Roman" w:eastAsia="Times New Roman" w:hAnsi="Times New Roman"/>
                <w:b/>
                <w:color w:val="000000"/>
                <w:w w:val="97"/>
                <w:sz w:val="16"/>
                <w:lang w:val="ru-RU"/>
              </w:rPr>
              <w:t>Государственн</w:t>
            </w:r>
            <w:proofErr w:type="gramStart"/>
            <w:r w:rsidRPr="005A3166">
              <w:rPr>
                <w:rFonts w:ascii="Times New Roman" w:eastAsia="Times New Roman" w:hAnsi="Times New Roman"/>
                <w:b/>
                <w:color w:val="000000"/>
                <w:w w:val="97"/>
                <w:sz w:val="16"/>
                <w:lang w:val="ru-RU"/>
              </w:rPr>
              <w:t>о-</w:t>
            </w:r>
            <w:proofErr w:type="gramEnd"/>
            <w:r w:rsidRPr="005A3166">
              <w:rPr>
                <w:rFonts w:ascii="Times New Roman" w:eastAsia="Times New Roman" w:hAnsi="Times New Roman"/>
                <w:b/>
                <w:color w:val="000000"/>
                <w:w w:val="97"/>
                <w:sz w:val="16"/>
                <w:lang w:val="ru-RU"/>
              </w:rPr>
              <w:t xml:space="preserve"> территориальное устройство Российской Федерации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rsidRPr="00452CA6">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2.4.</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288"/>
              <w:rPr>
                <w:lang w:val="ru-RU"/>
              </w:rPr>
            </w:pPr>
            <w:r w:rsidRPr="005A3166">
              <w:rPr>
                <w:rFonts w:ascii="Times New Roman" w:eastAsia="Times New Roman" w:hAnsi="Times New Roman"/>
                <w:b/>
                <w:color w:val="000000"/>
                <w:w w:val="97"/>
                <w:sz w:val="16"/>
                <w:lang w:val="ru-RU"/>
              </w:rPr>
              <w:t>Конституция Российской Федерации о правовом статусе человека и гражданина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9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p>
        </w:tc>
      </w:tr>
      <w:tr w:rsidR="00F173CC">
        <w:trPr>
          <w:trHeight w:hRule="exact" w:val="348"/>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8</w:t>
            </w:r>
          </w:p>
        </w:tc>
        <w:tc>
          <w:tcPr>
            <w:tcW w:w="100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 xml:space="preserve">Раздел 3. </w:t>
            </w:r>
            <w:r w:rsidRPr="005A3166">
              <w:rPr>
                <w:rFonts w:ascii="Times New Roman" w:eastAsia="Times New Roman" w:hAnsi="Times New Roman"/>
                <w:b/>
                <w:color w:val="000000"/>
                <w:w w:val="97"/>
                <w:sz w:val="16"/>
                <w:lang w:val="ru-RU"/>
              </w:rPr>
              <w:t xml:space="preserve">Человек в системе социальных отношений </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3.1.</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b/>
                <w:color w:val="000000"/>
                <w:w w:val="97"/>
                <w:sz w:val="16"/>
              </w:rPr>
              <w:t>Социальные общности и группы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2</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3.2.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45" w:lineRule="auto"/>
              <w:ind w:left="72" w:right="576"/>
            </w:pPr>
            <w:r w:rsidRPr="005A3166">
              <w:rPr>
                <w:rFonts w:ascii="Times New Roman" w:eastAsia="Times New Roman" w:hAnsi="Times New Roman"/>
                <w:b/>
                <w:color w:val="000000"/>
                <w:w w:val="97"/>
                <w:sz w:val="16"/>
                <w:lang w:val="ru-RU"/>
              </w:rPr>
              <w:t xml:space="preserve">Статусы и роли. Социализация личности. </w:t>
            </w:r>
            <w:proofErr w:type="spellStart"/>
            <w:r>
              <w:rPr>
                <w:rFonts w:ascii="Times New Roman" w:eastAsia="Times New Roman" w:hAnsi="Times New Roman"/>
                <w:b/>
                <w:color w:val="000000"/>
                <w:w w:val="97"/>
                <w:sz w:val="16"/>
              </w:rPr>
              <w:t>Семья</w:t>
            </w:r>
            <w:proofErr w:type="spellEnd"/>
            <w:r>
              <w:rPr>
                <w:rFonts w:ascii="Times New Roman" w:eastAsia="Times New Roman" w:hAnsi="Times New Roman"/>
                <w:b/>
                <w:color w:val="000000"/>
                <w:w w:val="97"/>
                <w:sz w:val="16"/>
              </w:rPr>
              <w:t xml:space="preserve"> и </w:t>
            </w:r>
            <w:proofErr w:type="spellStart"/>
            <w:r>
              <w:rPr>
                <w:rFonts w:ascii="Times New Roman" w:eastAsia="Times New Roman" w:hAnsi="Times New Roman"/>
                <w:b/>
                <w:color w:val="000000"/>
                <w:w w:val="97"/>
                <w:sz w:val="16"/>
              </w:rPr>
              <w:t>её</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функции</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rsidRPr="00452CA6">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3.3.</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45" w:lineRule="auto"/>
              <w:ind w:left="72" w:right="432"/>
            </w:pPr>
            <w:r w:rsidRPr="005A3166">
              <w:rPr>
                <w:rFonts w:ascii="Times New Roman" w:eastAsia="Times New Roman" w:hAnsi="Times New Roman"/>
                <w:b/>
                <w:color w:val="000000"/>
                <w:w w:val="97"/>
                <w:sz w:val="16"/>
                <w:lang w:val="ru-RU"/>
              </w:rPr>
              <w:t xml:space="preserve">Этносы и нации в современном обществе. </w:t>
            </w:r>
            <w:proofErr w:type="spellStart"/>
            <w:r>
              <w:rPr>
                <w:rFonts w:ascii="Times New Roman" w:eastAsia="Times New Roman" w:hAnsi="Times New Roman"/>
                <w:b/>
                <w:color w:val="000000"/>
                <w:w w:val="97"/>
                <w:sz w:val="16"/>
              </w:rPr>
              <w:t>Социальная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политика</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Российского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государства</w:t>
            </w:r>
            <w:proofErr w:type="spellEnd"/>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3</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45" w:lineRule="auto"/>
              <w:ind w:left="72" w:right="144"/>
              <w:rPr>
                <w:lang w:val="ru-RU"/>
              </w:rPr>
            </w:pPr>
            <w:r w:rsidRPr="005A3166">
              <w:rPr>
                <w:rFonts w:ascii="Times New Roman" w:eastAsia="Times New Roman" w:hAnsi="Times New Roman"/>
                <w:color w:val="000000"/>
                <w:w w:val="97"/>
                <w:sz w:val="16"/>
                <w:lang w:val="ru-RU"/>
              </w:rPr>
              <w:t>Электронный образовательный ресурс. «</w:t>
            </w:r>
            <w:proofErr w:type="spellStart"/>
            <w:r w:rsidRPr="005A3166">
              <w:rPr>
                <w:rFonts w:ascii="Times New Roman" w:eastAsia="Times New Roman" w:hAnsi="Times New Roman"/>
                <w:color w:val="000000"/>
                <w:w w:val="97"/>
                <w:sz w:val="16"/>
                <w:lang w:val="ru-RU"/>
              </w:rPr>
              <w:t>Аудиоучебник</w:t>
            </w:r>
            <w:proofErr w:type="spellEnd"/>
            <w:r w:rsidRPr="005A3166">
              <w:rPr>
                <w:rFonts w:ascii="Times New Roman" w:eastAsia="Times New Roman" w:hAnsi="Times New Roman"/>
                <w:color w:val="000000"/>
                <w:w w:val="97"/>
                <w:sz w:val="16"/>
                <w:lang w:val="ru-RU"/>
              </w:rPr>
              <w:t>. Основное общее образование. Обществознание. 9 класс. Боголюбов Л.Н. и др.», АО Издательство «Просвещение»</w:t>
            </w:r>
          </w:p>
        </w:tc>
      </w:tr>
      <w:tr w:rsidR="00F173CC" w:rsidRPr="00452CA6">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jc w:val="center"/>
            </w:pPr>
            <w:r>
              <w:rPr>
                <w:rFonts w:ascii="Times New Roman" w:eastAsia="Times New Roman" w:hAnsi="Times New Roman"/>
                <w:color w:val="000000"/>
                <w:w w:val="97"/>
                <w:sz w:val="16"/>
              </w:rPr>
              <w:t>3.4.</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b/>
                <w:color w:val="000000"/>
                <w:w w:val="97"/>
                <w:sz w:val="16"/>
                <w:lang w:val="ru-RU"/>
              </w:rPr>
              <w:t>Отклоняющееся поведение и здоровый образ жизни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2</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8" w:after="0" w:line="230"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9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p>
        </w:tc>
      </w:tr>
      <w:tr w:rsidR="00F173CC">
        <w:trPr>
          <w:trHeight w:hRule="exact" w:val="458"/>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 xml:space="preserve">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8" w:after="0" w:line="230" w:lineRule="auto"/>
              <w:ind w:left="72"/>
            </w:pPr>
            <w:r>
              <w:rPr>
                <w:rFonts w:ascii="Times New Roman" w:eastAsia="Times New Roman" w:hAnsi="Times New Roman"/>
                <w:color w:val="000000"/>
                <w:w w:val="97"/>
                <w:sz w:val="16"/>
              </w:rPr>
              <w:t>11</w:t>
            </w:r>
          </w:p>
        </w:tc>
        <w:tc>
          <w:tcPr>
            <w:tcW w:w="100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rsidRPr="00452CA6">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0" w:lineRule="auto"/>
              <w:ind w:left="72"/>
              <w:rPr>
                <w:lang w:val="ru-RU"/>
              </w:rPr>
            </w:pPr>
            <w:r w:rsidRPr="005A3166">
              <w:rPr>
                <w:rFonts w:ascii="Times New Roman" w:eastAsia="Times New Roman" w:hAnsi="Times New Roman"/>
                <w:color w:val="000000"/>
                <w:w w:val="97"/>
                <w:sz w:val="16"/>
                <w:lang w:val="ru-RU"/>
              </w:rPr>
              <w:t xml:space="preserve">Раздел 4. </w:t>
            </w:r>
            <w:r w:rsidRPr="005A3166">
              <w:rPr>
                <w:rFonts w:ascii="Times New Roman" w:eastAsia="Times New Roman" w:hAnsi="Times New Roman"/>
                <w:b/>
                <w:color w:val="000000"/>
                <w:w w:val="97"/>
                <w:sz w:val="16"/>
                <w:lang w:val="ru-RU"/>
              </w:rPr>
              <w:t xml:space="preserve">Человек в современном изменяющемся мире </w:t>
            </w:r>
          </w:p>
        </w:tc>
      </w:tr>
      <w:tr w:rsidR="00F173CC" w:rsidRPr="00452CA6">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4.1.</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b/>
                <w:color w:val="000000"/>
                <w:w w:val="97"/>
                <w:sz w:val="16"/>
                <w:lang w:val="ru-RU"/>
              </w:rPr>
              <w:t>Человек в современном изменяющемся мире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5</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9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p>
        </w:tc>
      </w:tr>
      <w:tr w:rsidR="00F173CC" w:rsidRPr="00452CA6">
        <w:trPr>
          <w:trHeight w:hRule="exact" w:val="3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jc w:val="center"/>
            </w:pPr>
            <w:r>
              <w:rPr>
                <w:rFonts w:ascii="Times New Roman" w:eastAsia="Times New Roman" w:hAnsi="Times New Roman"/>
                <w:color w:val="000000"/>
                <w:w w:val="97"/>
                <w:sz w:val="16"/>
              </w:rPr>
              <w:t>4.2.</w:t>
            </w:r>
          </w:p>
        </w:tc>
        <w:tc>
          <w:tcPr>
            <w:tcW w:w="4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b/>
                <w:color w:val="000000"/>
                <w:w w:val="97"/>
                <w:sz w:val="16"/>
              </w:rPr>
              <w:t>Итоговое повторение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4</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0</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Тренажер «Облако знаний». Обществознание. 9 класс, ООО «</w:t>
            </w:r>
            <w:proofErr w:type="spellStart"/>
            <w:r w:rsidRPr="005A3166">
              <w:rPr>
                <w:rFonts w:ascii="Times New Roman" w:eastAsia="Times New Roman" w:hAnsi="Times New Roman"/>
                <w:color w:val="000000"/>
                <w:w w:val="97"/>
                <w:sz w:val="16"/>
                <w:lang w:val="ru-RU"/>
              </w:rPr>
              <w:t>Физикон</w:t>
            </w:r>
            <w:proofErr w:type="spellEnd"/>
            <w:r w:rsidRPr="005A3166">
              <w:rPr>
                <w:rFonts w:ascii="Times New Roman" w:eastAsia="Times New Roman" w:hAnsi="Times New Roman"/>
                <w:color w:val="000000"/>
                <w:w w:val="97"/>
                <w:sz w:val="16"/>
                <w:lang w:val="ru-RU"/>
              </w:rPr>
              <w:t xml:space="preserve"> </w:t>
            </w:r>
            <w:proofErr w:type="spellStart"/>
            <w:proofErr w:type="gramStart"/>
            <w:r w:rsidRPr="005A3166">
              <w:rPr>
                <w:rFonts w:ascii="Times New Roman" w:eastAsia="Times New Roman" w:hAnsi="Times New Roman"/>
                <w:color w:val="000000"/>
                <w:w w:val="97"/>
                <w:sz w:val="16"/>
                <w:lang w:val="ru-RU"/>
              </w:rPr>
              <w:t>Лаб</w:t>
            </w:r>
            <w:proofErr w:type="spellEnd"/>
            <w:proofErr w:type="gramEnd"/>
          </w:p>
        </w:tc>
      </w:tr>
      <w:tr w:rsidR="00F173CC">
        <w:trPr>
          <w:trHeight w:hRule="exact" w:val="348"/>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9</w:t>
            </w:r>
          </w:p>
        </w:tc>
        <w:tc>
          <w:tcPr>
            <w:tcW w:w="100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r w:rsidR="00F173CC">
        <w:trPr>
          <w:trHeight w:hRule="exact" w:val="328"/>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76" w:after="0" w:line="233" w:lineRule="auto"/>
              <w:ind w:left="72"/>
              <w:rPr>
                <w:lang w:val="ru-RU"/>
              </w:rPr>
            </w:pPr>
            <w:r w:rsidRPr="005A3166">
              <w:rPr>
                <w:rFonts w:ascii="Times New Roman" w:eastAsia="Times New Roman" w:hAnsi="Times New Roman"/>
                <w:color w:val="000000"/>
                <w:w w:val="97"/>
                <w:sz w:val="16"/>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34</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76" w:after="0" w:line="233" w:lineRule="auto"/>
              <w:ind w:left="72"/>
            </w:pPr>
            <w:r>
              <w:rPr>
                <w:rFonts w:ascii="Times New Roman" w:eastAsia="Times New Roman" w:hAnsi="Times New Roman"/>
                <w:color w:val="000000"/>
                <w:w w:val="97"/>
                <w:sz w:val="16"/>
              </w:rPr>
              <w:t>3</w:t>
            </w:r>
          </w:p>
        </w:tc>
        <w:tc>
          <w:tcPr>
            <w:tcW w:w="78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F173CC"/>
        </w:tc>
      </w:tr>
    </w:tbl>
    <w:p w:rsidR="00F173CC" w:rsidRDefault="00F173CC">
      <w:pPr>
        <w:autoSpaceDE w:val="0"/>
        <w:autoSpaceDN w:val="0"/>
        <w:spacing w:after="0" w:line="14" w:lineRule="exact"/>
      </w:pPr>
    </w:p>
    <w:p w:rsidR="00F173CC" w:rsidRDefault="00F173CC">
      <w:pPr>
        <w:sectPr w:rsidR="00F173CC">
          <w:pgSz w:w="16840" w:h="11900"/>
          <w:pgMar w:top="372" w:right="640" w:bottom="406" w:left="666" w:header="720" w:footer="720" w:gutter="0"/>
          <w:cols w:space="720" w:equalWidth="0">
            <w:col w:w="15534" w:space="0"/>
          </w:cols>
          <w:docGrid w:linePitch="360"/>
        </w:sectPr>
      </w:pPr>
    </w:p>
    <w:p w:rsidR="00F173CC" w:rsidRDefault="00F173CC">
      <w:pPr>
        <w:sectPr w:rsidR="00F173CC">
          <w:pgSz w:w="16840" w:h="11900"/>
          <w:pgMar w:top="1440" w:right="1440" w:bottom="1440" w:left="1440" w:header="720" w:footer="720" w:gutter="0"/>
          <w:cols w:space="720" w:equalWidth="0">
            <w:col w:w="15534" w:space="0"/>
          </w:cols>
          <w:docGrid w:linePitch="360"/>
        </w:sectPr>
      </w:pPr>
    </w:p>
    <w:p w:rsidR="00F173CC" w:rsidRDefault="00F173CC">
      <w:pPr>
        <w:autoSpaceDE w:val="0"/>
        <w:autoSpaceDN w:val="0"/>
        <w:spacing w:after="78" w:line="220" w:lineRule="exact"/>
      </w:pPr>
    </w:p>
    <w:p w:rsidR="00F173CC" w:rsidRDefault="00041BC0">
      <w:pPr>
        <w:autoSpaceDE w:val="0"/>
        <w:autoSpaceDN w:val="0"/>
        <w:spacing w:after="140" w:line="382" w:lineRule="auto"/>
        <w:ind w:right="6768"/>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6 КЛАСС</w:t>
      </w:r>
    </w:p>
    <w:tbl>
      <w:tblPr>
        <w:tblW w:w="0" w:type="auto"/>
        <w:tblInd w:w="6" w:type="dxa"/>
        <w:tblLayout w:type="fixed"/>
        <w:tblLook w:val="04A0" w:firstRow="1" w:lastRow="0" w:firstColumn="1" w:lastColumn="0" w:noHBand="0" w:noVBand="1"/>
      </w:tblPr>
      <w:tblGrid>
        <w:gridCol w:w="504"/>
        <w:gridCol w:w="3854"/>
        <w:gridCol w:w="732"/>
        <w:gridCol w:w="1620"/>
        <w:gridCol w:w="1668"/>
        <w:gridCol w:w="2174"/>
      </w:tblGrid>
      <w:tr w:rsidR="00F173CC">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8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1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b/>
                <w:color w:val="000000"/>
                <w:sz w:val="24"/>
              </w:rPr>
              <w:t>Виды, формы контроля</w:t>
            </w:r>
          </w:p>
        </w:tc>
      </w:tr>
      <w:tr w:rsidR="00F173CC">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Принадлежность двум мирам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2.</w:t>
            </w:r>
          </w:p>
        </w:tc>
        <w:tc>
          <w:tcPr>
            <w:tcW w:w="3854"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Человек - личность</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4"/>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3.</w:t>
            </w:r>
          </w:p>
        </w:tc>
        <w:tc>
          <w:tcPr>
            <w:tcW w:w="3854"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Человек познает мир</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174"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Потребности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rsidRPr="00452CA6">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Потребности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ind w:left="72" w:right="288"/>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proofErr w:type="spellStart"/>
            <w:r w:rsidRPr="005A3166">
              <w:rPr>
                <w:rFonts w:ascii="Times New Roman" w:eastAsia="Times New Roman" w:hAnsi="Times New Roman"/>
                <w:color w:val="000000"/>
                <w:sz w:val="24"/>
                <w:lang w:val="ru-RU"/>
              </w:rPr>
              <w:t>использованием</w:t>
            </w:r>
            <w:proofErr w:type="gramStart"/>
            <w:r w:rsidRPr="005A3166">
              <w:rPr>
                <w:rFonts w:ascii="Times New Roman" w:eastAsia="Times New Roman" w:hAnsi="Times New Roman"/>
                <w:color w:val="000000"/>
                <w:sz w:val="24"/>
                <w:lang w:val="ru-RU"/>
              </w:rPr>
              <w:t>«О</w:t>
            </w:r>
            <w:proofErr w:type="gramEnd"/>
            <w:r w:rsidRPr="005A3166">
              <w:rPr>
                <w:rFonts w:ascii="Times New Roman" w:eastAsia="Times New Roman" w:hAnsi="Times New Roman"/>
                <w:color w:val="000000"/>
                <w:sz w:val="24"/>
                <w:lang w:val="ru-RU"/>
              </w:rPr>
              <w:t>ценочного</w:t>
            </w:r>
            <w:proofErr w:type="spellEnd"/>
            <w:r w:rsidRPr="005A3166">
              <w:rPr>
                <w:rFonts w:ascii="Times New Roman" w:eastAsia="Times New Roman" w:hAnsi="Times New Roman"/>
                <w:color w:val="000000"/>
                <w:sz w:val="24"/>
                <w:lang w:val="ru-RU"/>
              </w:rPr>
              <w:t xml:space="preserve"> </w:t>
            </w:r>
            <w:r w:rsidRPr="005A3166">
              <w:rPr>
                <w:lang w:val="ru-RU"/>
              </w:rPr>
              <w:br/>
            </w:r>
            <w:r w:rsidRPr="005A3166">
              <w:rPr>
                <w:rFonts w:ascii="Times New Roman" w:eastAsia="Times New Roman" w:hAnsi="Times New Roman"/>
                <w:color w:val="000000"/>
                <w:sz w:val="24"/>
                <w:lang w:val="ru-RU"/>
              </w:rPr>
              <w:t>листа»;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Когда возможности ограничены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Человек и его деятельность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rsidRPr="00452CA6">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Труд – основа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ind w:left="72" w:right="288"/>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proofErr w:type="spellStart"/>
            <w:r w:rsidRPr="005A3166">
              <w:rPr>
                <w:rFonts w:ascii="Times New Roman" w:eastAsia="Times New Roman" w:hAnsi="Times New Roman"/>
                <w:color w:val="000000"/>
                <w:sz w:val="24"/>
                <w:lang w:val="ru-RU"/>
              </w:rPr>
              <w:t>использованием</w:t>
            </w:r>
            <w:proofErr w:type="gramStart"/>
            <w:r w:rsidRPr="005A3166">
              <w:rPr>
                <w:rFonts w:ascii="Times New Roman" w:eastAsia="Times New Roman" w:hAnsi="Times New Roman"/>
                <w:color w:val="000000"/>
                <w:sz w:val="24"/>
                <w:lang w:val="ru-RU"/>
              </w:rPr>
              <w:t>«О</w:t>
            </w:r>
            <w:proofErr w:type="gramEnd"/>
            <w:r w:rsidRPr="005A3166">
              <w:rPr>
                <w:rFonts w:ascii="Times New Roman" w:eastAsia="Times New Roman" w:hAnsi="Times New Roman"/>
                <w:color w:val="000000"/>
                <w:sz w:val="24"/>
                <w:lang w:val="ru-RU"/>
              </w:rPr>
              <w:t>ценочного</w:t>
            </w:r>
            <w:proofErr w:type="spellEnd"/>
            <w:r w:rsidRPr="005A3166">
              <w:rPr>
                <w:rFonts w:ascii="Times New Roman" w:eastAsia="Times New Roman" w:hAnsi="Times New Roman"/>
                <w:color w:val="000000"/>
                <w:sz w:val="24"/>
                <w:lang w:val="ru-RU"/>
              </w:rPr>
              <w:t xml:space="preserve"> </w:t>
            </w:r>
            <w:r w:rsidRPr="005A3166">
              <w:rPr>
                <w:lang w:val="ru-RU"/>
              </w:rPr>
              <w:br/>
            </w:r>
            <w:r w:rsidRPr="005A3166">
              <w:rPr>
                <w:rFonts w:ascii="Times New Roman" w:eastAsia="Times New Roman" w:hAnsi="Times New Roman"/>
                <w:color w:val="000000"/>
                <w:sz w:val="24"/>
                <w:lang w:val="ru-RU"/>
              </w:rPr>
              <w:t>листа»;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Человек познает мир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Письменный контроль;</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Человек познает мир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Общение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Диктант;</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Общение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13.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Межличностные отношения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Межличностные отношения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Диктант;</w:t>
            </w:r>
          </w:p>
        </w:tc>
      </w:tr>
      <w:tr w:rsidR="00F173CC" w:rsidRPr="00452CA6">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Человек в группе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ind w:left="72" w:right="288"/>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proofErr w:type="spellStart"/>
            <w:r w:rsidRPr="005A3166">
              <w:rPr>
                <w:rFonts w:ascii="Times New Roman" w:eastAsia="Times New Roman" w:hAnsi="Times New Roman"/>
                <w:color w:val="000000"/>
                <w:sz w:val="24"/>
                <w:lang w:val="ru-RU"/>
              </w:rPr>
              <w:t>использованием</w:t>
            </w:r>
            <w:proofErr w:type="gramStart"/>
            <w:r w:rsidRPr="005A3166">
              <w:rPr>
                <w:rFonts w:ascii="Times New Roman" w:eastAsia="Times New Roman" w:hAnsi="Times New Roman"/>
                <w:color w:val="000000"/>
                <w:sz w:val="24"/>
                <w:lang w:val="ru-RU"/>
              </w:rPr>
              <w:t>«О</w:t>
            </w:r>
            <w:proofErr w:type="gramEnd"/>
            <w:r w:rsidRPr="005A3166">
              <w:rPr>
                <w:rFonts w:ascii="Times New Roman" w:eastAsia="Times New Roman" w:hAnsi="Times New Roman"/>
                <w:color w:val="000000"/>
                <w:sz w:val="24"/>
                <w:lang w:val="ru-RU"/>
              </w:rPr>
              <w:t>ценочного</w:t>
            </w:r>
            <w:proofErr w:type="spellEnd"/>
            <w:r w:rsidRPr="005A3166">
              <w:rPr>
                <w:rFonts w:ascii="Times New Roman" w:eastAsia="Times New Roman" w:hAnsi="Times New Roman"/>
                <w:color w:val="000000"/>
                <w:sz w:val="24"/>
                <w:lang w:val="ru-RU"/>
              </w:rPr>
              <w:t xml:space="preserve"> </w:t>
            </w:r>
            <w:r w:rsidRPr="005A3166">
              <w:rPr>
                <w:lang w:val="ru-RU"/>
              </w:rPr>
              <w:br/>
            </w:r>
            <w:r w:rsidRPr="005A3166">
              <w:rPr>
                <w:rFonts w:ascii="Times New Roman" w:eastAsia="Times New Roman" w:hAnsi="Times New Roman"/>
                <w:color w:val="000000"/>
                <w:sz w:val="24"/>
                <w:lang w:val="ru-RU"/>
              </w:rPr>
              <w:t>листа»;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Человек в группе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Письменный контроль;</w:t>
            </w:r>
          </w:p>
        </w:tc>
      </w:tr>
      <w:tr w:rsidR="00F173CC">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Конфликты в межличностных отношениях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F173CC" w:rsidRDefault="00F173CC">
      <w:pPr>
        <w:autoSpaceDE w:val="0"/>
        <w:autoSpaceDN w:val="0"/>
        <w:spacing w:after="0" w:line="14" w:lineRule="exact"/>
      </w:pPr>
    </w:p>
    <w:p w:rsidR="00F173CC" w:rsidRDefault="00F173CC">
      <w:pPr>
        <w:sectPr w:rsidR="00F173CC">
          <w:pgSz w:w="11900" w:h="16840"/>
          <w:pgMar w:top="298" w:right="650" w:bottom="580" w:left="666" w:header="720" w:footer="720" w:gutter="0"/>
          <w:cols w:space="720" w:equalWidth="0">
            <w:col w:w="10584" w:space="0"/>
          </w:cols>
          <w:docGrid w:linePitch="360"/>
        </w:sectPr>
      </w:pPr>
    </w:p>
    <w:p w:rsidR="00F173CC" w:rsidRDefault="00F173CC">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854"/>
        <w:gridCol w:w="732"/>
        <w:gridCol w:w="1620"/>
        <w:gridCol w:w="1668"/>
        <w:gridCol w:w="2174"/>
      </w:tblGrid>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Конфликты в межличностных отношениях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Контрольная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 xml:space="preserve">Общество-совместная жизнь людей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 xml:space="preserve">Общество-совместная жизнь людей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Положение человека в обществе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44"/>
            </w:pPr>
            <w:r w:rsidRPr="005A3166">
              <w:rPr>
                <w:rFonts w:ascii="Times New Roman" w:eastAsia="Times New Roman" w:hAnsi="Times New Roman"/>
                <w:color w:val="000000"/>
                <w:sz w:val="24"/>
                <w:lang w:val="ru-RU"/>
              </w:rPr>
              <w:t xml:space="preserve">Роль экономики в жизни общества. </w:t>
            </w:r>
            <w:proofErr w:type="spellStart"/>
            <w:r>
              <w:rPr>
                <w:rFonts w:ascii="Times New Roman" w:eastAsia="Times New Roman" w:hAnsi="Times New Roman"/>
                <w:color w:val="000000"/>
                <w:sz w:val="24"/>
              </w:rPr>
              <w:t>Основные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учасники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экономики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23.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Политическая жизнь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24.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Политическая жизнь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62" w:lineRule="auto"/>
              <w:ind w:left="72" w:right="576"/>
            </w:pPr>
            <w:r>
              <w:rPr>
                <w:rFonts w:ascii="Times New Roman" w:eastAsia="Times New Roman" w:hAnsi="Times New Roman"/>
                <w:color w:val="000000"/>
                <w:sz w:val="24"/>
              </w:rPr>
              <w:t>Практическая работа;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25.</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Культурная жизнь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Письменный контроль;</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26.</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Культурная жизнь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27.</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Культурная жизнь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Контрольная работа;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28.</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Развитие общества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Письменный контроль;</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29.</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Развитие общества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30.</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Развитие общества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31.</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Практическая работа;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32.</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Практическая работа;</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33.</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Практическая работа;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34.</w:t>
            </w:r>
          </w:p>
        </w:tc>
        <w:tc>
          <w:tcPr>
            <w:tcW w:w="385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17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62" w:lineRule="auto"/>
              <w:ind w:left="72" w:right="720"/>
            </w:pPr>
            <w:r>
              <w:rPr>
                <w:rFonts w:ascii="Times New Roman" w:eastAsia="Times New Roman" w:hAnsi="Times New Roman"/>
                <w:color w:val="000000"/>
                <w:sz w:val="24"/>
              </w:rPr>
              <w:t>Контрольная работа;</w:t>
            </w:r>
          </w:p>
        </w:tc>
      </w:tr>
      <w:tr w:rsidR="00F173CC">
        <w:trPr>
          <w:trHeight w:hRule="exact" w:val="828"/>
        </w:trPr>
        <w:tc>
          <w:tcPr>
            <w:tcW w:w="43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432"/>
              <w:rPr>
                <w:lang w:val="ru-RU"/>
              </w:rPr>
            </w:pPr>
            <w:r w:rsidRPr="005A3166">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2</w:t>
            </w:r>
          </w:p>
        </w:tc>
        <w:tc>
          <w:tcPr>
            <w:tcW w:w="38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4.5</w:t>
            </w:r>
          </w:p>
        </w:tc>
      </w:tr>
    </w:tbl>
    <w:p w:rsidR="00F173CC" w:rsidRDefault="00041BC0">
      <w:pPr>
        <w:autoSpaceDE w:val="0"/>
        <w:autoSpaceDN w:val="0"/>
        <w:spacing w:before="218" w:after="140" w:line="230" w:lineRule="auto"/>
      </w:pPr>
      <w:r>
        <w:rPr>
          <w:rFonts w:ascii="Times New Roman" w:eastAsia="Times New Roman" w:hAnsi="Times New Roman"/>
          <w:b/>
          <w:color w:val="000000"/>
          <w:sz w:val="24"/>
        </w:rPr>
        <w:t>7 КЛАСС</w:t>
      </w:r>
    </w:p>
    <w:tbl>
      <w:tblPr>
        <w:tblW w:w="0" w:type="auto"/>
        <w:tblInd w:w="6" w:type="dxa"/>
        <w:tblLayout w:type="fixed"/>
        <w:tblLook w:val="04A0" w:firstRow="1" w:lastRow="0" w:firstColumn="1" w:lastColumn="0" w:noHBand="0" w:noVBand="1"/>
      </w:tblPr>
      <w:tblGrid>
        <w:gridCol w:w="504"/>
        <w:gridCol w:w="3398"/>
        <w:gridCol w:w="732"/>
        <w:gridCol w:w="1620"/>
        <w:gridCol w:w="1668"/>
        <w:gridCol w:w="2630"/>
      </w:tblGrid>
      <w:tr w:rsidR="00F173CC">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3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263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008"/>
            </w:pPr>
            <w:r>
              <w:rPr>
                <w:rFonts w:ascii="Times New Roman" w:eastAsia="Times New Roman" w:hAnsi="Times New Roman"/>
                <w:b/>
                <w:color w:val="000000"/>
                <w:sz w:val="24"/>
              </w:rPr>
              <w:t>Виды, формы контроля</w:t>
            </w:r>
          </w:p>
        </w:tc>
      </w:tr>
      <w:tr w:rsidR="00F173CC">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Социальные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6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2.</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Социальные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F173CC" w:rsidRDefault="00F173CC">
      <w:pPr>
        <w:autoSpaceDE w:val="0"/>
        <w:autoSpaceDN w:val="0"/>
        <w:spacing w:after="0" w:line="14" w:lineRule="exact"/>
      </w:pPr>
    </w:p>
    <w:p w:rsidR="00F173CC" w:rsidRDefault="00F173CC">
      <w:pPr>
        <w:sectPr w:rsidR="00F173CC">
          <w:pgSz w:w="11900" w:h="16840"/>
          <w:pgMar w:top="284" w:right="650" w:bottom="310" w:left="666" w:header="720" w:footer="720" w:gutter="0"/>
          <w:cols w:space="720" w:equalWidth="0">
            <w:col w:w="10584" w:space="0"/>
          </w:cols>
          <w:docGrid w:linePitch="360"/>
        </w:sectPr>
      </w:pPr>
    </w:p>
    <w:p w:rsidR="00F173CC" w:rsidRDefault="00F173CC">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398"/>
        <w:gridCol w:w="732"/>
        <w:gridCol w:w="1620"/>
        <w:gridCol w:w="1668"/>
        <w:gridCol w:w="2630"/>
      </w:tblGrid>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Социальные нормы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0.25</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4.</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Социальные нормы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5.</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30" w:lineRule="auto"/>
              <w:ind w:left="72"/>
              <w:rPr>
                <w:lang w:val="ru-RU"/>
              </w:rPr>
            </w:pPr>
            <w:r w:rsidRPr="005A3166">
              <w:rPr>
                <w:rFonts w:ascii="Times New Roman" w:eastAsia="Times New Roman" w:hAnsi="Times New Roman"/>
                <w:color w:val="000000"/>
                <w:sz w:val="24"/>
                <w:lang w:val="ru-RU"/>
              </w:rPr>
              <w:t>Что значит жить по правилам.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rsidRPr="00452CA6">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6.</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Права и обязанности граждан.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288"/>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7.</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Права и обязанности граждан.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8.</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62" w:lineRule="auto"/>
              <w:ind w:left="72"/>
            </w:pPr>
            <w:r>
              <w:rPr>
                <w:rFonts w:ascii="Times New Roman" w:eastAsia="Times New Roman" w:hAnsi="Times New Roman"/>
                <w:color w:val="000000"/>
                <w:sz w:val="24"/>
              </w:rPr>
              <w:t>Почему необходимо соблюдать законы.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9.</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color w:val="000000"/>
                <w:sz w:val="24"/>
              </w:rPr>
              <w:t>Почему необходимо соблюдать законы.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10.</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Отечества.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11.</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Отечества.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12.</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Для чего нужна дисциплина.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13.</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Виновен – отвечай.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14.</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30" w:lineRule="auto"/>
              <w:ind w:left="72"/>
              <w:rPr>
                <w:lang w:val="ru-RU"/>
              </w:rPr>
            </w:pPr>
            <w:r w:rsidRPr="005A3166">
              <w:rPr>
                <w:rFonts w:ascii="Times New Roman" w:eastAsia="Times New Roman" w:hAnsi="Times New Roman"/>
                <w:color w:val="000000"/>
                <w:sz w:val="24"/>
                <w:lang w:val="ru-RU"/>
              </w:rPr>
              <w:t>Кто стоит на стаже закона.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rsidRPr="00452CA6">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15.</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30" w:lineRule="auto"/>
              <w:ind w:left="72"/>
              <w:rPr>
                <w:lang w:val="ru-RU"/>
              </w:rPr>
            </w:pPr>
            <w:r w:rsidRPr="005A3166">
              <w:rPr>
                <w:rFonts w:ascii="Times New Roman" w:eastAsia="Times New Roman" w:hAnsi="Times New Roman"/>
                <w:color w:val="000000"/>
                <w:sz w:val="24"/>
                <w:lang w:val="ru-RU"/>
              </w:rPr>
              <w:t>Кто стоит на стаже закона.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288"/>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16.</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720"/>
              <w:rPr>
                <w:lang w:val="ru-RU"/>
              </w:rPr>
            </w:pPr>
            <w:r w:rsidRPr="005A3166">
              <w:rPr>
                <w:rFonts w:ascii="Times New Roman" w:eastAsia="Times New Roman" w:hAnsi="Times New Roman"/>
                <w:color w:val="000000"/>
                <w:sz w:val="24"/>
                <w:lang w:val="ru-RU"/>
              </w:rPr>
              <w:t xml:space="preserve">Правонарушения и их </w:t>
            </w:r>
            <w:r w:rsidRPr="005A3166">
              <w:rPr>
                <w:lang w:val="ru-RU"/>
              </w:rPr>
              <w:br/>
            </w:r>
            <w:r w:rsidRPr="005A3166">
              <w:rPr>
                <w:rFonts w:ascii="Times New Roman" w:eastAsia="Times New Roman" w:hAnsi="Times New Roman"/>
                <w:color w:val="000000"/>
                <w:sz w:val="24"/>
                <w:lang w:val="ru-RU"/>
              </w:rPr>
              <w:t>опасность  для личности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17.</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720"/>
              <w:rPr>
                <w:lang w:val="ru-RU"/>
              </w:rPr>
            </w:pPr>
            <w:r w:rsidRPr="005A3166">
              <w:rPr>
                <w:rFonts w:ascii="Times New Roman" w:eastAsia="Times New Roman" w:hAnsi="Times New Roman"/>
                <w:color w:val="000000"/>
                <w:sz w:val="24"/>
                <w:lang w:val="ru-RU"/>
              </w:rPr>
              <w:t>Правонарушения и их опасность для личности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18.</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Pr>
                <w:lang w:val="ru-RU"/>
              </w:rPr>
            </w:pPr>
            <w:r w:rsidRPr="005A3166">
              <w:rPr>
                <w:rFonts w:ascii="Times New Roman" w:eastAsia="Times New Roman" w:hAnsi="Times New Roman"/>
                <w:color w:val="000000"/>
                <w:sz w:val="24"/>
                <w:lang w:val="ru-RU"/>
              </w:rPr>
              <w:t>Защита прав и свобод человека и гражданина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19.</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100" w:after="0" w:line="262" w:lineRule="auto"/>
              <w:ind w:left="72"/>
              <w:rPr>
                <w:lang w:val="ru-RU"/>
              </w:rPr>
            </w:pPr>
            <w:r w:rsidRPr="005A3166">
              <w:rPr>
                <w:rFonts w:ascii="Times New Roman" w:eastAsia="Times New Roman" w:hAnsi="Times New Roman"/>
                <w:color w:val="000000"/>
                <w:sz w:val="24"/>
                <w:lang w:val="ru-RU"/>
              </w:rPr>
              <w:t>Защита прав и свобод человека и гражданина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Контрольная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20.</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 xml:space="preserve">Как устроено российское право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21.</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Основы гражданского права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22.</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Основы гражданского права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23.</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Основы семейного права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24.</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Основы семейного права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Письменный контроль;</w:t>
            </w:r>
          </w:p>
        </w:tc>
      </w:tr>
      <w:tr w:rsidR="00F173CC">
        <w:trPr>
          <w:trHeight w:hRule="exact" w:val="4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25.</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Основы трудового права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F173CC" w:rsidRDefault="00F173CC">
      <w:pPr>
        <w:autoSpaceDE w:val="0"/>
        <w:autoSpaceDN w:val="0"/>
        <w:spacing w:after="0" w:line="14" w:lineRule="exact"/>
      </w:pPr>
    </w:p>
    <w:p w:rsidR="00F173CC" w:rsidRDefault="00F173CC">
      <w:pPr>
        <w:sectPr w:rsidR="00F173CC">
          <w:pgSz w:w="11900" w:h="16840"/>
          <w:pgMar w:top="284" w:right="650" w:bottom="790" w:left="666" w:header="720" w:footer="720" w:gutter="0"/>
          <w:cols w:space="720" w:equalWidth="0">
            <w:col w:w="10584" w:space="0"/>
          </w:cols>
          <w:docGrid w:linePitch="360"/>
        </w:sectPr>
      </w:pPr>
    </w:p>
    <w:p w:rsidR="00F173CC" w:rsidRDefault="00F173CC">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398"/>
        <w:gridCol w:w="732"/>
        <w:gridCol w:w="1620"/>
        <w:gridCol w:w="1668"/>
        <w:gridCol w:w="2630"/>
      </w:tblGrid>
      <w:tr w:rsidR="00F173CC" w:rsidRPr="00452CA6">
        <w:trPr>
          <w:trHeight w:hRule="exact" w:val="13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26.</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Основы трудового права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288"/>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27.</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296"/>
            </w:pPr>
            <w:r>
              <w:rPr>
                <w:rFonts w:ascii="Times New Roman" w:eastAsia="Times New Roman" w:hAnsi="Times New Roman"/>
                <w:color w:val="000000"/>
                <w:sz w:val="24"/>
              </w:rPr>
              <w:t>Виды юридической ответственности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28.</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296"/>
            </w:pPr>
            <w:r>
              <w:rPr>
                <w:rFonts w:ascii="Times New Roman" w:eastAsia="Times New Roman" w:hAnsi="Times New Roman"/>
                <w:color w:val="000000"/>
                <w:sz w:val="24"/>
              </w:rPr>
              <w:t>Виды юридической ответственности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29.</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
              <w:rPr>
                <w:lang w:val="ru-RU"/>
              </w:rPr>
            </w:pPr>
            <w:r w:rsidRPr="005A3166">
              <w:rPr>
                <w:rFonts w:ascii="Times New Roman" w:eastAsia="Times New Roman" w:hAnsi="Times New Roman"/>
                <w:color w:val="000000"/>
                <w:sz w:val="24"/>
                <w:lang w:val="ru-RU"/>
              </w:rPr>
              <w:t>Правоохранительные органы в Российской Федерации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30.</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
              <w:rPr>
                <w:lang w:val="ru-RU"/>
              </w:rPr>
            </w:pPr>
            <w:r w:rsidRPr="005A3166">
              <w:rPr>
                <w:rFonts w:ascii="Times New Roman" w:eastAsia="Times New Roman" w:hAnsi="Times New Roman"/>
                <w:color w:val="000000"/>
                <w:sz w:val="24"/>
                <w:lang w:val="ru-RU"/>
              </w:rPr>
              <w:t>Правоохранительные органы в Российской Федерации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31.</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32.</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Письменный контроль;</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33.</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34.</w:t>
            </w:r>
          </w:p>
        </w:tc>
        <w:tc>
          <w:tcPr>
            <w:tcW w:w="339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Обобщающий урок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63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r>
      <w:tr w:rsidR="00F173CC">
        <w:trPr>
          <w:trHeight w:hRule="exact" w:val="828"/>
        </w:trPr>
        <w:tc>
          <w:tcPr>
            <w:tcW w:w="39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288"/>
              <w:rPr>
                <w:lang w:val="ru-RU"/>
              </w:rPr>
            </w:pPr>
            <w:r w:rsidRPr="005A3166">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w:t>
            </w:r>
          </w:p>
        </w:tc>
        <w:tc>
          <w:tcPr>
            <w:tcW w:w="429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2.25</w:t>
            </w:r>
          </w:p>
        </w:tc>
      </w:tr>
    </w:tbl>
    <w:p w:rsidR="00F173CC" w:rsidRDefault="00041BC0">
      <w:pPr>
        <w:autoSpaceDE w:val="0"/>
        <w:autoSpaceDN w:val="0"/>
        <w:spacing w:before="218" w:after="140" w:line="230" w:lineRule="auto"/>
      </w:pPr>
      <w:r>
        <w:rPr>
          <w:rFonts w:ascii="Times New Roman" w:eastAsia="Times New Roman" w:hAnsi="Times New Roman"/>
          <w:b/>
          <w:color w:val="000000"/>
          <w:sz w:val="24"/>
        </w:rPr>
        <w:t>8 КЛАСС</w:t>
      </w:r>
    </w:p>
    <w:tbl>
      <w:tblPr>
        <w:tblW w:w="0" w:type="auto"/>
        <w:tblInd w:w="6" w:type="dxa"/>
        <w:tblLayout w:type="fixed"/>
        <w:tblLook w:val="04A0" w:firstRow="1" w:lastRow="0" w:firstColumn="1" w:lastColumn="0" w:noHBand="0" w:noVBand="1"/>
      </w:tblPr>
      <w:tblGrid>
        <w:gridCol w:w="504"/>
        <w:gridCol w:w="3086"/>
        <w:gridCol w:w="732"/>
        <w:gridCol w:w="1620"/>
        <w:gridCol w:w="1668"/>
        <w:gridCol w:w="2942"/>
      </w:tblGrid>
      <w:tr w:rsidR="00F173CC">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29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Виды, формы контроля</w:t>
            </w:r>
          </w:p>
        </w:tc>
      </w:tr>
      <w:tr w:rsidR="00F173CC">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576"/>
              <w:rPr>
                <w:lang w:val="ru-RU"/>
              </w:rPr>
            </w:pPr>
            <w:r w:rsidRPr="005A3166">
              <w:rPr>
                <w:rFonts w:ascii="Times New Roman" w:eastAsia="Times New Roman" w:hAnsi="Times New Roman"/>
                <w:color w:val="000000"/>
                <w:sz w:val="24"/>
                <w:lang w:val="ru-RU"/>
              </w:rPr>
              <w:t>Экономика и ее роль в жизни общества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2.</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100" w:after="0" w:line="262" w:lineRule="auto"/>
              <w:ind w:left="72" w:right="576"/>
              <w:rPr>
                <w:lang w:val="ru-RU"/>
              </w:rPr>
            </w:pPr>
            <w:r w:rsidRPr="005A3166">
              <w:rPr>
                <w:rFonts w:ascii="Times New Roman" w:eastAsia="Times New Roman" w:hAnsi="Times New Roman"/>
                <w:color w:val="000000"/>
                <w:sz w:val="24"/>
                <w:lang w:val="ru-RU"/>
              </w:rPr>
              <w:t>Экономика и ее роль в жизни общества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3.</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62" w:lineRule="auto"/>
              <w:ind w:left="72" w:right="1152"/>
            </w:pPr>
            <w:r>
              <w:rPr>
                <w:rFonts w:ascii="Times New Roman" w:eastAsia="Times New Roman" w:hAnsi="Times New Roman"/>
                <w:color w:val="000000"/>
                <w:sz w:val="24"/>
              </w:rPr>
              <w:t>Главные вопросы экономики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4.</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152"/>
            </w:pPr>
            <w:r>
              <w:rPr>
                <w:rFonts w:ascii="Times New Roman" w:eastAsia="Times New Roman" w:hAnsi="Times New Roman"/>
                <w:color w:val="000000"/>
                <w:sz w:val="24"/>
              </w:rPr>
              <w:t>Главные вопросы экономики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5.</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Собственность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Письменный контроль;</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6.</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Рыночная экономика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Диктант;</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7.</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Рыночная экономика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rsidRPr="00452CA6">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8.</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Производство – основа экономики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576"/>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bl>
    <w:p w:rsidR="00F173CC" w:rsidRPr="005A3166" w:rsidRDefault="00F173CC">
      <w:pPr>
        <w:autoSpaceDE w:val="0"/>
        <w:autoSpaceDN w:val="0"/>
        <w:spacing w:after="0" w:line="14" w:lineRule="exact"/>
        <w:rPr>
          <w:lang w:val="ru-RU"/>
        </w:rPr>
      </w:pPr>
    </w:p>
    <w:p w:rsidR="00F173CC" w:rsidRPr="005A3166" w:rsidRDefault="00F173CC">
      <w:pPr>
        <w:rPr>
          <w:lang w:val="ru-RU"/>
        </w:rPr>
        <w:sectPr w:rsidR="00F173CC" w:rsidRPr="005A3166">
          <w:pgSz w:w="11900" w:h="16840"/>
          <w:pgMar w:top="284" w:right="650" w:bottom="464" w:left="666" w:header="720" w:footer="720" w:gutter="0"/>
          <w:cols w:space="720" w:equalWidth="0">
            <w:col w:w="10584" w:space="0"/>
          </w:cols>
          <w:docGrid w:linePitch="360"/>
        </w:sectPr>
      </w:pPr>
    </w:p>
    <w:p w:rsidR="00F173CC" w:rsidRPr="005A3166" w:rsidRDefault="00F173CC">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3086"/>
        <w:gridCol w:w="732"/>
        <w:gridCol w:w="1620"/>
        <w:gridCol w:w="1668"/>
        <w:gridCol w:w="2942"/>
      </w:tblGrid>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9.</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576"/>
            </w:pPr>
            <w:r>
              <w:rPr>
                <w:rFonts w:ascii="Times New Roman" w:eastAsia="Times New Roman" w:hAnsi="Times New Roman"/>
                <w:color w:val="000000"/>
                <w:sz w:val="24"/>
              </w:rPr>
              <w:t>Предпринимательская деятельность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10.</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008"/>
            </w:pPr>
            <w:r>
              <w:rPr>
                <w:rFonts w:ascii="Times New Roman" w:eastAsia="Times New Roman" w:hAnsi="Times New Roman"/>
                <w:color w:val="000000"/>
                <w:sz w:val="24"/>
              </w:rPr>
              <w:t>Роль государства в экономике.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11.</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Распределение доходов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rsidRPr="00452CA6">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12.</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Распределение доходов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576"/>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13.</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Потребление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14.</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Потребление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15.</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Инфляция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16.</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Инфляция и семейная экономика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17.</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Инфляция и семейная экономика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18.</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
              <w:rPr>
                <w:lang w:val="ru-RU"/>
              </w:rPr>
            </w:pPr>
            <w:r w:rsidRPr="005A3166">
              <w:rPr>
                <w:rFonts w:ascii="Times New Roman" w:eastAsia="Times New Roman" w:hAnsi="Times New Roman"/>
                <w:color w:val="000000"/>
                <w:sz w:val="24"/>
                <w:lang w:val="ru-RU"/>
              </w:rPr>
              <w:t>Безработица, ее причины и последствия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rsidRPr="00452CA6">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19.</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576"/>
              <w:rPr>
                <w:lang w:val="ru-RU"/>
              </w:rPr>
            </w:pPr>
            <w:r w:rsidRPr="005A3166">
              <w:rPr>
                <w:rFonts w:ascii="Times New Roman" w:eastAsia="Times New Roman" w:hAnsi="Times New Roman"/>
                <w:color w:val="000000"/>
                <w:sz w:val="24"/>
                <w:lang w:val="ru-RU"/>
              </w:rPr>
              <w:t>Экономические цели и функции государства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576"/>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rsidRPr="00452CA6">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20.</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576"/>
              <w:rPr>
                <w:lang w:val="ru-RU"/>
              </w:rPr>
            </w:pPr>
            <w:r w:rsidRPr="005A3166">
              <w:rPr>
                <w:rFonts w:ascii="Times New Roman" w:eastAsia="Times New Roman" w:hAnsi="Times New Roman"/>
                <w:color w:val="000000"/>
                <w:sz w:val="24"/>
                <w:lang w:val="ru-RU"/>
              </w:rPr>
              <w:t>Экономические цели и функции государства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576"/>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21.</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
              <w:rPr>
                <w:lang w:val="ru-RU"/>
              </w:rPr>
            </w:pPr>
            <w:r w:rsidRPr="005A3166">
              <w:rPr>
                <w:rFonts w:ascii="Times New Roman" w:eastAsia="Times New Roman" w:hAnsi="Times New Roman"/>
                <w:color w:val="000000"/>
                <w:sz w:val="24"/>
                <w:lang w:val="ru-RU"/>
              </w:rPr>
              <w:t>Культура, её многообразие и формы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22.</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100" w:after="0" w:line="230" w:lineRule="auto"/>
              <w:ind w:left="72"/>
              <w:rPr>
                <w:lang w:val="ru-RU"/>
              </w:rPr>
            </w:pPr>
            <w:r w:rsidRPr="005A3166">
              <w:rPr>
                <w:rFonts w:ascii="Times New Roman" w:eastAsia="Times New Roman" w:hAnsi="Times New Roman"/>
                <w:color w:val="000000"/>
                <w:sz w:val="24"/>
                <w:lang w:val="ru-RU"/>
              </w:rPr>
              <w:t>Наука и образование в РФ</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23.</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62" w:lineRule="auto"/>
              <w:ind w:left="72" w:right="720"/>
            </w:pPr>
            <w:r>
              <w:rPr>
                <w:rFonts w:ascii="Times New Roman" w:eastAsia="Times New Roman" w:hAnsi="Times New Roman"/>
                <w:color w:val="000000"/>
                <w:sz w:val="24"/>
              </w:rPr>
              <w:t>Наука в современном обществе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Письменный контроль;</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24.</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Наука в современном обществе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25.</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720"/>
            </w:pPr>
            <w:r>
              <w:rPr>
                <w:rFonts w:ascii="Times New Roman" w:eastAsia="Times New Roman" w:hAnsi="Times New Roman"/>
                <w:color w:val="000000"/>
                <w:sz w:val="24"/>
              </w:rPr>
              <w:t>Наука в современном обществе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r>
      <w:tr w:rsidR="00F173CC" w:rsidRPr="00452CA6">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26.</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288"/>
              <w:rPr>
                <w:lang w:val="ru-RU"/>
              </w:rPr>
            </w:pPr>
            <w:r w:rsidRPr="005A3166">
              <w:rPr>
                <w:rFonts w:ascii="Times New Roman" w:eastAsia="Times New Roman" w:hAnsi="Times New Roman"/>
                <w:color w:val="000000"/>
                <w:sz w:val="24"/>
                <w:lang w:val="ru-RU"/>
              </w:rPr>
              <w:t>Религия как одна из форм культуры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576"/>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27.</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288"/>
              <w:rPr>
                <w:lang w:val="ru-RU"/>
              </w:rPr>
            </w:pPr>
            <w:r w:rsidRPr="005A3166">
              <w:rPr>
                <w:rFonts w:ascii="Times New Roman" w:eastAsia="Times New Roman" w:hAnsi="Times New Roman"/>
                <w:color w:val="000000"/>
                <w:sz w:val="24"/>
                <w:lang w:val="ru-RU"/>
              </w:rPr>
              <w:t>Религия как одна из форм культуры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F173CC" w:rsidRDefault="00F173CC">
      <w:pPr>
        <w:autoSpaceDE w:val="0"/>
        <w:autoSpaceDN w:val="0"/>
        <w:spacing w:after="0" w:line="14" w:lineRule="exact"/>
      </w:pPr>
    </w:p>
    <w:p w:rsidR="00F173CC" w:rsidRDefault="00F173CC">
      <w:pPr>
        <w:sectPr w:rsidR="00F173CC">
          <w:pgSz w:w="11900" w:h="16840"/>
          <w:pgMar w:top="284" w:right="650" w:bottom="430" w:left="666" w:header="720" w:footer="720" w:gutter="0"/>
          <w:cols w:space="720" w:equalWidth="0">
            <w:col w:w="10584" w:space="0"/>
          </w:cols>
          <w:docGrid w:linePitch="360"/>
        </w:sectPr>
      </w:pPr>
    </w:p>
    <w:p w:rsidR="00F173CC" w:rsidRDefault="00F173CC">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086"/>
        <w:gridCol w:w="732"/>
        <w:gridCol w:w="1620"/>
        <w:gridCol w:w="1668"/>
        <w:gridCol w:w="2942"/>
      </w:tblGrid>
      <w:tr w:rsidR="00F173CC" w:rsidRPr="00452CA6">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28.</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432"/>
              <w:rPr>
                <w:lang w:val="ru-RU"/>
              </w:rPr>
            </w:pPr>
            <w:r w:rsidRPr="005A3166">
              <w:rPr>
                <w:rFonts w:ascii="Times New Roman" w:eastAsia="Times New Roman" w:hAnsi="Times New Roman"/>
                <w:color w:val="000000"/>
                <w:sz w:val="24"/>
                <w:lang w:val="ru-RU"/>
              </w:rPr>
              <w:t>Роль искусства в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71" w:lineRule="auto"/>
              <w:ind w:left="72" w:right="576"/>
              <w:rPr>
                <w:lang w:val="ru-RU"/>
              </w:rPr>
            </w:pPr>
            <w:r w:rsidRPr="005A3166">
              <w:rPr>
                <w:rFonts w:ascii="Times New Roman" w:eastAsia="Times New Roman" w:hAnsi="Times New Roman"/>
                <w:color w:val="000000"/>
                <w:sz w:val="24"/>
                <w:lang w:val="ru-RU"/>
              </w:rPr>
              <w:t xml:space="preserve">Самооценка с </w:t>
            </w:r>
            <w:r w:rsidRPr="005A3166">
              <w:rPr>
                <w:lang w:val="ru-RU"/>
              </w:rPr>
              <w:br/>
            </w:r>
            <w:r w:rsidRPr="005A3166">
              <w:rPr>
                <w:rFonts w:ascii="Times New Roman" w:eastAsia="Times New Roman" w:hAnsi="Times New Roman"/>
                <w:color w:val="000000"/>
                <w:sz w:val="24"/>
                <w:lang w:val="ru-RU"/>
              </w:rPr>
              <w:t>использованием</w:t>
            </w:r>
            <w:r w:rsidRPr="005A3166">
              <w:rPr>
                <w:lang w:val="ru-RU"/>
              </w:rPr>
              <w:br/>
            </w:r>
            <w:r w:rsidRPr="005A3166">
              <w:rPr>
                <w:rFonts w:ascii="Times New Roman" w:eastAsia="Times New Roman" w:hAnsi="Times New Roman"/>
                <w:color w:val="000000"/>
                <w:sz w:val="24"/>
                <w:lang w:val="ru-RU"/>
              </w:rPr>
              <w:t>«Оценочного листа»;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29.</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432"/>
              <w:rPr>
                <w:lang w:val="ru-RU"/>
              </w:rPr>
            </w:pPr>
            <w:r w:rsidRPr="005A3166">
              <w:rPr>
                <w:rFonts w:ascii="Times New Roman" w:eastAsia="Times New Roman" w:hAnsi="Times New Roman"/>
                <w:color w:val="000000"/>
                <w:sz w:val="24"/>
                <w:lang w:val="ru-RU"/>
              </w:rPr>
              <w:t>Роль искусства в жизни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30.</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864"/>
              <w:rPr>
                <w:lang w:val="ru-RU"/>
              </w:rPr>
            </w:pPr>
            <w:r w:rsidRPr="005A3166">
              <w:rPr>
                <w:rFonts w:ascii="Times New Roman" w:eastAsia="Times New Roman" w:hAnsi="Times New Roman"/>
                <w:color w:val="000000"/>
                <w:sz w:val="24"/>
                <w:lang w:val="ru-RU"/>
              </w:rPr>
              <w:t>Роль информации в современном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r>
      <w:tr w:rsidR="00F173CC">
        <w:trPr>
          <w:trHeight w:hRule="exact" w:val="49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31.</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32.</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0.5</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33.</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34.</w:t>
            </w:r>
          </w:p>
        </w:tc>
        <w:tc>
          <w:tcPr>
            <w:tcW w:w="308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Защита проектов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Практическая работа;</w:t>
            </w:r>
          </w:p>
        </w:tc>
      </w:tr>
      <w:tr w:rsidR="00F173CC">
        <w:trPr>
          <w:trHeight w:hRule="exact" w:val="828"/>
        </w:trPr>
        <w:tc>
          <w:tcPr>
            <w:tcW w:w="35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Pr>
                <w:lang w:val="ru-RU"/>
              </w:rPr>
            </w:pPr>
            <w:r w:rsidRPr="005A3166">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w:t>
            </w:r>
          </w:p>
        </w:tc>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4</w:t>
            </w:r>
          </w:p>
        </w:tc>
      </w:tr>
    </w:tbl>
    <w:p w:rsidR="00F173CC" w:rsidRDefault="00041BC0">
      <w:pPr>
        <w:autoSpaceDE w:val="0"/>
        <w:autoSpaceDN w:val="0"/>
        <w:spacing w:before="218" w:after="140" w:line="230" w:lineRule="auto"/>
      </w:pPr>
      <w:r>
        <w:rPr>
          <w:rFonts w:ascii="Times New Roman" w:eastAsia="Times New Roman" w:hAnsi="Times New Roman"/>
          <w:b/>
          <w:color w:val="000000"/>
          <w:sz w:val="24"/>
        </w:rPr>
        <w:t>9 КЛАСС</w:t>
      </w:r>
    </w:p>
    <w:tbl>
      <w:tblPr>
        <w:tblW w:w="0" w:type="auto"/>
        <w:tblInd w:w="6" w:type="dxa"/>
        <w:tblLayout w:type="fixed"/>
        <w:tblLook w:val="04A0" w:firstRow="1" w:lastRow="0" w:firstColumn="1" w:lastColumn="0" w:noHBand="0" w:noVBand="1"/>
      </w:tblPr>
      <w:tblGrid>
        <w:gridCol w:w="504"/>
        <w:gridCol w:w="3950"/>
        <w:gridCol w:w="732"/>
        <w:gridCol w:w="1716"/>
        <w:gridCol w:w="1740"/>
        <w:gridCol w:w="1910"/>
      </w:tblGrid>
      <w:tr w:rsidR="00F173CC">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9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18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9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288"/>
            </w:pPr>
            <w:r>
              <w:rPr>
                <w:rFonts w:ascii="Times New Roman" w:eastAsia="Times New Roman" w:hAnsi="Times New Roman"/>
                <w:b/>
                <w:color w:val="000000"/>
                <w:sz w:val="24"/>
              </w:rPr>
              <w:t>Виды, формы контроля</w:t>
            </w:r>
          </w:p>
        </w:tc>
      </w:tr>
      <w:tr w:rsidR="00F173CC">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44"/>
            </w:pPr>
            <w:r>
              <w:rPr>
                <w:rFonts w:ascii="Times New Roman" w:eastAsia="Times New Roman" w:hAnsi="Times New Roman"/>
                <w:b/>
                <w:color w:val="000000"/>
                <w:sz w:val="24"/>
              </w:rPr>
              <w:t>контрольные работы</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rsidR="00F173CC" w:rsidRDefault="00F173CC"/>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Политика и власть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2.</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Политика и власть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Государство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0.25</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4.</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432"/>
              <w:rPr>
                <w:lang w:val="ru-RU"/>
              </w:rPr>
            </w:pPr>
            <w:r w:rsidRPr="005A3166">
              <w:rPr>
                <w:rFonts w:ascii="Times New Roman" w:eastAsia="Times New Roman" w:hAnsi="Times New Roman"/>
                <w:color w:val="000000"/>
                <w:sz w:val="24"/>
                <w:lang w:val="ru-RU"/>
              </w:rPr>
              <w:t>Участие граждан в политической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5.</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432"/>
              <w:rPr>
                <w:lang w:val="ru-RU"/>
              </w:rPr>
            </w:pPr>
            <w:r w:rsidRPr="005A3166">
              <w:rPr>
                <w:rFonts w:ascii="Times New Roman" w:eastAsia="Times New Roman" w:hAnsi="Times New Roman"/>
                <w:color w:val="000000"/>
                <w:sz w:val="24"/>
                <w:lang w:val="ru-RU"/>
              </w:rPr>
              <w:t>Участие граждан в политической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6.</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432"/>
              <w:rPr>
                <w:lang w:val="ru-RU"/>
              </w:rPr>
            </w:pPr>
            <w:r w:rsidRPr="005A3166">
              <w:rPr>
                <w:rFonts w:ascii="Times New Roman" w:eastAsia="Times New Roman" w:hAnsi="Times New Roman"/>
                <w:color w:val="000000"/>
                <w:sz w:val="24"/>
                <w:lang w:val="ru-RU"/>
              </w:rPr>
              <w:t>Участие граждан в политической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7.</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Основы конституционного строя РФ.</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8.</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Основы конституционного строя РФ.</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9.</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Высшие органы государственной власти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10.</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Высшие органы государственной власти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F173CC">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11.</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288"/>
            </w:pPr>
            <w:r>
              <w:rPr>
                <w:rFonts w:ascii="Times New Roman" w:eastAsia="Times New Roman" w:hAnsi="Times New Roman"/>
                <w:color w:val="000000"/>
                <w:sz w:val="24"/>
              </w:rPr>
              <w:t>Государственно-территориальное устройство РФ</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F173CC" w:rsidRDefault="00F173CC">
      <w:pPr>
        <w:autoSpaceDE w:val="0"/>
        <w:autoSpaceDN w:val="0"/>
        <w:spacing w:after="0" w:line="14" w:lineRule="exact"/>
      </w:pPr>
    </w:p>
    <w:p w:rsidR="00F173CC" w:rsidRDefault="00F173CC">
      <w:pPr>
        <w:sectPr w:rsidR="00F173CC">
          <w:pgSz w:w="11900" w:h="16840"/>
          <w:pgMar w:top="284" w:right="650" w:bottom="290" w:left="666" w:header="720" w:footer="720" w:gutter="0"/>
          <w:cols w:space="720" w:equalWidth="0">
            <w:col w:w="10584" w:space="0"/>
          </w:cols>
          <w:docGrid w:linePitch="360"/>
        </w:sectPr>
      </w:pPr>
    </w:p>
    <w:p w:rsidR="00F173CC" w:rsidRDefault="00F173CC">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950"/>
        <w:gridCol w:w="732"/>
        <w:gridCol w:w="1716"/>
        <w:gridCol w:w="1740"/>
        <w:gridCol w:w="1910"/>
      </w:tblGrid>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12.</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288"/>
            </w:pPr>
            <w:r>
              <w:rPr>
                <w:rFonts w:ascii="Times New Roman" w:eastAsia="Times New Roman" w:hAnsi="Times New Roman"/>
                <w:color w:val="000000"/>
                <w:sz w:val="24"/>
              </w:rPr>
              <w:t>Государственно-территориальное устройство РФ</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13.</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152"/>
            </w:pPr>
            <w:r>
              <w:rPr>
                <w:rFonts w:ascii="Times New Roman" w:eastAsia="Times New Roman" w:hAnsi="Times New Roman"/>
                <w:color w:val="000000"/>
                <w:sz w:val="24"/>
              </w:rPr>
              <w:t xml:space="preserve">Конституция Российской Федерации.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14.</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1152"/>
            </w:pPr>
            <w:r>
              <w:rPr>
                <w:rFonts w:ascii="Times New Roman" w:eastAsia="Times New Roman" w:hAnsi="Times New Roman"/>
                <w:color w:val="000000"/>
                <w:sz w:val="24"/>
              </w:rPr>
              <w:t xml:space="preserve">Конституция Российской Федерации.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15.</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Социальные общности и группы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16.</w:t>
            </w:r>
          </w:p>
        </w:tc>
        <w:tc>
          <w:tcPr>
            <w:tcW w:w="3950"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Социальные общности и группы</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5"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494"/>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17.</w:t>
            </w:r>
          </w:p>
        </w:tc>
        <w:tc>
          <w:tcPr>
            <w:tcW w:w="3950"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Статусы и роли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716"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740"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910" w:type="dxa"/>
            <w:tcBorders>
              <w:top w:val="single" w:sz="5"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18.</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Социализация личности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19.</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Семья и её функции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20.</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Семейные правоотношения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21.</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576"/>
              <w:rPr>
                <w:lang w:val="ru-RU"/>
              </w:rPr>
            </w:pPr>
            <w:r w:rsidRPr="005A3166">
              <w:rPr>
                <w:rFonts w:ascii="Times New Roman" w:eastAsia="Times New Roman" w:hAnsi="Times New Roman"/>
                <w:color w:val="000000"/>
                <w:sz w:val="24"/>
                <w:lang w:val="ru-RU"/>
              </w:rPr>
              <w:t>Этносы и нации в современном обществе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22.</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576"/>
              <w:rPr>
                <w:lang w:val="ru-RU"/>
              </w:rPr>
            </w:pPr>
            <w:r w:rsidRPr="005A3166">
              <w:rPr>
                <w:rFonts w:ascii="Times New Roman" w:eastAsia="Times New Roman" w:hAnsi="Times New Roman"/>
                <w:color w:val="000000"/>
                <w:sz w:val="24"/>
                <w:lang w:val="ru-RU"/>
              </w:rPr>
              <w:t>Этносы и нации в современном обществе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23.</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288"/>
            </w:pPr>
            <w:r>
              <w:rPr>
                <w:rFonts w:ascii="Times New Roman" w:eastAsia="Times New Roman" w:hAnsi="Times New Roman"/>
                <w:color w:val="000000"/>
                <w:sz w:val="24"/>
              </w:rPr>
              <w:t>Социальная политика Российского государства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24.</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864"/>
              <w:rPr>
                <w:lang w:val="ru-RU"/>
              </w:rPr>
            </w:pPr>
            <w:r w:rsidRPr="005A3166">
              <w:rPr>
                <w:rFonts w:ascii="Times New Roman" w:eastAsia="Times New Roman" w:hAnsi="Times New Roman"/>
                <w:color w:val="000000"/>
                <w:sz w:val="24"/>
                <w:lang w:val="ru-RU"/>
              </w:rPr>
              <w:t>Отклоняющееся поведение и здоровый образ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25.</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864"/>
              <w:rPr>
                <w:lang w:val="ru-RU"/>
              </w:rPr>
            </w:pPr>
            <w:r w:rsidRPr="005A3166">
              <w:rPr>
                <w:rFonts w:ascii="Times New Roman" w:eastAsia="Times New Roman" w:hAnsi="Times New Roman"/>
                <w:color w:val="000000"/>
                <w:sz w:val="24"/>
                <w:lang w:val="ru-RU"/>
              </w:rPr>
              <w:t>Отклоняющееся поведение и здоровый образ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26.</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0"/>
              <w:rPr>
                <w:lang w:val="ru-RU"/>
              </w:rPr>
            </w:pPr>
            <w:r w:rsidRPr="005A3166">
              <w:rPr>
                <w:rFonts w:ascii="Times New Roman" w:eastAsia="Times New Roman" w:hAnsi="Times New Roman"/>
                <w:color w:val="000000"/>
                <w:sz w:val="24"/>
                <w:lang w:val="ru-RU"/>
              </w:rPr>
              <w:t>Человек в современном изменяющемся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jc w:val="center"/>
            </w:pPr>
            <w:r>
              <w:rPr>
                <w:rFonts w:ascii="Times New Roman" w:eastAsia="Times New Roman" w:hAnsi="Times New Roman"/>
                <w:color w:val="000000"/>
                <w:sz w:val="24"/>
              </w:rPr>
              <w:t>27.</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100" w:after="0" w:line="262" w:lineRule="auto"/>
              <w:ind w:left="72" w:right="1440"/>
              <w:rPr>
                <w:lang w:val="ru-RU"/>
              </w:rPr>
            </w:pPr>
            <w:r w:rsidRPr="005A3166">
              <w:rPr>
                <w:rFonts w:ascii="Times New Roman" w:eastAsia="Times New Roman" w:hAnsi="Times New Roman"/>
                <w:color w:val="000000"/>
                <w:sz w:val="24"/>
                <w:lang w:val="ru-RU"/>
              </w:rPr>
              <w:t>Человек в современном изменяющемся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28.</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0"/>
              <w:rPr>
                <w:lang w:val="ru-RU"/>
              </w:rPr>
            </w:pPr>
            <w:r w:rsidRPr="005A3166">
              <w:rPr>
                <w:rFonts w:ascii="Times New Roman" w:eastAsia="Times New Roman" w:hAnsi="Times New Roman"/>
                <w:color w:val="000000"/>
                <w:sz w:val="24"/>
                <w:lang w:val="ru-RU"/>
              </w:rPr>
              <w:t>Человек в современном изменяющемся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29.</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0"/>
              <w:rPr>
                <w:lang w:val="ru-RU"/>
              </w:rPr>
            </w:pPr>
            <w:r w:rsidRPr="005A3166">
              <w:rPr>
                <w:rFonts w:ascii="Times New Roman" w:eastAsia="Times New Roman" w:hAnsi="Times New Roman"/>
                <w:color w:val="000000"/>
                <w:sz w:val="24"/>
                <w:lang w:val="ru-RU"/>
              </w:rPr>
              <w:t>Человек в современном изменяющемся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30.</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1440"/>
              <w:rPr>
                <w:lang w:val="ru-RU"/>
              </w:rPr>
            </w:pPr>
            <w:r w:rsidRPr="005A3166">
              <w:rPr>
                <w:rFonts w:ascii="Times New Roman" w:eastAsia="Times New Roman" w:hAnsi="Times New Roman"/>
                <w:color w:val="000000"/>
                <w:sz w:val="24"/>
                <w:lang w:val="ru-RU"/>
              </w:rPr>
              <w:t>Человек в современном изменяющемся мире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31.</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ВПР;</w:t>
            </w:r>
          </w:p>
        </w:tc>
      </w:tr>
      <w:tr w:rsidR="00F173CC">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32.</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F173CC">
        <w:trPr>
          <w:trHeight w:hRule="exact" w:val="4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33.</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F173CC" w:rsidRDefault="00F173CC">
      <w:pPr>
        <w:autoSpaceDE w:val="0"/>
        <w:autoSpaceDN w:val="0"/>
        <w:spacing w:after="0" w:line="14" w:lineRule="exact"/>
      </w:pPr>
    </w:p>
    <w:p w:rsidR="00F173CC" w:rsidRDefault="00F173CC">
      <w:pPr>
        <w:sectPr w:rsidR="00F173CC">
          <w:pgSz w:w="11900" w:h="16840"/>
          <w:pgMar w:top="284" w:right="650" w:bottom="362" w:left="666" w:header="720" w:footer="720" w:gutter="0"/>
          <w:cols w:space="720" w:equalWidth="0">
            <w:col w:w="10584" w:space="0"/>
          </w:cols>
          <w:docGrid w:linePitch="360"/>
        </w:sectPr>
      </w:pPr>
    </w:p>
    <w:p w:rsidR="00F173CC" w:rsidRDefault="00F173CC">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950"/>
        <w:gridCol w:w="732"/>
        <w:gridCol w:w="1716"/>
        <w:gridCol w:w="1740"/>
        <w:gridCol w:w="1910"/>
      </w:tblGrid>
      <w:tr w:rsidR="00F173CC">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jc w:val="center"/>
            </w:pPr>
            <w:r>
              <w:rPr>
                <w:rFonts w:ascii="Times New Roman" w:eastAsia="Times New Roman" w:hAnsi="Times New Roman"/>
                <w:color w:val="000000"/>
                <w:sz w:val="24"/>
              </w:rPr>
              <w:t>34.</w:t>
            </w:r>
          </w:p>
        </w:tc>
        <w:tc>
          <w:tcPr>
            <w:tcW w:w="395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Итоговое повторение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1</w:t>
            </w:r>
          </w:p>
        </w:tc>
        <w:tc>
          <w:tcPr>
            <w:tcW w:w="174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0</w:t>
            </w:r>
          </w:p>
        </w:tc>
        <w:tc>
          <w:tcPr>
            <w:tcW w:w="1910"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F173CC">
        <w:trPr>
          <w:trHeight w:hRule="exact" w:val="808"/>
        </w:trPr>
        <w:tc>
          <w:tcPr>
            <w:tcW w:w="44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Pr="005A3166" w:rsidRDefault="00041BC0">
            <w:pPr>
              <w:autoSpaceDE w:val="0"/>
              <w:autoSpaceDN w:val="0"/>
              <w:spacing w:before="98" w:after="0" w:line="262" w:lineRule="auto"/>
              <w:ind w:left="72" w:right="432"/>
              <w:rPr>
                <w:lang w:val="ru-RU"/>
              </w:rPr>
            </w:pPr>
            <w:r w:rsidRPr="005A3166">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34</w:t>
            </w:r>
          </w:p>
        </w:tc>
        <w:tc>
          <w:tcPr>
            <w:tcW w:w="1716" w:type="dxa"/>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2.25</w:t>
            </w:r>
          </w:p>
        </w:tc>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173CC" w:rsidRDefault="00041BC0">
            <w:pPr>
              <w:autoSpaceDE w:val="0"/>
              <w:autoSpaceDN w:val="0"/>
              <w:spacing w:before="98" w:after="0" w:line="230" w:lineRule="auto"/>
              <w:ind w:left="72"/>
            </w:pPr>
            <w:r>
              <w:rPr>
                <w:rFonts w:ascii="Times New Roman" w:eastAsia="Times New Roman" w:hAnsi="Times New Roman"/>
                <w:color w:val="000000"/>
                <w:sz w:val="24"/>
              </w:rPr>
              <w:t>3</w:t>
            </w:r>
          </w:p>
        </w:tc>
      </w:tr>
    </w:tbl>
    <w:p w:rsidR="00F173CC" w:rsidRDefault="00F173CC">
      <w:pPr>
        <w:autoSpaceDE w:val="0"/>
        <w:autoSpaceDN w:val="0"/>
        <w:spacing w:after="0" w:line="14" w:lineRule="exact"/>
      </w:pPr>
    </w:p>
    <w:p w:rsidR="00F173CC" w:rsidRDefault="00F173CC">
      <w:pPr>
        <w:sectPr w:rsidR="00F173CC">
          <w:pgSz w:w="11900" w:h="16840"/>
          <w:pgMar w:top="284" w:right="650" w:bottom="1440" w:left="666" w:header="720" w:footer="720" w:gutter="0"/>
          <w:cols w:space="720" w:equalWidth="0">
            <w:col w:w="10584" w:space="0"/>
          </w:cols>
          <w:docGrid w:linePitch="360"/>
        </w:sectPr>
      </w:pPr>
    </w:p>
    <w:p w:rsidR="00F173CC" w:rsidRDefault="00F173CC">
      <w:pPr>
        <w:autoSpaceDE w:val="0"/>
        <w:autoSpaceDN w:val="0"/>
        <w:spacing w:after="78" w:line="220" w:lineRule="exact"/>
      </w:pPr>
    </w:p>
    <w:p w:rsidR="00F173CC" w:rsidRDefault="00041BC0">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F173CC" w:rsidRPr="005A3166" w:rsidRDefault="00041BC0">
      <w:pPr>
        <w:autoSpaceDE w:val="0"/>
        <w:autoSpaceDN w:val="0"/>
        <w:spacing w:before="346" w:after="0" w:line="355" w:lineRule="auto"/>
        <w:ind w:right="1296"/>
        <w:rPr>
          <w:lang w:val="ru-RU"/>
        </w:rPr>
      </w:pPr>
      <w:r w:rsidRPr="005A3166">
        <w:rPr>
          <w:rFonts w:ascii="Times New Roman" w:eastAsia="Times New Roman" w:hAnsi="Times New Roman"/>
          <w:b/>
          <w:color w:val="000000"/>
          <w:sz w:val="24"/>
          <w:lang w:val="ru-RU"/>
        </w:rPr>
        <w:t xml:space="preserve">ОБЯЗАТЕЛЬНЫЕ УЧЕБНЫЕ МАТЕРИАЛЫ ДЛЯ УЧЕНИКА </w:t>
      </w:r>
      <w:r w:rsidRPr="005A3166">
        <w:rPr>
          <w:lang w:val="ru-RU"/>
        </w:rPr>
        <w:br/>
      </w:r>
      <w:r w:rsidRPr="005A3166">
        <w:rPr>
          <w:rFonts w:ascii="Times New Roman" w:eastAsia="Times New Roman" w:hAnsi="Times New Roman"/>
          <w:b/>
          <w:color w:val="000000"/>
          <w:sz w:val="24"/>
          <w:lang w:val="ru-RU"/>
        </w:rPr>
        <w:t xml:space="preserve">6 КЛАСС </w:t>
      </w:r>
      <w:r w:rsidRPr="005A3166">
        <w:rPr>
          <w:lang w:val="ru-RU"/>
        </w:rPr>
        <w:br/>
      </w:r>
      <w:r w:rsidRPr="005A3166">
        <w:rPr>
          <w:rFonts w:ascii="Times New Roman" w:eastAsia="Times New Roman" w:hAnsi="Times New Roman"/>
          <w:color w:val="000000"/>
          <w:sz w:val="24"/>
          <w:lang w:val="ru-RU"/>
        </w:rPr>
        <w:t>Боголюбов Л.Н., Виноградова Н.Ф., Городецкая Н.И. и другие. Обществознание, 6 класс.</w:t>
      </w:r>
    </w:p>
    <w:p w:rsidR="00F173CC" w:rsidRPr="005A3166" w:rsidRDefault="00041BC0">
      <w:pPr>
        <w:autoSpaceDE w:val="0"/>
        <w:autoSpaceDN w:val="0"/>
        <w:spacing w:before="70" w:after="0" w:line="370" w:lineRule="auto"/>
        <w:ind w:right="144"/>
        <w:rPr>
          <w:lang w:val="ru-RU"/>
        </w:rPr>
      </w:pPr>
      <w:r w:rsidRPr="005A3166">
        <w:rPr>
          <w:rFonts w:ascii="Times New Roman" w:eastAsia="Times New Roman" w:hAnsi="Times New Roman"/>
          <w:color w:val="000000"/>
          <w:sz w:val="24"/>
          <w:lang w:val="ru-RU"/>
        </w:rPr>
        <w:t xml:space="preserve">Издательство «Просвещение» Издательство «Просвещение»; </w:t>
      </w:r>
      <w:r w:rsidRPr="005A3166">
        <w:rPr>
          <w:lang w:val="ru-RU"/>
        </w:rPr>
        <w:br/>
      </w:r>
      <w:r w:rsidRPr="005A3166">
        <w:rPr>
          <w:rFonts w:ascii="Times New Roman" w:eastAsia="Times New Roman" w:hAnsi="Times New Roman"/>
          <w:color w:val="000000"/>
          <w:sz w:val="24"/>
          <w:lang w:val="ru-RU"/>
        </w:rPr>
        <w:t xml:space="preserve">Введите свой вариант: </w:t>
      </w:r>
      <w:r w:rsidRPr="005A3166">
        <w:rPr>
          <w:lang w:val="ru-RU"/>
        </w:rPr>
        <w:br/>
      </w:r>
      <w:r w:rsidRPr="005A3166">
        <w:rPr>
          <w:rFonts w:ascii="Times New Roman" w:eastAsia="Times New Roman" w:hAnsi="Times New Roman"/>
          <w:b/>
          <w:color w:val="000000"/>
          <w:sz w:val="24"/>
          <w:lang w:val="ru-RU"/>
        </w:rPr>
        <w:t xml:space="preserve">7 КЛАСС </w:t>
      </w:r>
      <w:r w:rsidRPr="005A3166">
        <w:rPr>
          <w:lang w:val="ru-RU"/>
        </w:rPr>
        <w:br/>
      </w:r>
      <w:r w:rsidRPr="005A3166">
        <w:rPr>
          <w:rFonts w:ascii="Times New Roman" w:eastAsia="Times New Roman" w:hAnsi="Times New Roman"/>
          <w:color w:val="000000"/>
          <w:sz w:val="24"/>
          <w:lang w:val="ru-RU"/>
        </w:rPr>
        <w:t xml:space="preserve">Боголюбов Л.Н., Иванова Л.Ф., Городецкая Н.И. и другие. Обществознание. 7 </w:t>
      </w:r>
      <w:proofErr w:type="spellStart"/>
      <w:r w:rsidRPr="005A3166">
        <w:rPr>
          <w:rFonts w:ascii="Times New Roman" w:eastAsia="Times New Roman" w:hAnsi="Times New Roman"/>
          <w:color w:val="000000"/>
          <w:sz w:val="24"/>
          <w:lang w:val="ru-RU"/>
        </w:rPr>
        <w:t>кл</w:t>
      </w:r>
      <w:proofErr w:type="spellEnd"/>
      <w:r w:rsidRPr="005A3166">
        <w:rPr>
          <w:rFonts w:ascii="Times New Roman" w:eastAsia="Times New Roman" w:hAnsi="Times New Roman"/>
          <w:color w:val="000000"/>
          <w:sz w:val="24"/>
          <w:lang w:val="ru-RU"/>
        </w:rPr>
        <w:t xml:space="preserve">. Издательство "Просвещение"; </w:t>
      </w:r>
      <w:r w:rsidRPr="005A3166">
        <w:rPr>
          <w:lang w:val="ru-RU"/>
        </w:rPr>
        <w:br/>
      </w:r>
      <w:r w:rsidRPr="005A3166">
        <w:rPr>
          <w:rFonts w:ascii="Times New Roman" w:eastAsia="Times New Roman" w:hAnsi="Times New Roman"/>
          <w:color w:val="000000"/>
          <w:sz w:val="24"/>
          <w:lang w:val="ru-RU"/>
        </w:rPr>
        <w:t xml:space="preserve">Введите свой вариант: </w:t>
      </w:r>
      <w:r w:rsidRPr="005A3166">
        <w:rPr>
          <w:lang w:val="ru-RU"/>
        </w:rPr>
        <w:br/>
      </w:r>
      <w:r w:rsidRPr="005A3166">
        <w:rPr>
          <w:rFonts w:ascii="Times New Roman" w:eastAsia="Times New Roman" w:hAnsi="Times New Roman"/>
          <w:b/>
          <w:color w:val="000000"/>
          <w:sz w:val="24"/>
          <w:lang w:val="ru-RU"/>
        </w:rPr>
        <w:t xml:space="preserve">8 КЛАСС </w:t>
      </w:r>
      <w:r w:rsidRPr="005A3166">
        <w:rPr>
          <w:lang w:val="ru-RU"/>
        </w:rPr>
        <w:br/>
      </w:r>
      <w:r w:rsidRPr="005A3166">
        <w:rPr>
          <w:rFonts w:ascii="Times New Roman" w:eastAsia="Times New Roman" w:hAnsi="Times New Roman"/>
          <w:color w:val="000000"/>
          <w:sz w:val="24"/>
          <w:lang w:val="ru-RU"/>
        </w:rPr>
        <w:t xml:space="preserve">Боголюбов Л.Н., </w:t>
      </w:r>
      <w:proofErr w:type="spellStart"/>
      <w:r w:rsidRPr="005A3166">
        <w:rPr>
          <w:rFonts w:ascii="Times New Roman" w:eastAsia="Times New Roman" w:hAnsi="Times New Roman"/>
          <w:color w:val="000000"/>
          <w:sz w:val="24"/>
          <w:lang w:val="ru-RU"/>
        </w:rPr>
        <w:t>Лазебникова</w:t>
      </w:r>
      <w:proofErr w:type="spellEnd"/>
      <w:r w:rsidRPr="005A3166">
        <w:rPr>
          <w:rFonts w:ascii="Times New Roman" w:eastAsia="Times New Roman" w:hAnsi="Times New Roman"/>
          <w:color w:val="000000"/>
          <w:sz w:val="24"/>
          <w:lang w:val="ru-RU"/>
        </w:rPr>
        <w:t xml:space="preserve"> А.Ю., Городецкая Н.И. и другие. Обществознание. 8 </w:t>
      </w:r>
      <w:proofErr w:type="spellStart"/>
      <w:r w:rsidRPr="005A3166">
        <w:rPr>
          <w:rFonts w:ascii="Times New Roman" w:eastAsia="Times New Roman" w:hAnsi="Times New Roman"/>
          <w:color w:val="000000"/>
          <w:sz w:val="24"/>
          <w:lang w:val="ru-RU"/>
        </w:rPr>
        <w:t>кл</w:t>
      </w:r>
      <w:proofErr w:type="spellEnd"/>
      <w:r w:rsidRPr="005A3166">
        <w:rPr>
          <w:rFonts w:ascii="Times New Roman" w:eastAsia="Times New Roman" w:hAnsi="Times New Roman"/>
          <w:color w:val="000000"/>
          <w:sz w:val="24"/>
          <w:lang w:val="ru-RU"/>
        </w:rPr>
        <w:t xml:space="preserve">. </w:t>
      </w:r>
      <w:proofErr w:type="spellStart"/>
      <w:r w:rsidRPr="005A3166">
        <w:rPr>
          <w:rFonts w:ascii="Times New Roman" w:eastAsia="Times New Roman" w:hAnsi="Times New Roman"/>
          <w:color w:val="000000"/>
          <w:sz w:val="24"/>
          <w:lang w:val="ru-RU"/>
        </w:rPr>
        <w:t>Издательств</w:t>
      </w:r>
      <w:proofErr w:type="gramStart"/>
      <w:r w:rsidRPr="005A3166">
        <w:rPr>
          <w:rFonts w:ascii="Times New Roman" w:eastAsia="Times New Roman" w:hAnsi="Times New Roman"/>
          <w:color w:val="000000"/>
          <w:sz w:val="24"/>
          <w:lang w:val="ru-RU"/>
        </w:rPr>
        <w:t>о«</w:t>
      </w:r>
      <w:proofErr w:type="gramEnd"/>
      <w:r w:rsidRPr="005A3166">
        <w:rPr>
          <w:rFonts w:ascii="Times New Roman" w:eastAsia="Times New Roman" w:hAnsi="Times New Roman"/>
          <w:color w:val="000000"/>
          <w:sz w:val="24"/>
          <w:lang w:val="ru-RU"/>
        </w:rPr>
        <w:t>Просвещение</w:t>
      </w:r>
      <w:proofErr w:type="spellEnd"/>
      <w:r w:rsidRPr="005A3166">
        <w:rPr>
          <w:rFonts w:ascii="Times New Roman" w:eastAsia="Times New Roman" w:hAnsi="Times New Roman"/>
          <w:color w:val="000000"/>
          <w:sz w:val="24"/>
          <w:lang w:val="ru-RU"/>
        </w:rPr>
        <w:t xml:space="preserve">»; </w:t>
      </w:r>
      <w:r w:rsidRPr="005A3166">
        <w:rPr>
          <w:lang w:val="ru-RU"/>
        </w:rPr>
        <w:br/>
      </w:r>
      <w:r w:rsidRPr="005A3166">
        <w:rPr>
          <w:rFonts w:ascii="Times New Roman" w:eastAsia="Times New Roman" w:hAnsi="Times New Roman"/>
          <w:color w:val="000000"/>
          <w:sz w:val="24"/>
          <w:lang w:val="ru-RU"/>
        </w:rPr>
        <w:t xml:space="preserve">Введите свой вариант: </w:t>
      </w:r>
      <w:r w:rsidRPr="005A3166">
        <w:rPr>
          <w:lang w:val="ru-RU"/>
        </w:rPr>
        <w:br/>
      </w:r>
      <w:r w:rsidRPr="005A3166">
        <w:rPr>
          <w:rFonts w:ascii="Times New Roman" w:eastAsia="Times New Roman" w:hAnsi="Times New Roman"/>
          <w:b/>
          <w:color w:val="000000"/>
          <w:sz w:val="24"/>
          <w:lang w:val="ru-RU"/>
        </w:rPr>
        <w:t xml:space="preserve">9 КЛАСС </w:t>
      </w:r>
      <w:r w:rsidRPr="005A3166">
        <w:rPr>
          <w:lang w:val="ru-RU"/>
        </w:rPr>
        <w:br/>
      </w:r>
      <w:r w:rsidRPr="005A3166">
        <w:rPr>
          <w:rFonts w:ascii="Times New Roman" w:eastAsia="Times New Roman" w:hAnsi="Times New Roman"/>
          <w:color w:val="000000"/>
          <w:sz w:val="24"/>
          <w:lang w:val="ru-RU"/>
        </w:rPr>
        <w:t xml:space="preserve">Боголюбов Л.Н., </w:t>
      </w:r>
      <w:proofErr w:type="spellStart"/>
      <w:r w:rsidRPr="005A3166">
        <w:rPr>
          <w:rFonts w:ascii="Times New Roman" w:eastAsia="Times New Roman" w:hAnsi="Times New Roman"/>
          <w:color w:val="000000"/>
          <w:sz w:val="24"/>
          <w:lang w:val="ru-RU"/>
        </w:rPr>
        <w:t>Лазебникова</w:t>
      </w:r>
      <w:proofErr w:type="spellEnd"/>
      <w:r w:rsidRPr="005A3166">
        <w:rPr>
          <w:rFonts w:ascii="Times New Roman" w:eastAsia="Times New Roman" w:hAnsi="Times New Roman"/>
          <w:color w:val="000000"/>
          <w:sz w:val="24"/>
          <w:lang w:val="ru-RU"/>
        </w:rPr>
        <w:t xml:space="preserve"> А.Ю., Матвеев А.И. и другие. Обществознание. 9 </w:t>
      </w:r>
      <w:proofErr w:type="spellStart"/>
      <w:r w:rsidRPr="005A3166">
        <w:rPr>
          <w:rFonts w:ascii="Times New Roman" w:eastAsia="Times New Roman" w:hAnsi="Times New Roman"/>
          <w:color w:val="000000"/>
          <w:sz w:val="24"/>
          <w:lang w:val="ru-RU"/>
        </w:rPr>
        <w:t>кл</w:t>
      </w:r>
      <w:proofErr w:type="spellEnd"/>
      <w:r w:rsidRPr="005A3166">
        <w:rPr>
          <w:rFonts w:ascii="Times New Roman" w:eastAsia="Times New Roman" w:hAnsi="Times New Roman"/>
          <w:color w:val="000000"/>
          <w:sz w:val="24"/>
          <w:lang w:val="ru-RU"/>
        </w:rPr>
        <w:t xml:space="preserve">. </w:t>
      </w:r>
      <w:proofErr w:type="spellStart"/>
      <w:r w:rsidRPr="005A3166">
        <w:rPr>
          <w:rFonts w:ascii="Times New Roman" w:eastAsia="Times New Roman" w:hAnsi="Times New Roman"/>
          <w:color w:val="000000"/>
          <w:sz w:val="24"/>
          <w:lang w:val="ru-RU"/>
        </w:rPr>
        <w:t>Издательств</w:t>
      </w:r>
      <w:proofErr w:type="gramStart"/>
      <w:r w:rsidRPr="005A3166">
        <w:rPr>
          <w:rFonts w:ascii="Times New Roman" w:eastAsia="Times New Roman" w:hAnsi="Times New Roman"/>
          <w:color w:val="000000"/>
          <w:sz w:val="24"/>
          <w:lang w:val="ru-RU"/>
        </w:rPr>
        <w:t>о«</w:t>
      </w:r>
      <w:proofErr w:type="gramEnd"/>
      <w:r w:rsidRPr="005A3166">
        <w:rPr>
          <w:rFonts w:ascii="Times New Roman" w:eastAsia="Times New Roman" w:hAnsi="Times New Roman"/>
          <w:color w:val="000000"/>
          <w:sz w:val="24"/>
          <w:lang w:val="ru-RU"/>
        </w:rPr>
        <w:t>Просвещение</w:t>
      </w:r>
      <w:proofErr w:type="spellEnd"/>
      <w:r w:rsidRPr="005A3166">
        <w:rPr>
          <w:rFonts w:ascii="Times New Roman" w:eastAsia="Times New Roman" w:hAnsi="Times New Roman"/>
          <w:color w:val="000000"/>
          <w:sz w:val="24"/>
          <w:lang w:val="ru-RU"/>
        </w:rPr>
        <w:t xml:space="preserve">»; </w:t>
      </w:r>
      <w:r w:rsidRPr="005A3166">
        <w:rPr>
          <w:lang w:val="ru-RU"/>
        </w:rPr>
        <w:br/>
      </w:r>
      <w:r w:rsidRPr="005A3166">
        <w:rPr>
          <w:rFonts w:ascii="Times New Roman" w:eastAsia="Times New Roman" w:hAnsi="Times New Roman"/>
          <w:color w:val="000000"/>
          <w:sz w:val="24"/>
          <w:lang w:val="ru-RU"/>
        </w:rPr>
        <w:t xml:space="preserve">Введите свой вариант: </w:t>
      </w:r>
      <w:r w:rsidRPr="005A3166">
        <w:rPr>
          <w:lang w:val="ru-RU"/>
        </w:rPr>
        <w:br/>
      </w:r>
      <w:r w:rsidRPr="005A3166">
        <w:rPr>
          <w:rFonts w:ascii="Times New Roman" w:eastAsia="Times New Roman" w:hAnsi="Times New Roman"/>
          <w:b/>
          <w:color w:val="000000"/>
          <w:sz w:val="24"/>
          <w:lang w:val="ru-RU"/>
        </w:rPr>
        <w:t xml:space="preserve">МЕТОДИЧЕСКИЕ МАТЕРИАЛЫ ДЛЯ УЧИТЕЛЯ </w:t>
      </w:r>
      <w:r w:rsidRPr="005A3166">
        <w:rPr>
          <w:lang w:val="ru-RU"/>
        </w:rPr>
        <w:br/>
      </w:r>
      <w:r w:rsidRPr="005A3166">
        <w:rPr>
          <w:rFonts w:ascii="Times New Roman" w:eastAsia="Times New Roman" w:hAnsi="Times New Roman"/>
          <w:b/>
          <w:color w:val="000000"/>
          <w:sz w:val="24"/>
          <w:lang w:val="ru-RU"/>
        </w:rPr>
        <w:t xml:space="preserve">6 КЛАСС </w:t>
      </w:r>
      <w:r w:rsidRPr="005A3166">
        <w:rPr>
          <w:lang w:val="ru-RU"/>
        </w:rPr>
        <w:br/>
      </w:r>
      <w:r w:rsidRPr="005A3166">
        <w:rPr>
          <w:rFonts w:ascii="Times New Roman" w:eastAsia="Times New Roman" w:hAnsi="Times New Roman"/>
          <w:color w:val="000000"/>
          <w:sz w:val="24"/>
          <w:lang w:val="ru-RU"/>
        </w:rPr>
        <w:t xml:space="preserve">Поурочные разработки по обществознанию </w:t>
      </w:r>
      <w:r w:rsidRPr="005A3166">
        <w:rPr>
          <w:lang w:val="ru-RU"/>
        </w:rPr>
        <w:br/>
      </w:r>
      <w:r w:rsidRPr="005A3166">
        <w:rPr>
          <w:rFonts w:ascii="Times New Roman" w:eastAsia="Times New Roman" w:hAnsi="Times New Roman"/>
          <w:b/>
          <w:color w:val="000000"/>
          <w:sz w:val="24"/>
          <w:lang w:val="ru-RU"/>
        </w:rPr>
        <w:t xml:space="preserve">7 КЛАСС </w:t>
      </w:r>
      <w:r w:rsidRPr="005A3166">
        <w:rPr>
          <w:lang w:val="ru-RU"/>
        </w:rPr>
        <w:br/>
      </w:r>
      <w:r w:rsidRPr="005A3166">
        <w:rPr>
          <w:rFonts w:ascii="Times New Roman" w:eastAsia="Times New Roman" w:hAnsi="Times New Roman"/>
          <w:color w:val="000000"/>
          <w:sz w:val="24"/>
          <w:lang w:val="ru-RU"/>
        </w:rPr>
        <w:t xml:space="preserve">Поурочные разработки по обществознанию </w:t>
      </w:r>
      <w:r w:rsidRPr="005A3166">
        <w:rPr>
          <w:lang w:val="ru-RU"/>
        </w:rPr>
        <w:br/>
      </w:r>
      <w:r w:rsidRPr="005A3166">
        <w:rPr>
          <w:rFonts w:ascii="Times New Roman" w:eastAsia="Times New Roman" w:hAnsi="Times New Roman"/>
          <w:b/>
          <w:color w:val="000000"/>
          <w:sz w:val="24"/>
          <w:lang w:val="ru-RU"/>
        </w:rPr>
        <w:t xml:space="preserve">8 КЛАСС </w:t>
      </w:r>
      <w:r w:rsidRPr="005A3166">
        <w:rPr>
          <w:lang w:val="ru-RU"/>
        </w:rPr>
        <w:br/>
      </w:r>
      <w:r w:rsidRPr="005A3166">
        <w:rPr>
          <w:rFonts w:ascii="Times New Roman" w:eastAsia="Times New Roman" w:hAnsi="Times New Roman"/>
          <w:color w:val="000000"/>
          <w:sz w:val="24"/>
          <w:lang w:val="ru-RU"/>
        </w:rPr>
        <w:t xml:space="preserve">Конституция РФ </w:t>
      </w:r>
      <w:r w:rsidRPr="005A3166">
        <w:rPr>
          <w:lang w:val="ru-RU"/>
        </w:rPr>
        <w:br/>
      </w:r>
      <w:r w:rsidRPr="005A3166">
        <w:rPr>
          <w:rFonts w:ascii="Times New Roman" w:eastAsia="Times New Roman" w:hAnsi="Times New Roman"/>
          <w:color w:val="000000"/>
          <w:sz w:val="24"/>
          <w:lang w:val="ru-RU"/>
        </w:rPr>
        <w:t xml:space="preserve">Поурочные разработки 9 класс </w:t>
      </w:r>
      <w:r w:rsidRPr="005A3166">
        <w:rPr>
          <w:lang w:val="ru-RU"/>
        </w:rPr>
        <w:br/>
      </w:r>
      <w:r w:rsidRPr="005A3166">
        <w:rPr>
          <w:rFonts w:ascii="Times New Roman" w:eastAsia="Times New Roman" w:hAnsi="Times New Roman"/>
          <w:b/>
          <w:color w:val="000000"/>
          <w:sz w:val="24"/>
          <w:lang w:val="ru-RU"/>
        </w:rPr>
        <w:t xml:space="preserve">9 КЛАСС </w:t>
      </w:r>
      <w:r w:rsidRPr="005A3166">
        <w:rPr>
          <w:lang w:val="ru-RU"/>
        </w:rPr>
        <w:br/>
      </w:r>
      <w:r w:rsidRPr="005A3166">
        <w:rPr>
          <w:rFonts w:ascii="Times New Roman" w:eastAsia="Times New Roman" w:hAnsi="Times New Roman"/>
          <w:color w:val="000000"/>
          <w:sz w:val="24"/>
          <w:lang w:val="ru-RU"/>
        </w:rPr>
        <w:t>Конституция РФ.</w:t>
      </w:r>
    </w:p>
    <w:p w:rsidR="00F173CC" w:rsidRPr="005A3166" w:rsidRDefault="00041BC0">
      <w:pPr>
        <w:autoSpaceDE w:val="0"/>
        <w:autoSpaceDN w:val="0"/>
        <w:spacing w:before="70" w:after="0" w:line="230" w:lineRule="auto"/>
        <w:rPr>
          <w:lang w:val="ru-RU"/>
        </w:rPr>
      </w:pPr>
      <w:r w:rsidRPr="005A3166">
        <w:rPr>
          <w:rFonts w:ascii="Times New Roman" w:eastAsia="Times New Roman" w:hAnsi="Times New Roman"/>
          <w:color w:val="000000"/>
          <w:sz w:val="24"/>
          <w:lang w:val="ru-RU"/>
        </w:rPr>
        <w:t>Поурочные разработки.</w:t>
      </w:r>
    </w:p>
    <w:p w:rsidR="00F173CC" w:rsidRPr="005A3166" w:rsidRDefault="00041BC0">
      <w:pPr>
        <w:autoSpaceDE w:val="0"/>
        <w:autoSpaceDN w:val="0"/>
        <w:spacing w:before="262" w:after="0" w:line="355" w:lineRule="auto"/>
        <w:ind w:right="1440"/>
        <w:rPr>
          <w:lang w:val="ru-RU"/>
        </w:rPr>
      </w:pPr>
      <w:r w:rsidRPr="005A3166">
        <w:rPr>
          <w:rFonts w:ascii="Times New Roman" w:eastAsia="Times New Roman" w:hAnsi="Times New Roman"/>
          <w:b/>
          <w:color w:val="000000"/>
          <w:sz w:val="24"/>
          <w:lang w:val="ru-RU"/>
        </w:rPr>
        <w:t xml:space="preserve">ЦИФРОВЫЕ ОБРАЗОВАТЕЛЬНЫЕ РЕСУРСЫ И РЕСУРСЫ СЕТИ ИНТЕРНЕТ 6 КЛАСС </w:t>
      </w:r>
      <w:r w:rsidRPr="005A3166">
        <w:rPr>
          <w:lang w:val="ru-RU"/>
        </w:rPr>
        <w:br/>
      </w:r>
      <w:r w:rsidRPr="005A3166">
        <w:rPr>
          <w:rFonts w:ascii="Times New Roman" w:eastAsia="Times New Roman" w:hAnsi="Times New Roman"/>
          <w:color w:val="000000"/>
          <w:sz w:val="24"/>
          <w:lang w:val="ru-RU"/>
        </w:rPr>
        <w:t>Электронный образовательный ресурс. «</w:t>
      </w:r>
      <w:proofErr w:type="spellStart"/>
      <w:r w:rsidRPr="005A3166">
        <w:rPr>
          <w:rFonts w:ascii="Times New Roman" w:eastAsia="Times New Roman" w:hAnsi="Times New Roman"/>
          <w:color w:val="000000"/>
          <w:sz w:val="24"/>
          <w:lang w:val="ru-RU"/>
        </w:rPr>
        <w:t>Аудиоучебник</w:t>
      </w:r>
      <w:proofErr w:type="spellEnd"/>
      <w:r w:rsidRPr="005A3166">
        <w:rPr>
          <w:rFonts w:ascii="Times New Roman" w:eastAsia="Times New Roman" w:hAnsi="Times New Roman"/>
          <w:color w:val="000000"/>
          <w:sz w:val="24"/>
          <w:lang w:val="ru-RU"/>
        </w:rPr>
        <w:t>. Основное общее образование.</w:t>
      </w:r>
    </w:p>
    <w:p w:rsidR="00F173CC" w:rsidRPr="005A3166" w:rsidRDefault="00041BC0">
      <w:pPr>
        <w:autoSpaceDE w:val="0"/>
        <w:autoSpaceDN w:val="0"/>
        <w:spacing w:before="70" w:after="0" w:line="338" w:lineRule="auto"/>
        <w:ind w:right="1584"/>
        <w:rPr>
          <w:lang w:val="ru-RU"/>
        </w:rPr>
      </w:pPr>
      <w:r w:rsidRPr="005A3166">
        <w:rPr>
          <w:rFonts w:ascii="Times New Roman" w:eastAsia="Times New Roman" w:hAnsi="Times New Roman"/>
          <w:color w:val="000000"/>
          <w:sz w:val="24"/>
          <w:lang w:val="ru-RU"/>
        </w:rPr>
        <w:t>Обществознание. 6 класс. Боголюбов Л.Н. и др.», АО Издательство «</w:t>
      </w:r>
      <w:proofErr w:type="spellStart"/>
      <w:r w:rsidRPr="005A3166">
        <w:rPr>
          <w:rFonts w:ascii="Times New Roman" w:eastAsia="Times New Roman" w:hAnsi="Times New Roman"/>
          <w:color w:val="000000"/>
          <w:sz w:val="24"/>
          <w:lang w:val="ru-RU"/>
        </w:rPr>
        <w:t>Просвещение</w:t>
      </w:r>
      <w:proofErr w:type="gramStart"/>
      <w:r w:rsidRPr="005A3166">
        <w:rPr>
          <w:rFonts w:ascii="Times New Roman" w:eastAsia="Times New Roman" w:hAnsi="Times New Roman"/>
          <w:color w:val="000000"/>
          <w:sz w:val="24"/>
          <w:lang w:val="ru-RU"/>
        </w:rPr>
        <w:t>»Т</w:t>
      </w:r>
      <w:proofErr w:type="gramEnd"/>
      <w:r w:rsidRPr="005A3166">
        <w:rPr>
          <w:rFonts w:ascii="Times New Roman" w:eastAsia="Times New Roman" w:hAnsi="Times New Roman"/>
          <w:color w:val="000000"/>
          <w:sz w:val="24"/>
          <w:lang w:val="ru-RU"/>
        </w:rPr>
        <w:t>ренажер</w:t>
      </w:r>
      <w:proofErr w:type="spellEnd"/>
      <w:r w:rsidRPr="005A3166">
        <w:rPr>
          <w:rFonts w:ascii="Times New Roman" w:eastAsia="Times New Roman" w:hAnsi="Times New Roman"/>
          <w:color w:val="000000"/>
          <w:sz w:val="24"/>
          <w:lang w:val="ru-RU"/>
        </w:rPr>
        <w:t xml:space="preserve"> «Облако знаний». Обществознание. 6 класс, ООО «</w:t>
      </w:r>
      <w:proofErr w:type="spellStart"/>
      <w:r w:rsidRPr="005A3166">
        <w:rPr>
          <w:rFonts w:ascii="Times New Roman" w:eastAsia="Times New Roman" w:hAnsi="Times New Roman"/>
          <w:color w:val="000000"/>
          <w:sz w:val="24"/>
          <w:lang w:val="ru-RU"/>
        </w:rPr>
        <w:t>Физикон</w:t>
      </w:r>
      <w:proofErr w:type="spellEnd"/>
      <w:r w:rsidRPr="005A3166">
        <w:rPr>
          <w:rFonts w:ascii="Times New Roman" w:eastAsia="Times New Roman" w:hAnsi="Times New Roman"/>
          <w:color w:val="000000"/>
          <w:sz w:val="24"/>
          <w:lang w:val="ru-RU"/>
        </w:rPr>
        <w:t xml:space="preserve"> </w:t>
      </w:r>
      <w:proofErr w:type="spellStart"/>
      <w:proofErr w:type="gramStart"/>
      <w:r w:rsidRPr="005A3166">
        <w:rPr>
          <w:rFonts w:ascii="Times New Roman" w:eastAsia="Times New Roman" w:hAnsi="Times New Roman"/>
          <w:color w:val="000000"/>
          <w:sz w:val="24"/>
          <w:lang w:val="ru-RU"/>
        </w:rPr>
        <w:t>Лаб</w:t>
      </w:r>
      <w:proofErr w:type="spellEnd"/>
      <w:proofErr w:type="gramEnd"/>
      <w:r w:rsidRPr="005A3166">
        <w:rPr>
          <w:rFonts w:ascii="Times New Roman" w:eastAsia="Times New Roman" w:hAnsi="Times New Roman"/>
          <w:color w:val="000000"/>
          <w:sz w:val="24"/>
          <w:lang w:val="ru-RU"/>
        </w:rPr>
        <w:t>»</w:t>
      </w:r>
      <w:r w:rsidRPr="005A3166">
        <w:rPr>
          <w:lang w:val="ru-RU"/>
        </w:rPr>
        <w:br/>
      </w:r>
      <w:r w:rsidRPr="005A3166">
        <w:rPr>
          <w:rFonts w:ascii="Times New Roman" w:eastAsia="Times New Roman" w:hAnsi="Times New Roman"/>
          <w:b/>
          <w:color w:val="000000"/>
          <w:sz w:val="24"/>
          <w:lang w:val="ru-RU"/>
        </w:rPr>
        <w:t xml:space="preserve">7 КЛАСС </w:t>
      </w:r>
      <w:r w:rsidRPr="005A3166">
        <w:rPr>
          <w:lang w:val="ru-RU"/>
        </w:rPr>
        <w:br/>
      </w:r>
      <w:r w:rsidRPr="005A3166">
        <w:rPr>
          <w:rFonts w:ascii="Times New Roman" w:eastAsia="Times New Roman" w:hAnsi="Times New Roman"/>
          <w:color w:val="000000"/>
          <w:sz w:val="24"/>
          <w:lang w:val="ru-RU"/>
        </w:rPr>
        <w:t>Электронный образовательный ресурс. «</w:t>
      </w:r>
      <w:proofErr w:type="spellStart"/>
      <w:r w:rsidRPr="005A3166">
        <w:rPr>
          <w:rFonts w:ascii="Times New Roman" w:eastAsia="Times New Roman" w:hAnsi="Times New Roman"/>
          <w:color w:val="000000"/>
          <w:sz w:val="24"/>
          <w:lang w:val="ru-RU"/>
        </w:rPr>
        <w:t>Аудиоучебник</w:t>
      </w:r>
      <w:proofErr w:type="spellEnd"/>
      <w:r w:rsidRPr="005A3166">
        <w:rPr>
          <w:rFonts w:ascii="Times New Roman" w:eastAsia="Times New Roman" w:hAnsi="Times New Roman"/>
          <w:color w:val="000000"/>
          <w:sz w:val="24"/>
          <w:lang w:val="ru-RU"/>
        </w:rPr>
        <w:t>. Основное общее образование.</w:t>
      </w:r>
    </w:p>
    <w:p w:rsidR="00F173CC" w:rsidRPr="005A3166" w:rsidRDefault="00F173CC">
      <w:pPr>
        <w:rPr>
          <w:lang w:val="ru-RU"/>
        </w:rPr>
        <w:sectPr w:rsidR="00F173CC" w:rsidRPr="005A3166">
          <w:pgSz w:w="11900" w:h="16840"/>
          <w:pgMar w:top="298" w:right="650" w:bottom="338" w:left="666" w:header="720" w:footer="720" w:gutter="0"/>
          <w:cols w:space="720" w:equalWidth="0">
            <w:col w:w="10584" w:space="0"/>
          </w:cols>
          <w:docGrid w:linePitch="360"/>
        </w:sectPr>
      </w:pPr>
    </w:p>
    <w:p w:rsidR="00F173CC" w:rsidRPr="005A3166" w:rsidRDefault="00F173CC">
      <w:pPr>
        <w:autoSpaceDE w:val="0"/>
        <w:autoSpaceDN w:val="0"/>
        <w:spacing w:after="66" w:line="220" w:lineRule="exact"/>
        <w:rPr>
          <w:lang w:val="ru-RU"/>
        </w:rPr>
      </w:pPr>
    </w:p>
    <w:p w:rsidR="00F173CC" w:rsidRPr="005A3166" w:rsidRDefault="00041BC0">
      <w:pPr>
        <w:autoSpaceDE w:val="0"/>
        <w:autoSpaceDN w:val="0"/>
        <w:spacing w:after="0" w:line="262" w:lineRule="auto"/>
        <w:ind w:right="1728"/>
        <w:rPr>
          <w:lang w:val="ru-RU"/>
        </w:rPr>
      </w:pPr>
      <w:r w:rsidRPr="005A3166">
        <w:rPr>
          <w:rFonts w:ascii="Times New Roman" w:eastAsia="Times New Roman" w:hAnsi="Times New Roman"/>
          <w:color w:val="000000"/>
          <w:sz w:val="24"/>
          <w:lang w:val="ru-RU"/>
        </w:rPr>
        <w:t>Обществознание. 7 класс. Боголюбов Л.Н. и др.», АО Издательство «</w:t>
      </w:r>
      <w:proofErr w:type="spellStart"/>
      <w:r w:rsidRPr="005A3166">
        <w:rPr>
          <w:rFonts w:ascii="Times New Roman" w:eastAsia="Times New Roman" w:hAnsi="Times New Roman"/>
          <w:color w:val="000000"/>
          <w:sz w:val="24"/>
          <w:lang w:val="ru-RU"/>
        </w:rPr>
        <w:t>Просвещение</w:t>
      </w:r>
      <w:proofErr w:type="gramStart"/>
      <w:r w:rsidRPr="005A3166">
        <w:rPr>
          <w:rFonts w:ascii="Times New Roman" w:eastAsia="Times New Roman" w:hAnsi="Times New Roman"/>
          <w:color w:val="000000"/>
          <w:sz w:val="24"/>
          <w:lang w:val="ru-RU"/>
        </w:rPr>
        <w:t>»Т</w:t>
      </w:r>
      <w:proofErr w:type="gramEnd"/>
      <w:r w:rsidRPr="005A3166">
        <w:rPr>
          <w:rFonts w:ascii="Times New Roman" w:eastAsia="Times New Roman" w:hAnsi="Times New Roman"/>
          <w:color w:val="000000"/>
          <w:sz w:val="24"/>
          <w:lang w:val="ru-RU"/>
        </w:rPr>
        <w:t>ренажер</w:t>
      </w:r>
      <w:proofErr w:type="spellEnd"/>
      <w:r w:rsidRPr="005A3166">
        <w:rPr>
          <w:rFonts w:ascii="Times New Roman" w:eastAsia="Times New Roman" w:hAnsi="Times New Roman"/>
          <w:color w:val="000000"/>
          <w:sz w:val="24"/>
          <w:lang w:val="ru-RU"/>
        </w:rPr>
        <w:t xml:space="preserve"> «Облако знаний». Обществознание. 7 класс, ООО «</w:t>
      </w:r>
      <w:proofErr w:type="spellStart"/>
      <w:r w:rsidRPr="005A3166">
        <w:rPr>
          <w:rFonts w:ascii="Times New Roman" w:eastAsia="Times New Roman" w:hAnsi="Times New Roman"/>
          <w:color w:val="000000"/>
          <w:sz w:val="24"/>
          <w:lang w:val="ru-RU"/>
        </w:rPr>
        <w:t>Физикон</w:t>
      </w:r>
      <w:proofErr w:type="spellEnd"/>
      <w:r w:rsidRPr="005A3166">
        <w:rPr>
          <w:rFonts w:ascii="Times New Roman" w:eastAsia="Times New Roman" w:hAnsi="Times New Roman"/>
          <w:color w:val="000000"/>
          <w:sz w:val="24"/>
          <w:lang w:val="ru-RU"/>
        </w:rPr>
        <w:t xml:space="preserve"> </w:t>
      </w:r>
      <w:proofErr w:type="spellStart"/>
      <w:proofErr w:type="gramStart"/>
      <w:r w:rsidRPr="005A3166">
        <w:rPr>
          <w:rFonts w:ascii="Times New Roman" w:eastAsia="Times New Roman" w:hAnsi="Times New Roman"/>
          <w:color w:val="000000"/>
          <w:sz w:val="24"/>
          <w:lang w:val="ru-RU"/>
        </w:rPr>
        <w:t>Лаб</w:t>
      </w:r>
      <w:proofErr w:type="spellEnd"/>
      <w:proofErr w:type="gramEnd"/>
      <w:r w:rsidRPr="005A3166">
        <w:rPr>
          <w:rFonts w:ascii="Times New Roman" w:eastAsia="Times New Roman" w:hAnsi="Times New Roman"/>
          <w:color w:val="000000"/>
          <w:sz w:val="24"/>
          <w:lang w:val="ru-RU"/>
        </w:rPr>
        <w:t>»</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8 КЛАСС</w:t>
      </w:r>
    </w:p>
    <w:p w:rsidR="00F173CC" w:rsidRPr="005A3166" w:rsidRDefault="00041BC0">
      <w:pPr>
        <w:autoSpaceDE w:val="0"/>
        <w:autoSpaceDN w:val="0"/>
        <w:spacing w:before="166" w:after="0" w:line="262" w:lineRule="auto"/>
        <w:ind w:right="1584"/>
        <w:rPr>
          <w:lang w:val="ru-RU"/>
        </w:rPr>
      </w:pPr>
      <w:r w:rsidRPr="005A3166">
        <w:rPr>
          <w:rFonts w:ascii="Times New Roman" w:eastAsia="Times New Roman" w:hAnsi="Times New Roman"/>
          <w:color w:val="000000"/>
          <w:sz w:val="24"/>
          <w:lang w:val="ru-RU"/>
        </w:rPr>
        <w:t>Тренажер «Облако знаний». Обществознание. 8 класс, ООО «</w:t>
      </w:r>
      <w:proofErr w:type="spellStart"/>
      <w:r w:rsidRPr="005A3166">
        <w:rPr>
          <w:rFonts w:ascii="Times New Roman" w:eastAsia="Times New Roman" w:hAnsi="Times New Roman"/>
          <w:color w:val="000000"/>
          <w:sz w:val="24"/>
          <w:lang w:val="ru-RU"/>
        </w:rPr>
        <w:t>Физикон</w:t>
      </w:r>
      <w:proofErr w:type="spellEnd"/>
      <w:r w:rsidRPr="005A3166">
        <w:rPr>
          <w:rFonts w:ascii="Times New Roman" w:eastAsia="Times New Roman" w:hAnsi="Times New Roman"/>
          <w:color w:val="000000"/>
          <w:sz w:val="24"/>
          <w:lang w:val="ru-RU"/>
        </w:rPr>
        <w:t xml:space="preserve"> </w:t>
      </w:r>
      <w:proofErr w:type="spellStart"/>
      <w:proofErr w:type="gramStart"/>
      <w:r w:rsidRPr="005A3166">
        <w:rPr>
          <w:rFonts w:ascii="Times New Roman" w:eastAsia="Times New Roman" w:hAnsi="Times New Roman"/>
          <w:color w:val="000000"/>
          <w:sz w:val="24"/>
          <w:lang w:val="ru-RU"/>
        </w:rPr>
        <w:t>Лаб</w:t>
      </w:r>
      <w:proofErr w:type="spellEnd"/>
      <w:proofErr w:type="gramEnd"/>
      <w:r w:rsidRPr="005A3166">
        <w:rPr>
          <w:rFonts w:ascii="Times New Roman" w:eastAsia="Times New Roman" w:hAnsi="Times New Roman"/>
          <w:color w:val="000000"/>
          <w:sz w:val="24"/>
          <w:lang w:val="ru-RU"/>
        </w:rPr>
        <w:t xml:space="preserve"> </w:t>
      </w:r>
      <w:r w:rsidRPr="005A3166">
        <w:rPr>
          <w:lang w:val="ru-RU"/>
        </w:rPr>
        <w:br/>
      </w:r>
      <w:r w:rsidRPr="005A3166">
        <w:rPr>
          <w:rFonts w:ascii="Times New Roman" w:eastAsia="Times New Roman" w:hAnsi="Times New Roman"/>
          <w:color w:val="000000"/>
          <w:sz w:val="24"/>
          <w:lang w:val="ru-RU"/>
        </w:rPr>
        <w:t>Электронный образовательный ресурс. «</w:t>
      </w:r>
      <w:proofErr w:type="spellStart"/>
      <w:r w:rsidRPr="005A3166">
        <w:rPr>
          <w:rFonts w:ascii="Times New Roman" w:eastAsia="Times New Roman" w:hAnsi="Times New Roman"/>
          <w:color w:val="000000"/>
          <w:sz w:val="24"/>
          <w:lang w:val="ru-RU"/>
        </w:rPr>
        <w:t>Аудиоучебник</w:t>
      </w:r>
      <w:proofErr w:type="spellEnd"/>
      <w:r w:rsidRPr="005A3166">
        <w:rPr>
          <w:rFonts w:ascii="Times New Roman" w:eastAsia="Times New Roman" w:hAnsi="Times New Roman"/>
          <w:color w:val="000000"/>
          <w:sz w:val="24"/>
          <w:lang w:val="ru-RU"/>
        </w:rPr>
        <w:t>. Основное общее образование.</w:t>
      </w:r>
    </w:p>
    <w:p w:rsidR="00F173CC" w:rsidRPr="005A3166" w:rsidRDefault="00041BC0">
      <w:pPr>
        <w:autoSpaceDE w:val="0"/>
        <w:autoSpaceDN w:val="0"/>
        <w:spacing w:before="70" w:after="0" w:line="262" w:lineRule="auto"/>
        <w:rPr>
          <w:lang w:val="ru-RU"/>
        </w:rPr>
      </w:pPr>
      <w:r w:rsidRPr="005A3166">
        <w:rPr>
          <w:rFonts w:ascii="Times New Roman" w:eastAsia="Times New Roman" w:hAnsi="Times New Roman"/>
          <w:color w:val="000000"/>
          <w:sz w:val="24"/>
          <w:lang w:val="ru-RU"/>
        </w:rPr>
        <w:t xml:space="preserve">Обществознание. 7 класс. Боголюбов Л.Н. и др.», АО Издательство «Просвещение» АО </w:t>
      </w:r>
      <w:proofErr w:type="spellStart"/>
      <w:r w:rsidRPr="005A3166">
        <w:rPr>
          <w:rFonts w:ascii="Times New Roman" w:eastAsia="Times New Roman" w:hAnsi="Times New Roman"/>
          <w:color w:val="000000"/>
          <w:sz w:val="24"/>
          <w:lang w:val="ru-RU"/>
        </w:rPr>
        <w:t>Издательств</w:t>
      </w:r>
      <w:proofErr w:type="gramStart"/>
      <w:r w:rsidRPr="005A3166">
        <w:rPr>
          <w:rFonts w:ascii="Times New Roman" w:eastAsia="Times New Roman" w:hAnsi="Times New Roman"/>
          <w:color w:val="000000"/>
          <w:sz w:val="24"/>
          <w:lang w:val="ru-RU"/>
        </w:rPr>
        <w:t>о«</w:t>
      </w:r>
      <w:proofErr w:type="gramEnd"/>
      <w:r w:rsidRPr="005A3166">
        <w:rPr>
          <w:rFonts w:ascii="Times New Roman" w:eastAsia="Times New Roman" w:hAnsi="Times New Roman"/>
          <w:color w:val="000000"/>
          <w:sz w:val="24"/>
          <w:lang w:val="ru-RU"/>
        </w:rPr>
        <w:t>Просвещение</w:t>
      </w:r>
      <w:proofErr w:type="spellEnd"/>
      <w:r w:rsidRPr="005A3166">
        <w:rPr>
          <w:rFonts w:ascii="Times New Roman" w:eastAsia="Times New Roman" w:hAnsi="Times New Roman"/>
          <w:color w:val="000000"/>
          <w:sz w:val="24"/>
          <w:lang w:val="ru-RU"/>
        </w:rPr>
        <w:t>»</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9 КЛАСС</w:t>
      </w:r>
    </w:p>
    <w:p w:rsidR="00F173CC" w:rsidRPr="005A3166" w:rsidRDefault="00041BC0">
      <w:pPr>
        <w:autoSpaceDE w:val="0"/>
        <w:autoSpaceDN w:val="0"/>
        <w:spacing w:before="168" w:after="0" w:line="271" w:lineRule="auto"/>
        <w:ind w:right="1584"/>
        <w:rPr>
          <w:lang w:val="ru-RU"/>
        </w:rPr>
      </w:pPr>
      <w:r w:rsidRPr="005A3166">
        <w:rPr>
          <w:rFonts w:ascii="Times New Roman" w:eastAsia="Times New Roman" w:hAnsi="Times New Roman"/>
          <w:color w:val="000000"/>
          <w:sz w:val="24"/>
          <w:lang w:val="ru-RU"/>
        </w:rPr>
        <w:t>Электронный образовательный ресурс. «</w:t>
      </w:r>
      <w:proofErr w:type="spellStart"/>
      <w:r w:rsidRPr="005A3166">
        <w:rPr>
          <w:rFonts w:ascii="Times New Roman" w:eastAsia="Times New Roman" w:hAnsi="Times New Roman"/>
          <w:color w:val="000000"/>
          <w:sz w:val="24"/>
          <w:lang w:val="ru-RU"/>
        </w:rPr>
        <w:t>Аудиоучебник</w:t>
      </w:r>
      <w:proofErr w:type="spellEnd"/>
      <w:r w:rsidRPr="005A3166">
        <w:rPr>
          <w:rFonts w:ascii="Times New Roman" w:eastAsia="Times New Roman" w:hAnsi="Times New Roman"/>
          <w:color w:val="000000"/>
          <w:sz w:val="24"/>
          <w:lang w:val="ru-RU"/>
        </w:rPr>
        <w:t>. Основное общее образование. Обществознание. 9 класс. Боголюбов Л.Н. и др.», АО Издательство «</w:t>
      </w:r>
      <w:proofErr w:type="spellStart"/>
      <w:r w:rsidRPr="005A3166">
        <w:rPr>
          <w:rFonts w:ascii="Times New Roman" w:eastAsia="Times New Roman" w:hAnsi="Times New Roman"/>
          <w:color w:val="000000"/>
          <w:sz w:val="24"/>
          <w:lang w:val="ru-RU"/>
        </w:rPr>
        <w:t>Просвещение</w:t>
      </w:r>
      <w:proofErr w:type="gramStart"/>
      <w:r w:rsidRPr="005A3166">
        <w:rPr>
          <w:rFonts w:ascii="Times New Roman" w:eastAsia="Times New Roman" w:hAnsi="Times New Roman"/>
          <w:color w:val="000000"/>
          <w:sz w:val="24"/>
          <w:lang w:val="ru-RU"/>
        </w:rPr>
        <w:t>»Т</w:t>
      </w:r>
      <w:proofErr w:type="gramEnd"/>
      <w:r w:rsidRPr="005A3166">
        <w:rPr>
          <w:rFonts w:ascii="Times New Roman" w:eastAsia="Times New Roman" w:hAnsi="Times New Roman"/>
          <w:color w:val="000000"/>
          <w:sz w:val="24"/>
          <w:lang w:val="ru-RU"/>
        </w:rPr>
        <w:t>ренажер</w:t>
      </w:r>
      <w:proofErr w:type="spellEnd"/>
      <w:r w:rsidRPr="005A3166">
        <w:rPr>
          <w:rFonts w:ascii="Times New Roman" w:eastAsia="Times New Roman" w:hAnsi="Times New Roman"/>
          <w:color w:val="000000"/>
          <w:sz w:val="24"/>
          <w:lang w:val="ru-RU"/>
        </w:rPr>
        <w:t xml:space="preserve"> «Облако знаний». Обществознание. 9 класс, ООО «</w:t>
      </w:r>
      <w:proofErr w:type="spellStart"/>
      <w:r w:rsidRPr="005A3166">
        <w:rPr>
          <w:rFonts w:ascii="Times New Roman" w:eastAsia="Times New Roman" w:hAnsi="Times New Roman"/>
          <w:color w:val="000000"/>
          <w:sz w:val="24"/>
          <w:lang w:val="ru-RU"/>
        </w:rPr>
        <w:t>Физикон</w:t>
      </w:r>
      <w:proofErr w:type="spellEnd"/>
      <w:r w:rsidRPr="005A3166">
        <w:rPr>
          <w:rFonts w:ascii="Times New Roman" w:eastAsia="Times New Roman" w:hAnsi="Times New Roman"/>
          <w:color w:val="000000"/>
          <w:sz w:val="24"/>
          <w:lang w:val="ru-RU"/>
        </w:rPr>
        <w:t xml:space="preserve"> </w:t>
      </w:r>
      <w:proofErr w:type="spellStart"/>
      <w:proofErr w:type="gramStart"/>
      <w:r w:rsidRPr="005A3166">
        <w:rPr>
          <w:rFonts w:ascii="Times New Roman" w:eastAsia="Times New Roman" w:hAnsi="Times New Roman"/>
          <w:color w:val="000000"/>
          <w:sz w:val="24"/>
          <w:lang w:val="ru-RU"/>
        </w:rPr>
        <w:t>Лаб</w:t>
      </w:r>
      <w:proofErr w:type="spellEnd"/>
      <w:proofErr w:type="gramEnd"/>
      <w:r w:rsidRPr="005A3166">
        <w:rPr>
          <w:rFonts w:ascii="Times New Roman" w:eastAsia="Times New Roman" w:hAnsi="Times New Roman"/>
          <w:color w:val="000000"/>
          <w:sz w:val="24"/>
          <w:lang w:val="ru-RU"/>
        </w:rPr>
        <w:t>»</w:t>
      </w:r>
    </w:p>
    <w:p w:rsidR="00F173CC" w:rsidRPr="005A3166" w:rsidRDefault="00F173CC">
      <w:pPr>
        <w:rPr>
          <w:lang w:val="ru-RU"/>
        </w:rPr>
        <w:sectPr w:rsidR="00F173CC" w:rsidRPr="005A3166">
          <w:pgSz w:w="11900" w:h="16840"/>
          <w:pgMar w:top="286" w:right="744" w:bottom="1440" w:left="666" w:header="720" w:footer="720" w:gutter="0"/>
          <w:cols w:space="720" w:equalWidth="0">
            <w:col w:w="10490" w:space="0"/>
          </w:cols>
          <w:docGrid w:linePitch="360"/>
        </w:sectPr>
      </w:pPr>
    </w:p>
    <w:p w:rsidR="00F173CC" w:rsidRPr="005A3166" w:rsidRDefault="00F173CC">
      <w:pPr>
        <w:autoSpaceDE w:val="0"/>
        <w:autoSpaceDN w:val="0"/>
        <w:spacing w:after="78" w:line="220" w:lineRule="exact"/>
        <w:rPr>
          <w:lang w:val="ru-RU"/>
        </w:rPr>
      </w:pPr>
    </w:p>
    <w:p w:rsidR="00F173CC" w:rsidRPr="005A3166" w:rsidRDefault="00041BC0">
      <w:pPr>
        <w:autoSpaceDE w:val="0"/>
        <w:autoSpaceDN w:val="0"/>
        <w:spacing w:after="0" w:line="230" w:lineRule="auto"/>
        <w:rPr>
          <w:lang w:val="ru-RU"/>
        </w:rPr>
      </w:pPr>
      <w:r w:rsidRPr="005A3166">
        <w:rPr>
          <w:rFonts w:ascii="Times New Roman" w:eastAsia="Times New Roman" w:hAnsi="Times New Roman"/>
          <w:b/>
          <w:color w:val="000000"/>
          <w:sz w:val="24"/>
          <w:lang w:val="ru-RU"/>
        </w:rPr>
        <w:t>МАТЕРИАЛЬНО-ТЕХНИЧЕСКОЕ ОБЕСПЕЧЕНИЕ ОБРАЗОВАТЕЛЬНОГО ПРОЦЕССА</w:t>
      </w:r>
    </w:p>
    <w:p w:rsidR="00F173CC" w:rsidRPr="005A3166" w:rsidRDefault="00041BC0">
      <w:pPr>
        <w:autoSpaceDE w:val="0"/>
        <w:autoSpaceDN w:val="0"/>
        <w:spacing w:before="346" w:after="0" w:line="230" w:lineRule="auto"/>
        <w:rPr>
          <w:lang w:val="ru-RU"/>
        </w:rPr>
      </w:pPr>
      <w:r w:rsidRPr="005A3166">
        <w:rPr>
          <w:rFonts w:ascii="Times New Roman" w:eastAsia="Times New Roman" w:hAnsi="Times New Roman"/>
          <w:b/>
          <w:color w:val="000000"/>
          <w:sz w:val="24"/>
          <w:lang w:val="ru-RU"/>
        </w:rPr>
        <w:t>УЧЕБНОЕ ОБОРУДОВАНИЕ</w:t>
      </w:r>
    </w:p>
    <w:p w:rsidR="00F173CC" w:rsidRPr="005A3166" w:rsidRDefault="00041BC0">
      <w:pPr>
        <w:autoSpaceDE w:val="0"/>
        <w:autoSpaceDN w:val="0"/>
        <w:spacing w:before="166" w:after="0" w:line="271" w:lineRule="auto"/>
        <w:ind w:right="4896"/>
        <w:rPr>
          <w:lang w:val="ru-RU"/>
        </w:rPr>
      </w:pPr>
      <w:r w:rsidRPr="005A3166">
        <w:rPr>
          <w:rFonts w:ascii="Times New Roman" w:eastAsia="Times New Roman" w:hAnsi="Times New Roman"/>
          <w:color w:val="000000"/>
          <w:sz w:val="24"/>
          <w:lang w:val="ru-RU"/>
        </w:rPr>
        <w:t xml:space="preserve">Печатные пособия раздаточные </w:t>
      </w:r>
      <w:r w:rsidRPr="005A3166">
        <w:rPr>
          <w:lang w:val="ru-RU"/>
        </w:rPr>
        <w:br/>
      </w:r>
      <w:r w:rsidRPr="005A3166">
        <w:rPr>
          <w:rFonts w:ascii="Times New Roman" w:eastAsia="Times New Roman" w:hAnsi="Times New Roman"/>
          <w:color w:val="000000"/>
          <w:sz w:val="24"/>
          <w:lang w:val="ru-RU"/>
        </w:rPr>
        <w:t xml:space="preserve">Печатные демонстрационные пособия </w:t>
      </w:r>
      <w:r w:rsidRPr="005A3166">
        <w:rPr>
          <w:lang w:val="ru-RU"/>
        </w:rPr>
        <w:br/>
      </w:r>
      <w:r w:rsidRPr="005A3166">
        <w:rPr>
          <w:rFonts w:ascii="Times New Roman" w:eastAsia="Times New Roman" w:hAnsi="Times New Roman"/>
          <w:color w:val="000000"/>
          <w:sz w:val="24"/>
          <w:lang w:val="ru-RU"/>
        </w:rPr>
        <w:t>Общее и вспомогательное оборудование для кабинета</w:t>
      </w:r>
    </w:p>
    <w:p w:rsidR="00F173CC" w:rsidRPr="005A3166" w:rsidRDefault="00041BC0">
      <w:pPr>
        <w:autoSpaceDE w:val="0"/>
        <w:autoSpaceDN w:val="0"/>
        <w:spacing w:before="262" w:after="0" w:line="230" w:lineRule="auto"/>
        <w:rPr>
          <w:lang w:val="ru-RU"/>
        </w:rPr>
      </w:pPr>
      <w:r w:rsidRPr="005A3166">
        <w:rPr>
          <w:rFonts w:ascii="Times New Roman" w:eastAsia="Times New Roman" w:hAnsi="Times New Roman"/>
          <w:b/>
          <w:color w:val="000000"/>
          <w:sz w:val="24"/>
          <w:lang w:val="ru-RU"/>
        </w:rPr>
        <w:t>ОБОРУДОВАНИЕ ДЛЯ ПРОВЕДЕНИЯ ПРАКТИЧЕСКИХ РАБОТ</w:t>
      </w:r>
    </w:p>
    <w:p w:rsidR="00F173CC" w:rsidRPr="005A3166" w:rsidRDefault="00041BC0">
      <w:pPr>
        <w:autoSpaceDE w:val="0"/>
        <w:autoSpaceDN w:val="0"/>
        <w:spacing w:before="166" w:after="0" w:line="262" w:lineRule="auto"/>
        <w:ind w:right="4176"/>
        <w:rPr>
          <w:lang w:val="ru-RU"/>
        </w:rPr>
      </w:pPr>
      <w:r w:rsidRPr="005A3166">
        <w:rPr>
          <w:rFonts w:ascii="Times New Roman" w:eastAsia="Times New Roman" w:hAnsi="Times New Roman"/>
          <w:color w:val="000000"/>
          <w:sz w:val="24"/>
          <w:lang w:val="ru-RU"/>
        </w:rPr>
        <w:t xml:space="preserve">Раздаточный материал </w:t>
      </w:r>
      <w:r w:rsidRPr="005A3166">
        <w:rPr>
          <w:lang w:val="ru-RU"/>
        </w:rPr>
        <w:br/>
      </w:r>
      <w:r w:rsidRPr="005A3166">
        <w:rPr>
          <w:rFonts w:ascii="Times New Roman" w:eastAsia="Times New Roman" w:hAnsi="Times New Roman"/>
          <w:color w:val="000000"/>
          <w:sz w:val="24"/>
          <w:lang w:val="ru-RU"/>
        </w:rPr>
        <w:t>Настенная доска с приспособлением для крепления картинок</w:t>
      </w:r>
    </w:p>
    <w:p w:rsidR="00F173CC" w:rsidRPr="005A3166" w:rsidRDefault="00F173CC">
      <w:pPr>
        <w:rPr>
          <w:lang w:val="ru-RU"/>
        </w:rPr>
        <w:sectPr w:rsidR="00F173CC" w:rsidRPr="005A3166">
          <w:pgSz w:w="11900" w:h="16840"/>
          <w:pgMar w:top="298" w:right="650" w:bottom="1440" w:left="666" w:header="720" w:footer="720" w:gutter="0"/>
          <w:cols w:space="720" w:equalWidth="0">
            <w:col w:w="10584" w:space="0"/>
          </w:cols>
          <w:docGrid w:linePitch="360"/>
        </w:sectPr>
      </w:pPr>
    </w:p>
    <w:p w:rsidR="00041BC0" w:rsidRPr="005A3166" w:rsidRDefault="00041BC0">
      <w:pPr>
        <w:rPr>
          <w:lang w:val="ru-RU"/>
        </w:rPr>
      </w:pPr>
    </w:p>
    <w:sectPr w:rsidR="00041BC0" w:rsidRPr="005A3166"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1BC0"/>
    <w:rsid w:val="0006063C"/>
    <w:rsid w:val="0015074B"/>
    <w:rsid w:val="0029639D"/>
    <w:rsid w:val="00326F90"/>
    <w:rsid w:val="00452CA6"/>
    <w:rsid w:val="005A3166"/>
    <w:rsid w:val="00AA1D8D"/>
    <w:rsid w:val="00B47730"/>
    <w:rsid w:val="00CB0664"/>
    <w:rsid w:val="00F173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1642-9FF7-48F0-B268-DAE0BA83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13509</Words>
  <Characters>77006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90335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Svetlana</cp:lastModifiedBy>
  <cp:revision>4</cp:revision>
  <dcterms:created xsi:type="dcterms:W3CDTF">2013-12-23T23:15:00Z</dcterms:created>
  <dcterms:modified xsi:type="dcterms:W3CDTF">2023-03-27T05:50:00Z</dcterms:modified>
  <cp:category/>
</cp:coreProperties>
</file>