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16" w:rsidRDefault="00952516">
      <w:pPr>
        <w:autoSpaceDE w:val="0"/>
        <w:autoSpaceDN w:val="0"/>
        <w:spacing w:after="78" w:line="220" w:lineRule="exact"/>
      </w:pPr>
    </w:p>
    <w:p w:rsidR="00952516" w:rsidRPr="00D9050C" w:rsidRDefault="002D5158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952516" w:rsidRPr="00D9050C" w:rsidRDefault="002D5158">
      <w:pPr>
        <w:autoSpaceDE w:val="0"/>
        <w:autoSpaceDN w:val="0"/>
        <w:spacing w:before="670" w:after="0" w:line="230" w:lineRule="auto"/>
        <w:ind w:right="1900"/>
        <w:jc w:val="right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Саратовской области</w:t>
      </w:r>
    </w:p>
    <w:p w:rsidR="00952516" w:rsidRPr="00D9050C" w:rsidRDefault="002D5158">
      <w:pPr>
        <w:autoSpaceDE w:val="0"/>
        <w:autoSpaceDN w:val="0"/>
        <w:spacing w:before="670" w:after="0" w:line="230" w:lineRule="auto"/>
        <w:ind w:left="1062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Департамент Саратовского района муниципального образования "Город Саратов"</w:t>
      </w:r>
    </w:p>
    <w:p w:rsidR="00952516" w:rsidRPr="00D9050C" w:rsidRDefault="002D5158">
      <w:pPr>
        <w:autoSpaceDE w:val="0"/>
        <w:autoSpaceDN w:val="0"/>
        <w:spacing w:before="670" w:after="1376" w:line="230" w:lineRule="auto"/>
        <w:ind w:left="1632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МОУ "ООШ п.</w:t>
      </w:r>
      <w:r w:rsid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Ивановский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Саратовского района Саратовской области"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3540"/>
        <w:gridCol w:w="3020"/>
      </w:tblGrid>
      <w:tr w:rsidR="00952516">
        <w:trPr>
          <w:trHeight w:hRule="exact" w:val="34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020" w:type="dxa"/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60" w:after="0" w:line="230" w:lineRule="auto"/>
              <w:ind w:right="64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</w:tbl>
    <w:p w:rsidR="00952516" w:rsidRDefault="00952516">
      <w:pPr>
        <w:autoSpaceDE w:val="0"/>
        <w:autoSpaceDN w:val="0"/>
        <w:spacing w:after="0" w:line="264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62"/>
        <w:gridCol w:w="3520"/>
        <w:gridCol w:w="3100"/>
      </w:tblGrid>
      <w:tr w:rsidR="00952516">
        <w:trPr>
          <w:trHeight w:hRule="exact" w:val="362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100" w:type="dxa"/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60" w:after="0" w:line="230" w:lineRule="auto"/>
              <w:ind w:right="620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</w:tr>
      <w:tr w:rsidR="00952516">
        <w:trPr>
          <w:trHeight w:hRule="exact" w:val="420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6" w:after="0" w:line="230" w:lineRule="auto"/>
              <w:ind w:right="137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100" w:type="dxa"/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6" w:after="0" w:line="230" w:lineRule="auto"/>
              <w:ind w:right="117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952516">
        <w:trPr>
          <w:trHeight w:hRule="exact" w:val="380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г.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4" w:after="0" w:line="230" w:lineRule="auto"/>
              <w:ind w:right="1728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 г.</w:t>
            </w:r>
          </w:p>
        </w:tc>
        <w:tc>
          <w:tcPr>
            <w:tcW w:w="3100" w:type="dxa"/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4" w:after="0" w:line="230" w:lineRule="auto"/>
              <w:ind w:right="1406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г.</w:t>
            </w:r>
          </w:p>
        </w:tc>
      </w:tr>
    </w:tbl>
    <w:p w:rsidR="00952516" w:rsidRPr="00D9050C" w:rsidRDefault="002D5158">
      <w:pPr>
        <w:tabs>
          <w:tab w:val="left" w:pos="3776"/>
          <w:tab w:val="left" w:pos="4256"/>
          <w:tab w:val="left" w:pos="4412"/>
          <w:tab w:val="left" w:pos="4544"/>
        </w:tabs>
        <w:autoSpaceDE w:val="0"/>
        <w:autoSpaceDN w:val="0"/>
        <w:spacing w:before="978" w:after="0" w:line="446" w:lineRule="auto"/>
        <w:ind w:left="2952" w:right="2016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ОСНОВНОГО ОБЩЕГО ОБРАЗОВАНИЯ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2366822)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Учебного предмета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«ГЕОГРАФИЯ»</w:t>
      </w:r>
    </w:p>
    <w:p w:rsidR="00952516" w:rsidRPr="00D9050C" w:rsidRDefault="002D5158">
      <w:pPr>
        <w:autoSpaceDE w:val="0"/>
        <w:autoSpaceDN w:val="0"/>
        <w:spacing w:before="1032" w:after="0" w:line="230" w:lineRule="auto"/>
        <w:ind w:right="1974"/>
        <w:jc w:val="right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(для 5-9 классов образовательных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организаций)</w:t>
      </w:r>
    </w:p>
    <w:p w:rsidR="00D9050C" w:rsidRDefault="00D9050C"/>
    <w:p w:rsidR="00D9050C" w:rsidRPr="00D9050C" w:rsidRDefault="00D9050C" w:rsidP="00D9050C"/>
    <w:p w:rsidR="00D9050C" w:rsidRPr="00D9050C" w:rsidRDefault="00D9050C" w:rsidP="00D9050C"/>
    <w:p w:rsidR="00D9050C" w:rsidRDefault="00D9050C" w:rsidP="00D9050C">
      <w:pPr>
        <w:tabs>
          <w:tab w:val="left" w:pos="960"/>
        </w:tabs>
        <w:rPr>
          <w:lang w:val="ru-RU"/>
        </w:rPr>
      </w:pPr>
      <w:r>
        <w:tab/>
      </w:r>
      <w:r>
        <w:rPr>
          <w:lang w:val="ru-RU"/>
        </w:rPr>
        <w:t xml:space="preserve">Составитель: учитель географии </w:t>
      </w:r>
      <w:proofErr w:type="spellStart"/>
      <w:r>
        <w:rPr>
          <w:lang w:val="ru-RU"/>
        </w:rPr>
        <w:t>Вентерева</w:t>
      </w:r>
      <w:proofErr w:type="spellEnd"/>
      <w:r>
        <w:rPr>
          <w:lang w:val="ru-RU"/>
        </w:rPr>
        <w:t xml:space="preserve"> С. Е.</w:t>
      </w:r>
    </w:p>
    <w:p w:rsidR="00D9050C" w:rsidRPr="00D9050C" w:rsidRDefault="00D9050C" w:rsidP="00D9050C">
      <w:pPr>
        <w:rPr>
          <w:lang w:val="ru-RU"/>
        </w:rPr>
      </w:pPr>
    </w:p>
    <w:p w:rsidR="00D9050C" w:rsidRPr="00D9050C" w:rsidRDefault="00D9050C" w:rsidP="00D9050C">
      <w:pPr>
        <w:rPr>
          <w:lang w:val="ru-RU"/>
        </w:rPr>
      </w:pPr>
    </w:p>
    <w:p w:rsidR="00D9050C" w:rsidRDefault="00D9050C" w:rsidP="00D9050C">
      <w:pPr>
        <w:rPr>
          <w:lang w:val="ru-RU"/>
        </w:rPr>
      </w:pPr>
    </w:p>
    <w:p w:rsidR="00D9050C" w:rsidRDefault="00D9050C" w:rsidP="00D9050C">
      <w:pPr>
        <w:tabs>
          <w:tab w:val="left" w:pos="4305"/>
        </w:tabs>
        <w:rPr>
          <w:lang w:val="ru-RU"/>
        </w:rPr>
      </w:pPr>
      <w:r>
        <w:rPr>
          <w:lang w:val="ru-RU"/>
        </w:rPr>
        <w:tab/>
        <w:t>Саратов, 2022</w:t>
      </w:r>
    </w:p>
    <w:p w:rsidR="00D9050C" w:rsidRDefault="00D9050C" w:rsidP="00D9050C">
      <w:pPr>
        <w:rPr>
          <w:lang w:val="ru-RU"/>
        </w:rPr>
      </w:pPr>
    </w:p>
    <w:p w:rsidR="00952516" w:rsidRPr="00D9050C" w:rsidRDefault="00952516" w:rsidP="00D9050C">
      <w:pPr>
        <w:rPr>
          <w:lang w:val="ru-RU"/>
        </w:rPr>
        <w:sectPr w:rsidR="00952516" w:rsidRPr="00D9050C">
          <w:pgSz w:w="11900" w:h="16840"/>
          <w:pgMar w:top="298" w:right="1440" w:bottom="1440" w:left="738" w:header="720" w:footer="720" w:gutter="0"/>
          <w:cols w:space="720" w:equalWidth="0">
            <w:col w:w="9722" w:space="0"/>
          </w:cols>
          <w:docGrid w:linePitch="360"/>
        </w:sectPr>
      </w:pPr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83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138" w:line="220" w:lineRule="exact"/>
        <w:rPr>
          <w:lang w:val="ru-RU"/>
        </w:rPr>
      </w:pPr>
    </w:p>
    <w:p w:rsidR="00952516" w:rsidRPr="00D9050C" w:rsidRDefault="002D5158">
      <w:pPr>
        <w:autoSpaceDE w:val="0"/>
        <w:autoSpaceDN w:val="0"/>
        <w:spacing w:after="0" w:line="281" w:lineRule="auto"/>
        <w:ind w:firstLine="180"/>
        <w:rPr>
          <w:lang w:val="ru-RU"/>
        </w:rPr>
      </w:pP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й в Примерной программе воспитания (одобрено решением ФУМО от 02.06.2020 г.).</w:t>
      </w:r>
      <w:proofErr w:type="gramEnd"/>
    </w:p>
    <w:p w:rsidR="00952516" w:rsidRPr="00D9050C" w:rsidRDefault="002D5158">
      <w:pPr>
        <w:autoSpaceDE w:val="0"/>
        <w:autoSpaceDN w:val="0"/>
        <w:spacing w:before="346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52516" w:rsidRPr="00D9050C" w:rsidRDefault="002D5158">
      <w:pPr>
        <w:autoSpaceDE w:val="0"/>
        <w:autoSpaceDN w:val="0"/>
        <w:spacing w:before="346" w:after="0" w:line="283" w:lineRule="auto"/>
        <w:ind w:right="144" w:firstLine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географии отражает основные требования Федерального государственного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образовательного стандарта основного общего образования к личностным,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 утверждённой Решением Коллегии Министерства просвещения и науки Российской Федерации от 24.12.2018 года.</w:t>
      </w:r>
    </w:p>
    <w:p w:rsidR="00952516" w:rsidRPr="00D9050C" w:rsidRDefault="002D5158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даёт представление о целях обучения, воспитания и 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развития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учебного предмета «География»; определяет возмо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952516" w:rsidRPr="00D9050C" w:rsidRDefault="002D5158">
      <w:pPr>
        <w:autoSpaceDE w:val="0"/>
        <w:autoSpaceDN w:val="0"/>
        <w:spacing w:before="262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«ГЕОГРАФИЯ»</w:t>
      </w:r>
    </w:p>
    <w:p w:rsidR="00952516" w:rsidRPr="00D9050C" w:rsidRDefault="002D5158">
      <w:pPr>
        <w:autoSpaceDE w:val="0"/>
        <w:autoSpaceDN w:val="0"/>
        <w:spacing w:before="166" w:after="0" w:line="281" w:lineRule="auto"/>
        <w:ind w:right="432" w:firstLine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Географ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ия в основной школе — предмет, формирующий у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обу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чающихся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х природных, экологических и социально-экономических процессов, о про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б-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лемах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взаимодействия природы и общества, географических подходах к устойчивому развитию территорий.</w:t>
      </w:r>
    </w:p>
    <w:p w:rsidR="00952516" w:rsidRPr="00D9050C" w:rsidRDefault="002D5158">
      <w:pPr>
        <w:autoSpaceDE w:val="0"/>
        <w:autoSpaceDN w:val="0"/>
        <w:spacing w:before="70" w:after="0"/>
        <w:ind w:firstLine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географии в основной школе является базой для реализации краеведчес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952516" w:rsidRPr="00D9050C" w:rsidRDefault="002D5158">
      <w:pPr>
        <w:autoSpaceDE w:val="0"/>
        <w:autoSpaceDN w:val="0"/>
        <w:spacing w:before="262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</w:t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А «ГЕОГРАФИЯ»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68" w:after="0" w:line="288" w:lineRule="auto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общем образовании направлено на достижение следующих целей: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раза России, ценностных ориентаций личности;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повседневной жизни с использованием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географических знаний, самостоятельного приобретения новых знаний;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3) воспитание экологической культуры, соответствующей современному уровню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геоэкологического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мышления на основе освоения знаний о взаимосвязях в ПК, об основных географических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особенност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ях природы, населения и хозяйства России и мира, своей местности, о способах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сохранения окружающей среды и рационального использования природных ресурсов;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4) формирование способности поиска и применения ра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з-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личных источников географической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35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78" w:line="220" w:lineRule="exact"/>
        <w:rPr>
          <w:lang w:val="ru-RU"/>
        </w:rPr>
      </w:pPr>
    </w:p>
    <w:p w:rsidR="00952516" w:rsidRPr="00D9050C" w:rsidRDefault="002D5158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5) формирование комплекса практико-ориентированных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ге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г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льтурном,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мире;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952516" w:rsidRPr="00D9050C" w:rsidRDefault="002D5158">
      <w:pPr>
        <w:autoSpaceDE w:val="0"/>
        <w:autoSpaceDN w:val="0"/>
        <w:spacing w:before="262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</w:t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ОГО ПРЕДМЕТА «ГЕОГРАФИЯ» В УЧЕБНОМ ПЛАНЕ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68" w:after="0" w:line="262" w:lineRule="auto"/>
        <w:ind w:right="14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географии отводится 272 часа: по одному часу в неделю в 5 и 6 классах и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по 2 часа в 7, 8 и 9 классах.</w:t>
      </w:r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298" w:right="658" w:bottom="1440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78" w:line="220" w:lineRule="exact"/>
        <w:rPr>
          <w:lang w:val="ru-RU"/>
        </w:rPr>
      </w:pPr>
    </w:p>
    <w:p w:rsidR="00952516" w:rsidRPr="00D9050C" w:rsidRDefault="002D5158">
      <w:pPr>
        <w:autoSpaceDE w:val="0"/>
        <w:autoSpaceDN w:val="0"/>
        <w:spacing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52516" w:rsidRPr="00D9050C" w:rsidRDefault="002D5158">
      <w:pPr>
        <w:autoSpaceDE w:val="0"/>
        <w:autoSpaceDN w:val="0"/>
        <w:spacing w:before="346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66" w:after="0" w:line="281" w:lineRule="auto"/>
        <w:ind w:right="720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Географическое изучение Земли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. География — наука о планете 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Земля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Что изучает география? Географические объекты, процессы и я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1. Организация фенологических наблюдений в природе: планирование, участие в групповой работе, фо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рма систематизации данных.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История географических открытий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Пифея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. Плавания финикийцев вокруг Африки. Экспедиции Т. Хейердала как модель пу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тешествий в древности. Появление географических карт.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952516" w:rsidRPr="00D9050C" w:rsidRDefault="002D5158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Эпоха Великих географических открытий. Три пути в Индию.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Открытие Нового света 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—э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952516" w:rsidRPr="00D9050C" w:rsidRDefault="002D5158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Географические открытия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Поиски Южной Земли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Географические исследования в ХХ в. Исследование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полярных областей Земли. Изучение Мирового океана. Географические открытия Новейшего времени.</w:t>
      </w:r>
    </w:p>
    <w:p w:rsidR="00952516" w:rsidRPr="00D9050C" w:rsidRDefault="002D5158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1. Обозначение на контурной карте географических объектов, открытых в разные периоды.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2. Сравнение карт Эратосфена, Птолемея и современных к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арт по предложенным учителем вопросам.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Изображения земной поверхности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Планы местности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952516" w:rsidRPr="00D9050C" w:rsidRDefault="002D5158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1. Определение направлений и расстояний по плану 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мест​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52516" w:rsidRPr="00D9050C" w:rsidRDefault="002D515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2. Составление описания маршрута по плану местн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ости.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Географические карты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78" w:line="220" w:lineRule="exact"/>
        <w:rPr>
          <w:lang w:val="ru-RU"/>
        </w:rPr>
      </w:pPr>
    </w:p>
    <w:p w:rsidR="00952516" w:rsidRPr="00D9050C" w:rsidRDefault="002D5158">
      <w:pPr>
        <w:autoSpaceDE w:val="0"/>
        <w:autoSpaceDN w:val="0"/>
        <w:spacing w:after="0"/>
        <w:ind w:firstLine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тах высот и глубин. Географический атлас. Использование карт в жизни и хозяйственной деятельности людей.</w:t>
      </w:r>
    </w:p>
    <w:p w:rsidR="00952516" w:rsidRPr="00D9050C" w:rsidRDefault="002D5158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952516" w:rsidRPr="00D9050C" w:rsidRDefault="002D5158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Практические</w:t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работы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направлений и расстояний по карте полушарий.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2. Определение географических координат объектов и определение объектов по их географическим координатам.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92" w:after="0" w:line="271" w:lineRule="auto"/>
        <w:ind w:right="1296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Земля — планета Солнечной системы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952516" w:rsidRPr="00D9050C" w:rsidRDefault="002D5158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Движения Земли. Земная ось и географические полюсы. Ге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графические следствия движения Земли вокруг Солнца. Смена времён года на Земле. Дни весенне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952516" w:rsidRPr="00D9050C" w:rsidRDefault="002D515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Влияние Космо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са на Землю и жизнь людей.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1. Выявление закономерностей изменения продолжительности дня и высоты Солнца над горизонтом в зависимости от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ге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графической широты и времени года на территории России.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4. Оболочки Земли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</w:t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Литосфера — каменная оболочка Земли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роды. Образование горных пород. Магматические, осадочные и метаморфические горные породы.</w:t>
      </w:r>
    </w:p>
    <w:p w:rsidR="00952516" w:rsidRPr="00D9050C" w:rsidRDefault="002D5158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Проявления внутренних и внешних процессов образования рельефа. Движение литосферных плит.</w:t>
      </w:r>
    </w:p>
    <w:p w:rsidR="00952516" w:rsidRPr="00D9050C" w:rsidRDefault="002D5158">
      <w:pPr>
        <w:autoSpaceDE w:val="0"/>
        <w:autoSpaceDN w:val="0"/>
        <w:spacing w:before="70" w:after="0" w:line="281" w:lineRule="auto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вулканов и причины землетрясений. Шкалы измерения силы и интенсивности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ссов. Виды выветривания. Формирование рельефа земной поверхности как результат действия внутренних и внешних сил.</w:t>
      </w:r>
    </w:p>
    <w:p w:rsidR="00952516" w:rsidRPr="00D9050C" w:rsidRDefault="002D5158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Человек и литосфера. Условия жизни человека в горах и на равнинах. Деятельность человека, преобразующая зем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ную поверхность, и связанные с ней экологические проблемы.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952516" w:rsidRPr="00D9050C" w:rsidRDefault="002D5158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1. Описание горной сист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емы или равнины по физической карте.</w:t>
      </w:r>
    </w:p>
    <w:p w:rsidR="00952516" w:rsidRPr="00D9050C" w:rsidRDefault="002D515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Заключение</w:t>
      </w:r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298" w:right="668" w:bottom="416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78" w:line="220" w:lineRule="exact"/>
        <w:rPr>
          <w:lang w:val="ru-RU"/>
        </w:rPr>
      </w:pPr>
    </w:p>
    <w:p w:rsidR="00952516" w:rsidRPr="00D9050C" w:rsidRDefault="002D5158">
      <w:pPr>
        <w:tabs>
          <w:tab w:val="left" w:pos="180"/>
        </w:tabs>
        <w:autoSpaceDE w:val="0"/>
        <w:autoSpaceDN w:val="0"/>
        <w:spacing w:after="0" w:line="271" w:lineRule="auto"/>
        <w:ind w:right="1008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Практикум «Сезонные изменения в природе своей местности»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Сезонные изменения продолжительности светового дня и высоты Солнца над горизонтом, температуры возду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ха, поверхностных вод, растительного и животного мира.</w:t>
      </w:r>
    </w:p>
    <w:p w:rsidR="00952516" w:rsidRPr="00D9050C" w:rsidRDefault="002D5158">
      <w:pPr>
        <w:autoSpaceDE w:val="0"/>
        <w:autoSpaceDN w:val="0"/>
        <w:spacing w:before="70" w:after="0" w:line="262" w:lineRule="auto"/>
        <w:ind w:left="180" w:right="2304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1. Анализ результатов фенологических наблюдений и наблюдений за погодой.</w:t>
      </w:r>
    </w:p>
    <w:p w:rsidR="00952516" w:rsidRPr="00D9050C" w:rsidRDefault="002D5158">
      <w:pPr>
        <w:autoSpaceDE w:val="0"/>
        <w:autoSpaceDN w:val="0"/>
        <w:spacing w:before="262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66" w:after="0"/>
        <w:ind w:right="86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Оболочки Земли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Гидросфера — водная оболочка Земли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2" w:after="0" w:line="281" w:lineRule="auto"/>
        <w:ind w:right="14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наблюдения за загрязнением вод Мирового океана. </w:t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Воды суши. Способы изображения внутренних вод на картах.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Озёра. Происхождение озёрных котловин. Питан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ие озёр. Озёра сточные и бессточные. Профессия гидролог. Природные ледники: горные и покровные. Профессия гляциолог.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вых вод. Минеральные источники.</w:t>
      </w:r>
    </w:p>
    <w:p w:rsidR="00952516" w:rsidRPr="00D9050C" w:rsidRDefault="002D515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Многолетняя мерзлота. Болота, их образование.</w:t>
      </w:r>
    </w:p>
    <w:p w:rsidR="00952516" w:rsidRPr="00D9050C" w:rsidRDefault="002D515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Стихийные явления в гидросфере, методы наблюдения и защиты.</w:t>
      </w:r>
    </w:p>
    <w:p w:rsidR="00952516" w:rsidRPr="00D9050C" w:rsidRDefault="002D515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Человек и гидросфера. Использование человеком энергии воды.</w:t>
      </w:r>
    </w:p>
    <w:p w:rsidR="00952516" w:rsidRPr="00D9050C" w:rsidRDefault="002D515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Использование космических методов в исследовании влияния ч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еловека на гидросферу.</w:t>
      </w:r>
    </w:p>
    <w:p w:rsidR="00952516" w:rsidRPr="00D9050C" w:rsidRDefault="002D5158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1. Сравнение двух рек (России и мира) по заданным признакам.</w:t>
      </w:r>
    </w:p>
    <w:p w:rsidR="00952516" w:rsidRPr="00D9050C" w:rsidRDefault="002D515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2. Характеристика одного из крупнейших озёр России по плану в форме презентации.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3. Составление перечня поверхностных водных объектов своего края и их систематизация в форме таблицы.</w:t>
      </w:r>
    </w:p>
    <w:p w:rsidR="00952516" w:rsidRPr="00D9050C" w:rsidRDefault="002D5158">
      <w:pPr>
        <w:autoSpaceDE w:val="0"/>
        <w:autoSpaceDN w:val="0"/>
        <w:spacing w:before="192" w:after="0" w:line="262" w:lineRule="auto"/>
        <w:ind w:left="180" w:right="2304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Атмосфера — воздушная оболочка Земли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Воздушная оболочка Земли: газовый состав, строение и значение атмосферы.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Температура воздуха. Суточный ход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температуры воздуха и его графическое отображение. Особенности суточного хода температуры воздуха в зависимости от высоты Солнца над горизонтом.</w:t>
      </w:r>
    </w:p>
    <w:p w:rsidR="00952516" w:rsidRPr="00D9050C" w:rsidRDefault="002D5158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Среднесуточная, среднемесячная, среднегодовая температура. Зависимость нагревания земной поверхности от угла па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дения солнечных лучей. Годовой ход температуры воздуха.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Атмосферное давление. Ветер и причины его возникновения. Роза ветров. Бризы. Муссоны. </w:t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Вода в атмосфере. Влажность воздуха. Образование облаков. Облака и их виды. Туман. Образование и выпадение атмос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ферных осадков. Виды атмосферных осадков.</w:t>
      </w:r>
    </w:p>
    <w:p w:rsidR="00952516" w:rsidRPr="00D9050C" w:rsidRDefault="002D515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Погода и её показатели.  Причины изменения погоды.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Человек и атмосфера. Взаимовлияние человека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и атмосферы. Адаптация человека к климатическим условиям. Профессия метеоролог. Основные метеорологические данные и способы отображения</w:t>
      </w:r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298" w:right="638" w:bottom="392" w:left="666" w:header="720" w:footer="720" w:gutter="0"/>
          <w:cols w:space="720" w:equalWidth="0">
            <w:col w:w="10596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66" w:line="220" w:lineRule="exact"/>
        <w:rPr>
          <w:lang w:val="ru-RU"/>
        </w:rPr>
      </w:pPr>
    </w:p>
    <w:p w:rsidR="00952516" w:rsidRPr="00D9050C" w:rsidRDefault="002D5158">
      <w:pPr>
        <w:autoSpaceDE w:val="0"/>
        <w:autoSpaceDN w:val="0"/>
        <w:spacing w:after="0"/>
        <w:ind w:right="576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у Земли.</w:t>
      </w:r>
    </w:p>
    <w:p w:rsidR="00952516" w:rsidRPr="00D9050C" w:rsidRDefault="002D5158">
      <w:pPr>
        <w:autoSpaceDE w:val="0"/>
        <w:autoSpaceDN w:val="0"/>
        <w:spacing w:before="70" w:after="0" w:line="262" w:lineRule="auto"/>
        <w:ind w:left="180" w:right="2880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1. Представление результатов наблюдения за погодой своей местности.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2. 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ind w:left="180" w:right="1296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Тема 3. Био</w:t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сфера — оболочка жизни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Биосфера — оболочка жизни. Границы биосферы. Профессии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биогеограф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и геоэколог.</w:t>
      </w:r>
    </w:p>
    <w:p w:rsidR="00952516" w:rsidRPr="00D9050C" w:rsidRDefault="002D5158">
      <w:pPr>
        <w:autoSpaceDE w:val="0"/>
        <w:autoSpaceDN w:val="0"/>
        <w:spacing w:before="72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Растительный и животный мир Земли. Разнообразие животного и растительного мира.</w:t>
      </w:r>
    </w:p>
    <w:p w:rsidR="00952516" w:rsidRPr="00D9050C" w:rsidRDefault="002D5158">
      <w:pPr>
        <w:autoSpaceDE w:val="0"/>
        <w:autoSpaceDN w:val="0"/>
        <w:spacing w:before="72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Приспособление живых организмов к среде обитания в разных природных зонах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. Жизнь в Океане.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Изменение животного и растительного мира Океана с глубиной и географической широтой. </w:t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Человек как часть биосферы. Распространение людей на Земле.</w:t>
      </w:r>
    </w:p>
    <w:p w:rsidR="00952516" w:rsidRPr="00D9050C" w:rsidRDefault="002D515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Исследования и экологические проблемы.</w:t>
      </w:r>
    </w:p>
    <w:p w:rsidR="00952516" w:rsidRPr="00D9050C" w:rsidRDefault="002D5158">
      <w:pPr>
        <w:autoSpaceDE w:val="0"/>
        <w:autoSpaceDN w:val="0"/>
        <w:spacing w:before="70" w:after="0" w:line="262" w:lineRule="auto"/>
        <w:ind w:left="180" w:right="3456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1. Характеристика растительности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участка местности своего края.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Заключение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Природно-территориальные комплексы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воей местности. Круговороты веществ на Земле. Почва, её строение и состав. Образование почвы и плодородие почв. Охрана почв.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952516" w:rsidRPr="00D9050C" w:rsidRDefault="002D5158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(выполняется на местности)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1. Характеристика локального природного комплекса по плану.</w:t>
      </w:r>
    </w:p>
    <w:p w:rsidR="00952516" w:rsidRPr="00D9050C" w:rsidRDefault="002D5158">
      <w:pPr>
        <w:autoSpaceDE w:val="0"/>
        <w:autoSpaceDN w:val="0"/>
        <w:spacing w:before="262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66" w:after="0" w:line="281" w:lineRule="auto"/>
        <w:ind w:right="432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Главные закономерности природы Земли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Географическая оболочка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Географическая оболочка: особенности строения и свойства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952516" w:rsidRPr="00D9050C" w:rsidRDefault="002D5158">
      <w:pPr>
        <w:autoSpaceDE w:val="0"/>
        <w:autoSpaceDN w:val="0"/>
        <w:spacing w:before="70" w:after="0" w:line="262" w:lineRule="auto"/>
        <w:ind w:left="180" w:right="2448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1. Выявление проявления широтно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й зональности по картам природных зон.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Литосфера и рельеф Земли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процессы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. Полезные ископаемые.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1. Анализ физической карты и карты строения земной коры с целью 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выявления закономерностей распространения крупных форм рельефа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52516" w:rsidRPr="00D9050C" w:rsidRDefault="002D515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2. Объяснение вулканических или сейсмических событий, о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которых говорится в тексте.</w:t>
      </w:r>
    </w:p>
    <w:p w:rsidR="00952516" w:rsidRPr="00D9050C" w:rsidRDefault="002D515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Тема 3. Атмосфера и климаты Земли</w:t>
      </w:r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286" w:right="732" w:bottom="392" w:left="666" w:header="720" w:footer="720" w:gutter="0"/>
          <w:cols w:space="720" w:equalWidth="0">
            <w:col w:w="10502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78" w:line="220" w:lineRule="exact"/>
        <w:rPr>
          <w:lang w:val="ru-RU"/>
        </w:rPr>
      </w:pPr>
    </w:p>
    <w:p w:rsidR="00952516" w:rsidRPr="00D9050C" w:rsidRDefault="002D5158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Закономерности распределения температуры воздуха. Закономерности распределения атмосферных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</w:t>
      </w:r>
    </w:p>
    <w:p w:rsidR="00952516" w:rsidRPr="00D9050C" w:rsidRDefault="002D5158">
      <w:pPr>
        <w:autoSpaceDE w:val="0"/>
        <w:autoSpaceDN w:val="0"/>
        <w:spacing w:before="70" w:after="0" w:line="286" w:lineRule="auto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Разнообразие климата на Земле. Климатообразующие факторы: географическое положен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ие,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Климатогр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амма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графическая форма отражения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климатических особенностей территории.</w:t>
      </w:r>
    </w:p>
    <w:p w:rsidR="00952516" w:rsidRPr="00D9050C" w:rsidRDefault="002D5158">
      <w:pPr>
        <w:autoSpaceDE w:val="0"/>
        <w:autoSpaceDN w:val="0"/>
        <w:spacing w:before="72" w:after="0" w:line="262" w:lineRule="auto"/>
        <w:ind w:left="180" w:right="2448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1. Описание климата территории по климатической карте и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климатограмме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4. Мировой океан — основная часть гидросферы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Мировой океан и его части. Тихий, Ат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лантический, Индийский и Северный Ледовитый океаны.</w:t>
      </w:r>
    </w:p>
    <w:p w:rsidR="00952516" w:rsidRPr="00D9050C" w:rsidRDefault="002D5158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ат. Солёность поверхностных вод Мирового океана, её измерение.</w:t>
      </w:r>
    </w:p>
    <w:p w:rsidR="00952516" w:rsidRPr="00D9050C" w:rsidRDefault="002D5158">
      <w:pPr>
        <w:autoSpaceDE w:val="0"/>
        <w:autoSpaceDN w:val="0"/>
        <w:spacing w:before="70" w:after="0" w:line="281" w:lineRule="auto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опресняющего влиян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ия речных вод и вод ледников. Образование льдов в Мировом океане. Изменения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ледовитости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мы Мирового океана.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1. Выявление 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закономерностей изменения солёности поверхностных вод Мирового океана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распространения тёплых и холодных течений у западных и восточных побережий материков.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2. Сравнение двух океанов по плану с испо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льзованием нескольких источников географической информации.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Человечество на Земле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Численность населения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1. Определение, сравнение 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темпов изменения численности населения отдельных регионов мира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статистическим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материалам.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2. Определение и сравнение различий в численности, плотности населения отдельных стран по разным источникам.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Страны и народы мира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Народы и религии мира. Этнический состав населения мира. Языковая классификация народов мира. Мировые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комп​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лексы</w:t>
      </w:r>
      <w:proofErr w:type="spellEnd"/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. Комплексные карты. Города и сельские поселения. Культурно-историчес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кие регионы мира. Многообразие стран, их основные типы. Профессия менеджер в сфере туризма,</w:t>
      </w:r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298" w:right="676" w:bottom="416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66" w:line="220" w:lineRule="exact"/>
        <w:rPr>
          <w:lang w:val="ru-RU"/>
        </w:rPr>
      </w:pPr>
    </w:p>
    <w:p w:rsidR="00952516" w:rsidRPr="00D9050C" w:rsidRDefault="002D5158">
      <w:pPr>
        <w:autoSpaceDE w:val="0"/>
        <w:autoSpaceDN w:val="0"/>
        <w:spacing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экскурсовод.</w:t>
      </w:r>
    </w:p>
    <w:p w:rsidR="00952516" w:rsidRPr="00D9050C" w:rsidRDefault="002D5158">
      <w:pPr>
        <w:autoSpaceDE w:val="0"/>
        <w:autoSpaceDN w:val="0"/>
        <w:spacing w:before="70" w:after="0" w:line="262" w:lineRule="auto"/>
        <w:ind w:left="180" w:right="3312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1. Сравнение занятий населения двух стран по комплексным картам.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Материки и страны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Южные материки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дународных исследований материка в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XXI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Современные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исследования в Антарктиде. Роль России в открытиях и исследованиях ледового континента.</w:t>
      </w:r>
    </w:p>
    <w:p w:rsidR="00952516" w:rsidRPr="00D9050C" w:rsidRDefault="002D5158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1. Сравнение географического положения двух (любых) южных материков.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71" w:lineRule="auto"/>
        <w:ind w:right="1440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2. Объяснение годо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вого хода температур и режима выпадения атмосферных осадков в экваториальном климатическом поясе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3. Сравнение особенностей климата Африки, Южной Америки и Австралии по плану.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4. Описание Австралии или одной из стран Африки или Южной Америки по географическим картам.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5. Объяснение особенностей размещения населения  Австралии или одной из стран Африки или Южной Америки.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Северные материки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Северная Америка. Евразия. Ист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ны. Изменение природы под влиянием хозяйственной деятельности человека.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1. Объяснение распространения зон современного вулканизма и землетрясений на территории Северной Америки и Евразии.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2. Объяснение климатических различий террито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рий, находящихся на одной географической широте, на примере умеренного климатического пляса.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3. 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4. Описание одной из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3. Взаимодействие природы и общества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Влияние закономерностей географической оболочки на жизнь и деятельность людей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ая гидрографическая организация, ЮНЕСКО и др.).</w:t>
      </w:r>
    </w:p>
    <w:p w:rsidR="00952516" w:rsidRPr="00D9050C" w:rsidRDefault="002D5158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. Всемирное наследие ЮНЕСКО: природные и культурные объекты.</w:t>
      </w:r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286" w:right="678" w:bottom="428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78" w:line="220" w:lineRule="exact"/>
        <w:rPr>
          <w:lang w:val="ru-RU"/>
        </w:rPr>
      </w:pPr>
    </w:p>
    <w:p w:rsidR="00952516" w:rsidRPr="00D9050C" w:rsidRDefault="002D5158">
      <w:pPr>
        <w:tabs>
          <w:tab w:val="left" w:pos="180"/>
        </w:tabs>
        <w:autoSpaceDE w:val="0"/>
        <w:autoSpaceDN w:val="0"/>
        <w:spacing w:after="0" w:line="271" w:lineRule="auto"/>
        <w:ind w:right="1152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1. Характеристика изменений компонентов природы на территории одной из стран мира в результате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деятельности человека.</w:t>
      </w:r>
    </w:p>
    <w:p w:rsidR="00952516" w:rsidRPr="00D9050C" w:rsidRDefault="002D5158">
      <w:pPr>
        <w:autoSpaceDE w:val="0"/>
        <w:autoSpaceDN w:val="0"/>
        <w:spacing w:before="262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Географическое пространство России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История формирования и освоения территории России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освоения и заселения территории современной России в </w:t>
      </w:r>
      <w:r>
        <w:rPr>
          <w:rFonts w:ascii="Times New Roman" w:eastAsia="Times New Roman" w:hAnsi="Times New Roman"/>
          <w:color w:val="000000"/>
          <w:sz w:val="24"/>
        </w:rPr>
        <w:t>XI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Расширение территории России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Ру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сские первопроходцы. Изменения внешних границ России в ХХ в. Воссоединение Крыма с Россией.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2" w:after="0" w:line="271" w:lineRule="auto"/>
        <w:ind w:right="288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1. 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Тема</w:t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2. Географическое положение и границы России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Государственная территория России. Территориальные воды. Государственная граница России.</w:t>
      </w:r>
    </w:p>
    <w:p w:rsidR="00952516" w:rsidRPr="00D9050C" w:rsidRDefault="002D5158">
      <w:pPr>
        <w:autoSpaceDE w:val="0"/>
        <w:autoSpaceDN w:val="0"/>
        <w:spacing w:before="70" w:after="0"/>
        <w:ind w:right="288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Морские и сухопутные границы, воздушное пространство, континентальный шельф и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исключительная экономическая зона Российс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3. Время на территории России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Россия на карте часовых поясов мира. Карта часовых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зон России. Местное, поясное и зональное время: роль в хозяйстве и жизни людей.</w:t>
      </w:r>
    </w:p>
    <w:p w:rsidR="00952516" w:rsidRPr="00D9050C" w:rsidRDefault="002D5158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1. Определение различия во времени для разных городов России по карте часовых зон.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4. Административно-территориальное устройство России. Районирование территории </w:t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Федеративное устройство России. Субъекты Российской Федерации, их равноправие и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разнообразие. Основные виды субъектов Российской Федерации. Федеральные округа.</w:t>
      </w:r>
    </w:p>
    <w:p w:rsidR="00952516" w:rsidRPr="00D9050C" w:rsidRDefault="002D5158">
      <w:pPr>
        <w:autoSpaceDE w:val="0"/>
        <w:autoSpaceDN w:val="0"/>
        <w:spacing w:before="70" w:after="0" w:line="281" w:lineRule="auto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Районирова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Север России и Северо-Запад России, Центральная Россия, Поволжье, Юг Европейской части России, Урал, Сибирь и Дальний Восток.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2" w:after="0" w:line="271" w:lineRule="auto"/>
        <w:ind w:right="432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1. Обозначение на контурной карте и сравнение границ федеральных округов и макрорегионов с целью выявления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состава и особенностей географического положения.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90" w:after="0" w:line="283" w:lineRule="auto"/>
        <w:ind w:right="86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Природа России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Природные условия и ресурсы </w:t>
      </w:r>
      <w:proofErr w:type="gramStart"/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России</w:t>
      </w:r>
      <w:proofErr w:type="gramEnd"/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и природные ресурсы. Классификации природных ресурсов. Природно-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ресурсный капитал и экологический потенциал России. Принципы рационального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Россию.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71" w:lineRule="auto"/>
        <w:ind w:right="1008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1. Характеристика природно-ресурсного капитала своего края по картам и статистическим материалам.</w:t>
      </w:r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298" w:right="676" w:bottom="378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66" w:line="220" w:lineRule="exact"/>
        <w:rPr>
          <w:lang w:val="ru-RU"/>
        </w:rPr>
      </w:pPr>
    </w:p>
    <w:p w:rsidR="00952516" w:rsidRPr="00D9050C" w:rsidRDefault="002D5158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Тема 2. Геологическое строение, рельеф и полезные ис</w:t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копаемые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Влияние внутренних и внешних процессов на формирование рельефа. Современные процессы, формирующие рельеф. Област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 современного горообразования, землетрясений и вулканизма.</w:t>
      </w:r>
    </w:p>
    <w:p w:rsidR="00952516" w:rsidRPr="00D9050C" w:rsidRDefault="002D5158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Древнее и 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современное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оледенения. Опасные геологические природные явления и их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распространение по территории России. Изменение рельефа под влиянием деятельности человека. Антропогенные формы рель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ефа. Особенности рельефа своего края.</w:t>
      </w:r>
    </w:p>
    <w:p w:rsidR="00952516" w:rsidRPr="00D9050C" w:rsidRDefault="002D5158">
      <w:pPr>
        <w:autoSpaceDE w:val="0"/>
        <w:autoSpaceDN w:val="0"/>
        <w:spacing w:before="72" w:after="0" w:line="262" w:lineRule="auto"/>
        <w:ind w:left="180" w:right="1296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1. Объяснение  распространения по территории России опасных геологических явлений.</w:t>
      </w:r>
    </w:p>
    <w:p w:rsidR="00952516" w:rsidRPr="00D9050C" w:rsidRDefault="002D515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2. Объяснение особенностей рельефа своего края.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3. Климат и климатические ресурсы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Факторы, определяющие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климат России. Влияние географического положения на климат России.</w:t>
      </w:r>
    </w:p>
    <w:p w:rsidR="00952516" w:rsidRPr="00D9050C" w:rsidRDefault="002D5158">
      <w:pPr>
        <w:autoSpaceDE w:val="0"/>
        <w:autoSpaceDN w:val="0"/>
        <w:spacing w:before="70" w:after="0" w:line="271" w:lineRule="auto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ха, атмосферных осадков по территории России. Коэффициент увлажнения.</w:t>
      </w:r>
    </w:p>
    <w:p w:rsidR="00952516" w:rsidRPr="00D9050C" w:rsidRDefault="002D5158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Климатические пояса и типы климатов России, их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хара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теристики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. Атмосферные фронты, циклоны и антициклоны. Тропические циклоны и регионы России, подверженные их влиянию. Карты погоды. И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ным климатическим условиям на территории страны. Агроклиматические ресурсы. Опасные и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неблагоприятные 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метеорологи​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ческие</w:t>
      </w:r>
      <w:proofErr w:type="spellEnd"/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явления. Наблюдаемые климатические изменения на территории России и их возможные следствия. Особенности </w:t>
      </w:r>
      <w:proofErr w:type="spellStart"/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кли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​мата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своего края.</w:t>
      </w:r>
    </w:p>
    <w:p w:rsidR="00952516" w:rsidRPr="00D9050C" w:rsidRDefault="002D5158">
      <w:pPr>
        <w:autoSpaceDE w:val="0"/>
        <w:autoSpaceDN w:val="0"/>
        <w:spacing w:before="70" w:after="0" w:line="262" w:lineRule="auto"/>
        <w:ind w:left="180" w:right="3312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Практиче</w:t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ские работы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1. Описание и прогнозирование погоды территории по карте погоды.</w:t>
      </w:r>
    </w:p>
    <w:p w:rsidR="00952516" w:rsidRPr="00D9050C" w:rsidRDefault="002D5158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2. 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территории страны.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3. Оценка влияния основных климатических показателей своего края на жизнь и хозяйственную деятельность населения.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4. Моря России. Внутренние воды и водные ресурсы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Моря как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аквальные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ПК. Реки России. Распределение рек по бассейн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952516" w:rsidRPr="00D9050C" w:rsidRDefault="002D5158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Крупнейшие озёра, их происхождение. Болота. Подземные воды. Ледники.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Многолетняя мерзлота.</w:t>
      </w:r>
    </w:p>
    <w:p w:rsidR="00952516" w:rsidRPr="00D9050C" w:rsidRDefault="002D5158">
      <w:pPr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Неравномерность распределения водных ресурсов. Рост их потребления и загрязнения. Пути сохранения качества водных ресурсов. Оценка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обе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печенности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водными ресурсами крупных регионов России. Внутренние воды и водные ресурсы своего рег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иона и своей местности.</w:t>
      </w:r>
    </w:p>
    <w:p w:rsidR="00952516" w:rsidRPr="00D9050C" w:rsidRDefault="002D5158">
      <w:pPr>
        <w:autoSpaceDE w:val="0"/>
        <w:autoSpaceDN w:val="0"/>
        <w:spacing w:before="70" w:after="0" w:line="262" w:lineRule="auto"/>
        <w:ind w:left="180" w:right="2736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1. Сравнение особенностей режима и характера течения двух рек России.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2. Объяснение распространения опасных гидрологических природных явлений на территории страны.</w:t>
      </w:r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286" w:right="648" w:bottom="31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126" w:line="220" w:lineRule="exact"/>
        <w:rPr>
          <w:lang w:val="ru-RU"/>
        </w:rPr>
      </w:pPr>
    </w:p>
    <w:p w:rsidR="00952516" w:rsidRPr="00D9050C" w:rsidRDefault="002D5158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5. Природно-хозяйственные зоны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952516" w:rsidRPr="00D9050C" w:rsidRDefault="002D5158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Богатство растительного и животного мира России: видовое разнообра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зие, факторы, его определяющие. Особенности растительного и животного мира различных природно-хозяйственных зон России.</w:t>
      </w:r>
    </w:p>
    <w:p w:rsidR="00952516" w:rsidRPr="00D9050C" w:rsidRDefault="002D5158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Природно-хозяйственные зоны России: взаимосвязь и взаимообусловленность их компонентов. Высотная поясность в горах на территории России.</w:t>
      </w:r>
    </w:p>
    <w:p w:rsidR="00952516" w:rsidRPr="00D9050C" w:rsidRDefault="002D515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Природные ресурсы природно-хозяйственных зон и их использование, экологические проблемы.</w:t>
      </w:r>
    </w:p>
    <w:p w:rsidR="00952516" w:rsidRPr="00D9050C" w:rsidRDefault="002D5158">
      <w:pPr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Прогнозируемые последствия изменений климата для разных природно-хозяйственных зон на территории России.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952516" w:rsidRPr="00D9050C" w:rsidRDefault="002D5158">
      <w:pPr>
        <w:autoSpaceDE w:val="0"/>
        <w:autoSpaceDN w:val="0"/>
        <w:spacing w:before="70" w:after="0" w:line="262" w:lineRule="auto"/>
        <w:ind w:left="180" w:right="2448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1. Объяснение различий структуры высотной поясности в горных системах.</w:t>
      </w:r>
    </w:p>
    <w:p w:rsidR="00952516" w:rsidRPr="00D9050C" w:rsidRDefault="002D515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. 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информации.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90" w:after="0" w:line="288" w:lineRule="auto"/>
        <w:ind w:right="14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Население России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Численность </w:t>
      </w:r>
      <w:proofErr w:type="gramStart"/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населения России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Динамика численности населения России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XXI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ские различия в пределах разных регионов России.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Геодемографическое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кой Федерации. Различные варианты 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прогнозов изменения численности населения России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по статистическим данным общего, естественного (или) миграционного прироста населения отдельных субъектов (федеральных округов) Россий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ской Федерации или своего региона.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Территориальные особенности размещения населения России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Географические особенности размещения населения: их обусловленность природными,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историческими и социально-экономическими факторами. Основная полоса рассе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Урбанизация в России.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952516" w:rsidRPr="00D9050C" w:rsidRDefault="002D515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Тема 3. Народы и рел</w:t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игии России</w:t>
      </w:r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346" w:right="690" w:bottom="368" w:left="666" w:header="720" w:footer="720" w:gutter="0"/>
          <w:cols w:space="720" w:equalWidth="0">
            <w:col w:w="10544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78" w:line="220" w:lineRule="exact"/>
        <w:rPr>
          <w:lang w:val="ru-RU"/>
        </w:rPr>
      </w:pPr>
    </w:p>
    <w:p w:rsidR="00952516" w:rsidRPr="00D9050C" w:rsidRDefault="002D5158">
      <w:pPr>
        <w:autoSpaceDE w:val="0"/>
        <w:autoSpaceDN w:val="0"/>
        <w:spacing w:after="0"/>
        <w:ind w:right="288" w:firstLine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Россия — многонациональное государство. Многонациональность как специфический фактор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1. Построение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картограммы «Доля титульных этносов в численности населения республик и автономных округов РФ».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90" w:after="0" w:line="281" w:lineRule="auto"/>
        <w:ind w:right="576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4. Половой и возрастной состав населения России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Половой и возрастной состав населения России. Половозрастная структура населения России в географических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</w:t>
      </w:r>
      <w:proofErr w:type="spellStart"/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жиз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​ни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мужского и женского населения России.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71" w:lineRule="auto"/>
        <w:ind w:right="1440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1. Объяснение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динамики половозрастного состава населения России на основе анализа половозрастных пирамид.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5. Человеческий капитал России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географические различия.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1. Классификация Федеральных округов по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особенностям естественного и механического движения населения.</w:t>
      </w:r>
    </w:p>
    <w:p w:rsidR="00952516" w:rsidRPr="00D9050C" w:rsidRDefault="002D5158">
      <w:pPr>
        <w:autoSpaceDE w:val="0"/>
        <w:autoSpaceDN w:val="0"/>
        <w:spacing w:before="262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66" w:after="0" w:line="288" w:lineRule="auto"/>
        <w:ind w:right="14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4. Хозяйство России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Общая характеристика хозяйства России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Состав хозяйства: важнейшие межотраслевые комплексы и отрасли. Отраслевая структура, функциональная и терр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Топливно-энергетический комплекс (ТЭК)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ресурсов.</w:t>
      </w:r>
    </w:p>
    <w:p w:rsidR="00952516" w:rsidRPr="00D9050C" w:rsidRDefault="002D5158">
      <w:pPr>
        <w:autoSpaceDE w:val="0"/>
        <w:autoSpaceDN w:val="0"/>
        <w:spacing w:before="70" w:after="0" w:line="262" w:lineRule="auto"/>
        <w:ind w:right="1008"/>
        <w:jc w:val="center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Электроэнергетика. Место России в мировом производстве электроэнергии. 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Основные типы электростанций (атомные, тепловые, гидроэлектростанции, электростанции, использующие</w:t>
      </w:r>
      <w:proofErr w:type="gramEnd"/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298" w:right="664" w:bottom="438" w:left="666" w:header="720" w:footer="720" w:gutter="0"/>
          <w:cols w:space="720" w:equalWidth="0">
            <w:col w:w="10570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66" w:line="220" w:lineRule="exact"/>
        <w:rPr>
          <w:lang w:val="ru-RU"/>
        </w:rPr>
      </w:pPr>
    </w:p>
    <w:p w:rsidR="00952516" w:rsidRPr="00D9050C" w:rsidRDefault="002D5158">
      <w:pPr>
        <w:autoSpaceDE w:val="0"/>
        <w:autoSpaceDN w:val="0"/>
        <w:spacing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возобновляемые источники энергии (ВИЭ), их особенности и доля в производстве электроэнергии.</w:t>
      </w:r>
    </w:p>
    <w:p w:rsidR="00952516" w:rsidRPr="00D9050C" w:rsidRDefault="002D5158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Размещение крупнейших электростанций. Каскады ГЭС. Энергосистемы. Влияние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ТЭК на окружающую среду. Основные положения «Энергетической стратегии России на период до 2035 года».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1. Анализ статистических и текстовых материалов с целью сравнения стоимости электроэнергии для населения России в различных регион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ах.</w:t>
      </w:r>
    </w:p>
    <w:p w:rsidR="00952516" w:rsidRPr="00D9050C" w:rsidRDefault="002D515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2. Сравнительная оценка возможностей для развития энергетики ВИЭ в отдельных регионах страны.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90" w:after="0" w:line="283" w:lineRule="auto"/>
        <w:ind w:right="14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3. Металлургический комплекс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гии на окружающую среду. Основные положения «Стратегии развития чёрной и цветной металлургии России до 2030 года».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4. Машиностроительный комплекс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Состав, место и значение в хозяйстве. Место России в мировом производстве машиностроительной продукции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</w:t>
      </w:r>
      <w:r w:rsidRPr="00D9050C">
        <w:rPr>
          <w:lang w:val="ru-RU"/>
        </w:rPr>
        <w:br/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импортозамещения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. Машиностроение и охрана окружающей среды, значение отрасли для создания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экологически эффективного оборудования. Перспективы развития машиностроения России.</w:t>
      </w:r>
    </w:p>
    <w:p w:rsidR="00952516" w:rsidRPr="00D9050C" w:rsidRDefault="002D5158">
      <w:pPr>
        <w:autoSpaceDE w:val="0"/>
        <w:autoSpaceDN w:val="0"/>
        <w:spacing w:before="70" w:after="0" w:line="262" w:lineRule="auto"/>
        <w:ind w:right="2304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Основные положения документов, определяющих стратегию развития отраслей машиностроительного комплекса.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1. 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5. Химико-лесной комплекс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Химическая промышленность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Состав, место и значение в хозяйстве. Факторы разме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щения предприятий. Место России в мировом производстве химической продукции. География 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важнейших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подотраслей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: основные районы и центры. Химическая промышленность и охрана окружающей среды. Основные положения «Стратегии развития химического и нефтехимическо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го комплекса на период до 2030 года».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Лесопромышленный комплекс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</w:t>
      </w:r>
    </w:p>
    <w:p w:rsidR="00952516" w:rsidRPr="00D9050C" w:rsidRDefault="002D5158">
      <w:pPr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Фактор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ы размещения предприятий. География важнейших отраслей: основные районы и лесоперерабатывающие комплексы.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Лесное хозяйство и окружающая среда. Проблемы и перспективы развития. Основные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положения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«С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тратегии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развития лесного комплекса Российской Федерации до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2030 года».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1. Анализ документов «Прогноз развития лесного сектора Российской Федерации до 2030 года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»(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Гл.1, 3 и 11) и «Стратегия развития лесного комплекса Российской Федерации до 2030 года» (Гл.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, Приложения № 1 и № 18) с ц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елью определения перспектив и проблем развития комплекса.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6. Агропромышленный комплекс (АПК)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Состав, место и значение в экономике страны. Сельское хозяйство. Состав, место и значение 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286" w:right="626" w:bottom="368" w:left="666" w:header="720" w:footer="720" w:gutter="0"/>
          <w:cols w:space="720" w:equalWidth="0">
            <w:col w:w="10608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66" w:line="220" w:lineRule="exact"/>
        <w:rPr>
          <w:lang w:val="ru-RU"/>
        </w:rPr>
      </w:pPr>
    </w:p>
    <w:p w:rsidR="00952516" w:rsidRPr="00D9050C" w:rsidRDefault="002D5158">
      <w:pPr>
        <w:autoSpaceDE w:val="0"/>
        <w:autoSpaceDN w:val="0"/>
        <w:spacing w:after="0" w:line="271" w:lineRule="auto"/>
        <w:rPr>
          <w:lang w:val="ru-RU"/>
        </w:rPr>
      </w:pP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хозяйстве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одство и животноводство: география основных отраслей. Сельское хозяйство и окружающая среда.</w:t>
      </w:r>
    </w:p>
    <w:p w:rsidR="00952516" w:rsidRPr="00D9050C" w:rsidRDefault="002D5158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Пищевая промышленность. Состав, место и значение в хозяйстве. Факторы размещения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предприятий. География важнейших отраслей: основные районы и центры. Пищевая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тия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агропромышленного и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рыбохозяйственного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комплексов Российской Федерации на период до 2030 года». Особенности АПК своего края.</w:t>
      </w:r>
    </w:p>
    <w:p w:rsidR="00952516" w:rsidRPr="00D9050C" w:rsidRDefault="002D5158">
      <w:pPr>
        <w:autoSpaceDE w:val="0"/>
        <w:autoSpaceDN w:val="0"/>
        <w:spacing w:before="72" w:after="0" w:line="262" w:lineRule="auto"/>
        <w:ind w:left="180" w:right="1008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влияния природных и социальных факторов на размещение отраслей АПК.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Тема 7. Инфраструктур</w:t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ный комплекс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952516" w:rsidRPr="00D9050C" w:rsidRDefault="002D5158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Транспорт и связь. Состав, место и значение в хозяйстве. Морской, внутренний водный,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железнодорожный, автомобильны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952516" w:rsidRPr="00D9050C" w:rsidRDefault="002D515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Транспорт и охрана окружающей среды.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инфраструктура. Рекреационное хозяйство. Осо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бенности сферы обслуживания своего края.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1. Анализ статистических данных с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целью определения доли отдельных морских бассейнов в грузоперевозках и объяснение выявленных различий.</w:t>
      </w:r>
    </w:p>
    <w:p w:rsidR="00952516" w:rsidRPr="00D9050C" w:rsidRDefault="002D515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2. Характеристика туристско-рекреационного потенциала своего края.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8. Обобщение знаний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Государственная политика как фактор размещения производств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Территории опережающего развития (ТОР). Факторы, ограничивающие развитие хозяйства.</w:t>
      </w:r>
    </w:p>
    <w:p w:rsidR="00952516" w:rsidRPr="00D9050C" w:rsidRDefault="002D5158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хозяйства и состояние окружающей среды. «Стратегия экологической безопасности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Российской Федерации до 2025 года» и государственные меры по переходу России к модели устойчивого развития.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1. Сравнительная оценка вклада отдельных отраслей хозяйства в загрязнение окружающей среды на основе анализа статистических м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атериалов.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5. Регионы России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1. 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Западный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макрорегион (Европейская часть) России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Географические особенности географических районов: Европейский Север России, Северо-Запад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России, Центральная Россия, Поволжье, Юг Европейской части России, Урал. Ге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графическое положение. Особенности природно-ресурсного потенциала, население и хозяйство. Социально-</w:t>
      </w:r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286" w:right="672" w:bottom="428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66" w:line="220" w:lineRule="exact"/>
        <w:rPr>
          <w:lang w:val="ru-RU"/>
        </w:rPr>
      </w:pPr>
    </w:p>
    <w:p w:rsidR="00952516" w:rsidRPr="00D9050C" w:rsidRDefault="002D5158">
      <w:pPr>
        <w:autoSpaceDE w:val="0"/>
        <w:autoSpaceDN w:val="0"/>
        <w:spacing w:after="0" w:line="271" w:lineRule="auto"/>
        <w:ind w:right="144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мического развития; их внутренние различия.</w:t>
      </w:r>
    </w:p>
    <w:p w:rsidR="00952516" w:rsidRPr="00D9050C" w:rsidRDefault="002D5158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1. Сравнение ЭГП двух географических районов страны по разным источникам информации.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2. Классификация субъектов Российской Федерации одного из географических районов России по уровню социаль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но-экономического развития на основе статистических данных.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Азиатская (Восточная) часть России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1. 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Сравнение человеческого капитала двух географических районов (субъектов Российской Федерации) по заданным критериям.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3. Обобщение знаний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Федеральные и региональные целевые программы. Государственная программа Российской Федерации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«Социально-экономическое развитие Арктической зоны Российской Федерации».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90" w:after="0"/>
        <w:ind w:right="86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6. Россия в современном мире </w:t>
      </w:r>
      <w:r w:rsidRPr="00D9050C">
        <w:rPr>
          <w:lang w:val="ru-RU"/>
        </w:rPr>
        <w:br/>
      </w: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мосвязи России с другими странами мира. Россия и страны СНГ.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ЕврАзЭС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52516" w:rsidRPr="00D9050C" w:rsidRDefault="002D515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Значение для мировой цивилизации географического пространства России как комплекса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природных, культурных и экономических ценностей. Объекты Всемирного природного и культурного наследия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России.</w:t>
      </w:r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286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78" w:line="220" w:lineRule="exact"/>
        <w:rPr>
          <w:lang w:val="ru-RU"/>
        </w:rPr>
      </w:pPr>
    </w:p>
    <w:p w:rsidR="00952516" w:rsidRPr="00D9050C" w:rsidRDefault="002D5158">
      <w:pPr>
        <w:autoSpaceDE w:val="0"/>
        <w:autoSpaceDN w:val="0"/>
        <w:spacing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52516" w:rsidRPr="00D9050C" w:rsidRDefault="002D5158">
      <w:pPr>
        <w:autoSpaceDE w:val="0"/>
        <w:autoSpaceDN w:val="0"/>
        <w:spacing w:before="346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52516" w:rsidRPr="00D9050C" w:rsidRDefault="002D5158">
      <w:pPr>
        <w:autoSpaceDE w:val="0"/>
        <w:autoSpaceDN w:val="0"/>
        <w:spacing w:before="166" w:after="0"/>
        <w:ind w:firstLine="1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основного общего образования по географии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52516" w:rsidRPr="00D9050C" w:rsidRDefault="002D5158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proofErr w:type="gramStart"/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</w:t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оспитания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: осознание российской гражданской идентичности в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ей Родины — цивилизационному вкладу России; ценностное отношение к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уважение к символам России, своего кра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я.</w:t>
      </w:r>
    </w:p>
    <w:p w:rsidR="00952516" w:rsidRPr="00D9050C" w:rsidRDefault="002D5158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proofErr w:type="gramStart"/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 социал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разно-образной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ский патруль»,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52516" w:rsidRPr="00D9050C" w:rsidRDefault="002D5158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следствий для окружающей среды.</w:t>
      </w:r>
    </w:p>
    <w:p w:rsidR="00952516" w:rsidRPr="00D9050C" w:rsidRDefault="002D5158">
      <w:pPr>
        <w:autoSpaceDE w:val="0"/>
        <w:autoSpaceDN w:val="0"/>
        <w:spacing w:before="192" w:after="0"/>
        <w:ind w:right="432" w:firstLine="180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952516" w:rsidRPr="00D9050C" w:rsidRDefault="002D5158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: ориентация в деятельности на современную систему научных представлений географических наук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учия.</w:t>
      </w:r>
    </w:p>
    <w:p w:rsidR="00952516" w:rsidRPr="00D9050C" w:rsidRDefault="002D5158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proofErr w:type="gramStart"/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рованный режим</w:t>
      </w:r>
      <w:proofErr w:type="gramEnd"/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66" w:line="220" w:lineRule="exact"/>
        <w:rPr>
          <w:lang w:val="ru-RU"/>
        </w:rPr>
      </w:pPr>
    </w:p>
    <w:p w:rsidR="00952516" w:rsidRPr="00D9050C" w:rsidRDefault="002D5158">
      <w:pPr>
        <w:autoSpaceDE w:val="0"/>
        <w:autoSpaceDN w:val="0"/>
        <w:spacing w:after="0" w:line="283" w:lineRule="auto"/>
        <w:ind w:right="144"/>
        <w:rPr>
          <w:lang w:val="ru-RU"/>
        </w:rPr>
      </w:pP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занятий и отдыха, регулярная физическая активность); соблюдение правил безопасности в природе; навыков безопасного поведения в интер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ку и такого же права другого человека;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952516" w:rsidRPr="00D9050C" w:rsidRDefault="002D5158">
      <w:pPr>
        <w:autoSpaceDE w:val="0"/>
        <w:autoSpaceDN w:val="0"/>
        <w:spacing w:before="190" w:after="0" w:line="286" w:lineRule="auto"/>
        <w:ind w:right="144" w:firstLine="180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Трудового воспитания: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устано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оение индивидуальной траектории образования и жизненных планов с учётом личных и общественных интересов и потребностей.</w:t>
      </w:r>
    </w:p>
    <w:p w:rsidR="00952516" w:rsidRPr="00D9050C" w:rsidRDefault="002D5158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proofErr w:type="gramStart"/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виях взаимосвязи природной, технологической и социальной сред;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952516" w:rsidRPr="00D9050C" w:rsidRDefault="002D5158">
      <w:pPr>
        <w:autoSpaceDE w:val="0"/>
        <w:autoSpaceDN w:val="0"/>
        <w:spacing w:before="262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52516" w:rsidRPr="00D9050C" w:rsidRDefault="002D5158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D9050C">
        <w:rPr>
          <w:lang w:val="ru-RU"/>
        </w:rPr>
        <w:tab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в том числе: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ind w:left="180" w:right="3600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познавательными действиями: Базовые логические действия</w:t>
      </w:r>
    </w:p>
    <w:p w:rsidR="00952516" w:rsidRPr="00D9050C" w:rsidRDefault="002D5158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географических объектов, процессов и явлений;</w:t>
      </w:r>
    </w:p>
    <w:p w:rsidR="00952516" w:rsidRPr="00D9050C" w:rsidRDefault="002D5158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952516" w:rsidRPr="00D9050C" w:rsidRDefault="002D5158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закономерности и противоречия в рассматриваемых фактах и данных наблюдений с учётом предложенной географической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задачи;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географической информации, данных, необходимых для решения поставленной задачи;</w:t>
      </w:r>
    </w:p>
    <w:p w:rsidR="00952516" w:rsidRPr="00D9050C" w:rsidRDefault="002D5158">
      <w:pPr>
        <w:autoSpaceDE w:val="0"/>
        <w:autoSpaceDN w:val="0"/>
        <w:spacing w:before="190" w:after="0"/>
        <w:ind w:left="42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географических объектов, процессов и явлений; делать выводы с использованием дедуктивных и инд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952516" w:rsidRPr="00D9050C" w:rsidRDefault="002D5158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географической задачи (сравнивать несколько вариантов решения, выбирать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наиболее подходящий с учётом самостоятельно выделенных критериев).</w:t>
      </w:r>
    </w:p>
    <w:p w:rsidR="00952516" w:rsidRPr="00D9050C" w:rsidRDefault="002D515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286" w:right="782" w:bottom="378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132" w:line="220" w:lineRule="exact"/>
        <w:rPr>
          <w:lang w:val="ru-RU"/>
        </w:rPr>
      </w:pPr>
    </w:p>
    <w:p w:rsidR="00952516" w:rsidRPr="00D9050C" w:rsidRDefault="002D5158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географические вопросы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как исследовательский инструмент познания;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географические вопросы, фиксирующие разрыв между реальным и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желательным состоянием ситуации, объекта, и самостоятельно устанавливать искомое и данное;</w:t>
      </w:r>
    </w:p>
    <w:p w:rsidR="00952516" w:rsidRPr="00D9050C" w:rsidRDefault="002D5158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952516" w:rsidRPr="00D9050C" w:rsidRDefault="002D5158">
      <w:pPr>
        <w:autoSpaceDE w:val="0"/>
        <w:autoSpaceDN w:val="0"/>
        <w:spacing w:before="190" w:after="0"/>
        <w:ind w:left="240" w:right="144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плану несложное географическое исследование, в том числе на краеведч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952516" w:rsidRPr="00D9050C" w:rsidRDefault="002D5158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достоверность информации, полученной в ходе </w:t>
      </w:r>
      <w:proofErr w:type="spellStart"/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​графического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исследования;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952516" w:rsidRPr="00D9050C" w:rsidRDefault="002D5158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географических объектов, про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952516" w:rsidRPr="00D9050C" w:rsidRDefault="002D5158">
      <w:pPr>
        <w:autoSpaceDE w:val="0"/>
        <w:autoSpaceDN w:val="0"/>
        <w:spacing w:before="178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</w:t>
      </w:r>
    </w:p>
    <w:p w:rsidR="00952516" w:rsidRPr="00D9050C" w:rsidRDefault="002D5158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различные методы, инструменты и запросы при поиске и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 и интерпретировать географическую информацию различных видов и форм представления;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е аргументы, подтверждающие или опровергающие одну и ту же идею, в различных источниках географической информации;</w:t>
      </w:r>
    </w:p>
    <w:p w:rsidR="00952516" w:rsidRPr="00D9050C" w:rsidRDefault="002D515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географической информации;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:rsidR="00952516" w:rsidRPr="00D9050C" w:rsidRDefault="002D5158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систематизировать географическую информацию в разных формах.</w:t>
      </w:r>
    </w:p>
    <w:p w:rsidR="00952516" w:rsidRPr="00D9050C" w:rsidRDefault="002D5158">
      <w:pPr>
        <w:autoSpaceDE w:val="0"/>
        <w:autoSpaceDN w:val="0"/>
        <w:spacing w:before="180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коммуникативными действиями:</w:t>
      </w:r>
    </w:p>
    <w:p w:rsidR="00952516" w:rsidRPr="00D9050C" w:rsidRDefault="002D5158">
      <w:pPr>
        <w:autoSpaceDE w:val="0"/>
        <w:autoSpaceDN w:val="0"/>
        <w:spacing w:before="190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</w:t>
      </w:r>
    </w:p>
    <w:p w:rsidR="00952516" w:rsidRPr="00D9050C" w:rsidRDefault="002D5158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форм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в ходе диалога и/или дискуссии задавать вопросы по существу обсуждаемой темы и высказывать идеи, нацеленные на решение задачи и п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оддержание благожелательности общения;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952516" w:rsidRPr="00D9050C" w:rsidRDefault="002D515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исследования или проекта.</w:t>
      </w:r>
    </w:p>
    <w:p w:rsidR="00952516" w:rsidRPr="00D9050C" w:rsidRDefault="002D5158">
      <w:pPr>
        <w:autoSpaceDE w:val="0"/>
        <w:autoSpaceDN w:val="0"/>
        <w:spacing w:before="178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Сов</w:t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местная деятельность (сотрудничество)</w:t>
      </w:r>
    </w:p>
    <w:p w:rsidR="00952516" w:rsidRPr="00D9050C" w:rsidRDefault="002D5158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 при выполнении 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учебных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географических</w:t>
      </w:r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352" w:right="794" w:bottom="324" w:left="846" w:header="720" w:footer="720" w:gutter="0"/>
          <w:cols w:space="720" w:equalWidth="0">
            <w:col w:w="10260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66" w:line="220" w:lineRule="exact"/>
        <w:rPr>
          <w:lang w:val="ru-RU"/>
        </w:rPr>
      </w:pPr>
    </w:p>
    <w:p w:rsidR="00952516" w:rsidRPr="00D9050C" w:rsidRDefault="002D5158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52516" w:rsidRPr="00D9050C" w:rsidRDefault="002D5158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организацию совместной работы, при выполнении учебных географических проектов определять свою роль (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52516" w:rsidRPr="00D9050C" w:rsidRDefault="002D5158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ответственности.</w:t>
      </w:r>
    </w:p>
    <w:p w:rsidR="00952516" w:rsidRPr="00D9050C" w:rsidRDefault="002D5158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учебными регулятивными действиями:</w:t>
      </w:r>
    </w:p>
    <w:p w:rsidR="00952516" w:rsidRPr="00D9050C" w:rsidRDefault="002D515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</w:t>
      </w: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ация</w:t>
      </w:r>
    </w:p>
    <w:p w:rsidR="00952516" w:rsidRPr="00D9050C" w:rsidRDefault="002D5158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952516" w:rsidRPr="00D9050C" w:rsidRDefault="002D5158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ного алгоритма решения), корректировать предложенный алгоритм с учётом получения новых знаний об изучаемом объекте.</w:t>
      </w:r>
    </w:p>
    <w:p w:rsidR="00952516" w:rsidRPr="00D9050C" w:rsidRDefault="002D515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 (рефлексия)</w:t>
      </w:r>
    </w:p>
    <w:p w:rsidR="00952516" w:rsidRPr="00D9050C" w:rsidRDefault="002D515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самоконтроля и рефлексии;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опыту;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52516" w:rsidRPr="00D9050C" w:rsidRDefault="002D515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соответствие результата цели и условиям</w:t>
      </w:r>
    </w:p>
    <w:p w:rsidR="00952516" w:rsidRPr="00D9050C" w:rsidRDefault="002D515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Принятие себя и других</w:t>
      </w:r>
    </w:p>
    <w:p w:rsidR="00952516" w:rsidRPr="00D9050C" w:rsidRDefault="002D515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мнению;</w:t>
      </w:r>
    </w:p>
    <w:p w:rsidR="00952516" w:rsidRPr="00D9050C" w:rsidRDefault="002D5158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своё право на ошибку и такое же право 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другого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52516" w:rsidRPr="00D9050C" w:rsidRDefault="002D5158">
      <w:pPr>
        <w:autoSpaceDE w:val="0"/>
        <w:autoSpaceDN w:val="0"/>
        <w:spacing w:before="324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52516" w:rsidRPr="00D9050C" w:rsidRDefault="002D5158">
      <w:pPr>
        <w:autoSpaceDE w:val="0"/>
        <w:autoSpaceDN w:val="0"/>
        <w:spacing w:before="262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952516" w:rsidRPr="00D9050C" w:rsidRDefault="002D5158">
      <w:pPr>
        <w:autoSpaceDE w:val="0"/>
        <w:autoSpaceDN w:val="0"/>
        <w:spacing w:before="226" w:after="0" w:line="262" w:lineRule="auto"/>
        <w:ind w:left="42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географических объектов, процессов и явлений, изучаемых различными ветвями географической науки;</w:t>
      </w:r>
    </w:p>
    <w:p w:rsidR="00952516" w:rsidRPr="00D9050C" w:rsidRDefault="002D515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методов исследования, применяемых в географии;</w:t>
      </w:r>
    </w:p>
    <w:p w:rsidR="00952516" w:rsidRPr="00D9050C" w:rsidRDefault="002D5158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источники географической информации (картографические, текстовые, видео и фотоизображения,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интегрировать и инт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286" w:right="818" w:bottom="498" w:left="666" w:header="720" w:footer="720" w:gutter="0"/>
          <w:cols w:space="720" w:equalWidth="0">
            <w:col w:w="10416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108" w:line="220" w:lineRule="exact"/>
        <w:rPr>
          <w:lang w:val="ru-RU"/>
        </w:rPr>
      </w:pPr>
    </w:p>
    <w:p w:rsidR="00952516" w:rsidRPr="00D9050C" w:rsidRDefault="002D5158">
      <w:pPr>
        <w:autoSpaceDE w:val="0"/>
        <w:autoSpaceDN w:val="0"/>
        <w:spacing w:after="0" w:line="350" w:lineRule="auto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р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азличать вклад великих путешественников в географическое изучение Земли;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) факты,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ов и исследователей в развитие знаний о Земле;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в различных источниках информации (включая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) факты,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определять направления, расстояния по плану местности и по географическим картам, географические координаты по географическим картам;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услов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применять понятия «план местности», «географическая карта», «аэрофотоснимок»,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«ориентирование на мест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ности», «стороны горизонта», «горизонтали», «масштаб», «условные знаки» для решения учебных и практико-ориентированных задач;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«план местности» и «географическая карта», параллель» и «меридиан»;—   приводить примеры влияния Солнца на ми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 живой и неживой природы;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смены дня и ночи и времён года;</w:t>
      </w:r>
      <w:proofErr w:type="gramEnd"/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местнос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ти на основе анализа данных наблюдений; описывать внутреннее строение Земли;—   различать понятия «земная кора»; «ядро», «мантия»; «минерал» и «горная порода»;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«материковая» и «океаническая» земная кора;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различать изученные минералы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и горные породы, материковую и океаническую земную кору;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показывать на карте и обозначать на контурной карте материки и океаны, крупные формы рельефа Земли;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различать горы и равнины;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формы рельефа суши по высоте и по внешнему обли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ку;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называть причины землетрясений и вулканических извержений;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«литосфера», «землетрясение», «вулкан», «литосферная плита»,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«эпицентр землетрясения» и «очаг землетрясения» для решения учебных и (или) практико-ориентированных задач;</w:t>
      </w:r>
      <w:proofErr w:type="gramEnd"/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понятия «эпицентр землетрясения» и «очаг землетрясения» для решения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познавательных задач;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проявления в окружающем мире внутренних и внешних процессов </w:t>
      </w:r>
      <w:r w:rsidRPr="00D9050C">
        <w:rPr>
          <w:lang w:val="ru-RU"/>
        </w:rPr>
        <w:br/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: вулканизма, землетрясений; физического, химического и б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иологического</w:t>
      </w:r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328" w:right="710" w:bottom="422" w:left="1086" w:header="720" w:footer="720" w:gutter="0"/>
          <w:cols w:space="720" w:equalWidth="0">
            <w:col w:w="10104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66" w:line="220" w:lineRule="exact"/>
        <w:rPr>
          <w:lang w:val="ru-RU"/>
        </w:rPr>
      </w:pPr>
    </w:p>
    <w:p w:rsidR="00952516" w:rsidRPr="00D9050C" w:rsidRDefault="002D5158">
      <w:pPr>
        <w:autoSpaceDE w:val="0"/>
        <w:autoSpaceDN w:val="0"/>
        <w:spacing w:after="0" w:line="343" w:lineRule="auto"/>
        <w:ind w:left="420" w:right="144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видов выветривания;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 классифицировать острова по происхождению;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опасных природных явлений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в литосфере и средств их предупреждения;—  приводить примеры изменений в литосфере в результате деятельности человека на примере своей местности, России и мира;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актуальных проблем своей местности, решение которых невозможно без участи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я представителей географических специальностей, изучающих литосферу;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действия внешних процессов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наличия полезных ископаемых в своей местности;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фенологических наблюдений и наблюдений за по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годой в различной форме (табличной, графической, географического описания).</w:t>
      </w:r>
    </w:p>
    <w:p w:rsidR="00952516" w:rsidRPr="00D9050C" w:rsidRDefault="002D5158">
      <w:pPr>
        <w:autoSpaceDE w:val="0"/>
        <w:autoSpaceDN w:val="0"/>
        <w:spacing w:before="322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952516" w:rsidRPr="00D9050C" w:rsidRDefault="002D5158">
      <w:pPr>
        <w:autoSpaceDE w:val="0"/>
        <w:autoSpaceDN w:val="0"/>
        <w:spacing w:before="226" w:after="0" w:line="346" w:lineRule="auto"/>
        <w:ind w:left="42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ктико-ориентированных задач;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приводить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примеры опасных природных явлений в геосферах и средств их предупреждения;—  сравнивать инструментарий (способы) получения географической информации на разных этапах географического изучения Земли;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различать свойства вод отдельных частей Мирового океана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объекты гидросферы (моря, озёра, реки, подземные воды, болота, ледники) по заданным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признакам;</w:t>
      </w:r>
      <w:proofErr w:type="gramEnd"/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различать питание и режим рек;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реки по заданным признакам;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«грунтовые, межпластовые и артезианские воды» и применять их для решения учебных и (или) практико-ориентированных задач;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ледственные связи между питанием, режимом реки и климатом на территории речного бассейна;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районов распространения многолетней мерзлоты;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называть причины образования цунами, приливов и отливов;</w:t>
      </w:r>
      <w:proofErr w:type="gramEnd"/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описывать состав, строение атмосферы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</w:t>
      </w:r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286" w:right="700" w:bottom="378" w:left="666" w:header="720" w:footer="720" w:gutter="0"/>
          <w:cols w:space="720" w:equalWidth="0">
            <w:col w:w="10534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66" w:line="220" w:lineRule="exact"/>
        <w:rPr>
          <w:lang w:val="ru-RU"/>
        </w:rPr>
      </w:pPr>
    </w:p>
    <w:p w:rsidR="00952516" w:rsidRPr="00D9050C" w:rsidRDefault="002D5158">
      <w:pPr>
        <w:autoSpaceDE w:val="0"/>
        <w:autoSpaceDN w:val="0"/>
        <w:spacing w:after="0" w:line="343" w:lineRule="auto"/>
        <w:ind w:left="420"/>
        <w:rPr>
          <w:lang w:val="ru-RU"/>
        </w:rPr>
      </w:pP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природы Земли и взаимосвязях между ними для решения учебных и практических задач;—  объяснять образование атмосферных оса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различать свойства воздуха; климаты Земли; климатообразующие факторы;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зависимость между н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агреванием земной поверхности и углом падения солнечных лучей;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температурой воздуха и его относительной влажностью на основе данных эмпирических наблюдений;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сравнивать свойства атмосферы в пунктах, расположенных на разных высотах над уровнем моря; колич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ество солнечного тепла, получаемого земной поверхностью при различных углах падения солнечных лучей;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различать виды атмосферных осадков;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«бризы» и «муссоны»;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«погода» и «климат»;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«атмосфера»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, «тропосфера», «стратосфера», «верхние слои атмосферы»;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выбирать и анализировать географическую инф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ормацию о глобальных климатических изменениях из различных источников для решения учебных и (или) практико-ориентированных задач;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аналоговых и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(или) цифровых приборов (термометр, барометр,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анемометр, флюгер) и представлять результаты наблюдений в табличной и (или) графической форме;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называть границы биосферы;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приспособления живых организмов к среде обитания в разных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прир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одных зонах;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различать растительный и животный мир разных территорий Земли;</w:t>
      </w:r>
      <w:proofErr w:type="gramEnd"/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объяснять взаимосвязи компонентов природы в природно-территориальном комплексе;—  сравнивать особенности растительного и животного мира в различных природных зонах;—  применя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ств в пр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ироде» для решения учебных и (или) практико-ориентированных задач;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сравнивать плодородие почв в различных природных зонах;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приво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952516" w:rsidRPr="00D9050C" w:rsidRDefault="002D5158">
      <w:pPr>
        <w:autoSpaceDE w:val="0"/>
        <w:autoSpaceDN w:val="0"/>
        <w:spacing w:before="322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286" w:right="760" w:bottom="518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108" w:line="220" w:lineRule="exact"/>
        <w:rPr>
          <w:lang w:val="ru-RU"/>
        </w:rPr>
      </w:pPr>
    </w:p>
    <w:p w:rsidR="00952516" w:rsidRPr="00D9050C" w:rsidRDefault="002D5158">
      <w:pPr>
        <w:autoSpaceDE w:val="0"/>
        <w:autoSpaceDN w:val="0"/>
        <w:spacing w:after="0" w:line="348" w:lineRule="auto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Описывать по географическим картам и глобусу местоположение изученных географических объектов для решения учебных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и (или) практико-ориентированных задач;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называть: строение и свойства (целостность, зональность, ритмичность) географической оболочки;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проявления изученных географических явлений, представляющие собой отражение таких свойств географичес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кой оболочки, как зональность, ритмичность и целостность;—  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различать изученные процессы и явления, происходящие в географ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ической оболочке;—  приводить примеры изменений в геосферах в результате деятельности человека;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описывать закономерности изменения в пространстве рельефа, климата, внутренних вод и органического мира;</w:t>
      </w:r>
      <w:proofErr w:type="gramEnd"/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выявлять взаимосвязи между компонентами природы в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пределах отдельных территорий с использованием различных источников географической информации;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называть особенности географических процессов на границах литосферных плит с учётом характера взаимодействия и типа земной коры;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(используя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географические карты) взаимосвязи между движением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литосферных плит и размещением крупных форм рельефа;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воздушные массы Земли, типы климата по заданным показателям;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объяснять образование тропических муссонов, пассатов тропических широ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т, западных ветров;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«воздушные массы», «муссоны», «пассаты», «западные ветры»,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«климатообразующий фактор» для решения учебных и (или) практико-ориентированных задач;—  описывать климат территории по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климатограмме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влияние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климатообразующих факторов на климатические особенности территории;— 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  <w:proofErr w:type="gramEnd"/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различат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ь океанические течения;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источников географической информации;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этапы освоения и заселения отдельн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различать и сравнивать численность населения крупных стран мира;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сравнивать плотность населения разли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чных территорий;</w:t>
      </w:r>
      <w:proofErr w:type="gramEnd"/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328" w:right="716" w:bottom="312" w:left="1086" w:header="720" w:footer="720" w:gutter="0"/>
          <w:cols w:space="720" w:equalWidth="0">
            <w:col w:w="10098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132" w:line="220" w:lineRule="exact"/>
        <w:rPr>
          <w:lang w:val="ru-RU"/>
        </w:rPr>
      </w:pPr>
    </w:p>
    <w:p w:rsidR="00952516" w:rsidRPr="00D9050C" w:rsidRDefault="002D5158">
      <w:pPr>
        <w:autoSpaceDE w:val="0"/>
        <w:autoSpaceDN w:val="0"/>
        <w:spacing w:after="0" w:line="343" w:lineRule="auto"/>
        <w:ind w:left="42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понятие «плотность населения» для решения учебных и (или) практико-ориентированных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задач;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различать городские и сельские поселения;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крупнейших городов мира;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мировых и национальных религий;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проводить языковую классификацию народов;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основные виды хозяйственной деятельности людей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на различных территориях;—  определять страны по их существенным признакам;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стран;—  объяснять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особенности природы, населения и хозяйства отдельных территорий;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знания о населении материков и стран для решения различных учебных и практико-ориентированных задач;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выбирать источники географической информации (картографические, статис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в различных формах (в виде карты, таблицы, графика, географического описани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я) географическую информацию, необходимую для решения учебных и практико-ориентированных задач;</w:t>
      </w:r>
      <w:proofErr w:type="gramEnd"/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ном или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нескольких источниках, для решения различных учебных и практико-ориентированных задач;—  приводить примеры взаимодействия природы и общества в пределах отдельных территорий;—  распознавать проявления глобальных проблем человечества (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экологическая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сырьевая, энергетическая, преодоления отсталости стран, продовольственная) на локальном и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региональном уровнях и приводить примеры международного сотрудничества по их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преодолению.</w:t>
      </w:r>
    </w:p>
    <w:p w:rsidR="00952516" w:rsidRPr="00D9050C" w:rsidRDefault="002D5158">
      <w:pPr>
        <w:autoSpaceDE w:val="0"/>
        <w:autoSpaceDN w:val="0"/>
        <w:spacing w:before="324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952516" w:rsidRPr="00D9050C" w:rsidRDefault="002D5158">
      <w:pPr>
        <w:autoSpaceDE w:val="0"/>
        <w:autoSpaceDN w:val="0"/>
        <w:spacing w:before="226" w:after="0" w:line="338" w:lineRule="auto"/>
        <w:ind w:left="420" w:right="144"/>
        <w:rPr>
          <w:lang w:val="ru-RU"/>
        </w:rPr>
      </w:pP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основные этапы истории формирования и изучения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территории России;—  находить в различных источниках информации факты, позволяющие определить вклад российских учёных и путешественников в освоение страны;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географическое положение России с использованием информации из различных источни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ков;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различать федеральные округа, крупные географические районы и макрорегионы России;—  приводить примеры субъектов Российской Федерации разных видов и показывать их на географической карте;</w:t>
      </w:r>
      <w:proofErr w:type="gramEnd"/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оценивать влияние географического положения регионов Росс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ии на особенности природы, жизнь и хозяйственную деятельность населения;</w:t>
      </w:r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352" w:right="860" w:bottom="372" w:left="666" w:header="720" w:footer="720" w:gutter="0"/>
          <w:cols w:space="720" w:equalWidth="0">
            <w:col w:w="10374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72" w:line="220" w:lineRule="exact"/>
        <w:rPr>
          <w:lang w:val="ru-RU"/>
        </w:rPr>
      </w:pPr>
    </w:p>
    <w:p w:rsidR="00952516" w:rsidRPr="00D9050C" w:rsidRDefault="002D5158">
      <w:pPr>
        <w:autoSpaceDE w:val="0"/>
        <w:autoSpaceDN w:val="0"/>
        <w:spacing w:after="0" w:line="271" w:lineRule="auto"/>
        <w:ind w:right="144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знания о государст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оценивать степень благоприятности природных условий в пределах отдельных регионов ст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раны;</w:t>
      </w:r>
    </w:p>
    <w:p w:rsidR="00952516" w:rsidRPr="00D9050C" w:rsidRDefault="002D5158">
      <w:pPr>
        <w:autoSpaceDE w:val="0"/>
        <w:autoSpaceDN w:val="0"/>
        <w:spacing w:before="190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проводить классификацию природных ресурсов;</w:t>
      </w:r>
    </w:p>
    <w:p w:rsidR="00952516" w:rsidRPr="00D9050C" w:rsidRDefault="002D5158">
      <w:pPr>
        <w:autoSpaceDE w:val="0"/>
        <w:autoSpaceDN w:val="0"/>
        <w:spacing w:before="190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типы природопользования;</w:t>
      </w:r>
    </w:p>
    <w:p w:rsidR="00952516" w:rsidRPr="00D9050C" w:rsidRDefault="002D5158">
      <w:pPr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находить, извлекать и использовать информацию из различных источников географической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орию;</w:t>
      </w:r>
    </w:p>
    <w:p w:rsidR="00952516" w:rsidRPr="00D9050C" w:rsidRDefault="002D5158">
      <w:pPr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952516" w:rsidRPr="00D9050C" w:rsidRDefault="002D5158">
      <w:pPr>
        <w:autoSpaceDE w:val="0"/>
        <w:autoSpaceDN w:val="0"/>
        <w:spacing w:before="190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сравнивать особенности компонентов природы отдельных территорий страны;</w:t>
      </w:r>
    </w:p>
    <w:p w:rsidR="00952516" w:rsidRPr="00D9050C" w:rsidRDefault="002D5158">
      <w:pPr>
        <w:autoSpaceDE w:val="0"/>
        <w:autoSpaceDN w:val="0"/>
        <w:spacing w:before="190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объяснять особенности компо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нентов природы отдельных территорий страны;</w:t>
      </w:r>
    </w:p>
    <w:p w:rsidR="00952516" w:rsidRPr="00D9050C" w:rsidRDefault="002D5158">
      <w:pPr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знания об особенностях компонентов природы Росс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ии и её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отдельных территорий, об особенностях взаимодействия природы и общества в пределах отдельных территорий для решения практико-ориентированных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задач в контексте реальной жизни;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называть географические процессы и явления, определяющие особенности природы страны, отдельных регионов и своей местности;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объяснять распространение по территории страны областей современного горообразования, землетр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ясений и вулканизма;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«плита», «щит», «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моренный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холм», «бараньи лбы», «бархан», «дюна» для решения учебных и (или) практико-ориентированных задач;</w:t>
      </w:r>
    </w:p>
    <w:p w:rsidR="00952516" w:rsidRPr="00D9050C" w:rsidRDefault="002D5158">
      <w:pPr>
        <w:autoSpaceDE w:val="0"/>
        <w:autoSpaceDN w:val="0"/>
        <w:spacing w:before="192" w:after="0" w:line="262" w:lineRule="auto"/>
        <w:ind w:right="864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понятия «солнечная радиация», «годовая амплитуда температур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воздуха»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воздуш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ные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массы» для решения учебных и (или) практико-ориентированных задач;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952516" w:rsidRPr="00D9050C" w:rsidRDefault="002D5158">
      <w:pPr>
        <w:autoSpaceDE w:val="0"/>
        <w:autoSpaceDN w:val="0"/>
        <w:spacing w:before="190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описывать и прогнозировать пог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оду территории по карте погоды;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952516" w:rsidRPr="00D9050C" w:rsidRDefault="002D5158">
      <w:pPr>
        <w:autoSpaceDE w:val="0"/>
        <w:autoSpaceDN w:val="0"/>
        <w:spacing w:before="190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проводить классификацию типов климата и почв России;</w:t>
      </w:r>
    </w:p>
    <w:p w:rsidR="00952516" w:rsidRPr="00D9050C" w:rsidRDefault="002D5158">
      <w:pPr>
        <w:autoSpaceDE w:val="0"/>
        <w:autoSpaceDN w:val="0"/>
        <w:spacing w:before="190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показ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атели, характеризующие состояние окружающей среды;</w:t>
      </w:r>
    </w:p>
    <w:p w:rsidR="00952516" w:rsidRPr="00D9050C" w:rsidRDefault="002D5158">
      <w:pPr>
        <w:autoSpaceDE w:val="0"/>
        <w:autoSpaceDN w:val="0"/>
        <w:spacing w:before="190" w:after="0" w:line="271" w:lineRule="auto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природно-хозяйственных зон в пределах страны; Арктической зоны, южной</w:t>
      </w:r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292" w:right="780" w:bottom="362" w:left="1086" w:header="720" w:footer="720" w:gutter="0"/>
          <w:cols w:space="720" w:equalWidth="0">
            <w:col w:w="10034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66" w:line="220" w:lineRule="exact"/>
        <w:rPr>
          <w:lang w:val="ru-RU"/>
        </w:rPr>
      </w:pPr>
    </w:p>
    <w:p w:rsidR="00952516" w:rsidRPr="00D9050C" w:rsidRDefault="002D5158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границы распространения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многолетней мерзлоты;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952516" w:rsidRPr="00D9050C" w:rsidRDefault="002D515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рационального и нерационального природопользования;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особо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охраняемых природных территорий России и своего края, животных и растений, занесённых в Красную книгу России;</w:t>
      </w:r>
    </w:p>
    <w:p w:rsidR="00952516" w:rsidRPr="00D9050C" w:rsidRDefault="002D5158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источники географической информации (картографические, статистические, текстовые, видео- и фотоизображения, компьютерные базы данных)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, необходимые для изучения особенностей населения России;</w:t>
      </w:r>
    </w:p>
    <w:p w:rsidR="00952516" w:rsidRPr="00D9050C" w:rsidRDefault="002D5158">
      <w:pPr>
        <w:autoSpaceDE w:val="0"/>
        <w:autoSpaceDN w:val="0"/>
        <w:spacing w:before="192" w:after="0" w:line="262" w:lineRule="auto"/>
        <w:ind w:left="420" w:right="1152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адаптации человека к разнообразным природным условиям на территории страны;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сравнивать показатели воспроизводства и качества населения России с мировыми показателями и показа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телями других стран;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952516" w:rsidRPr="00D9050C" w:rsidRDefault="002D515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проводить классификацию населённых пунктов и регионов России по заданным основаниям;</w:t>
      </w:r>
    </w:p>
    <w:p w:rsidR="00952516" w:rsidRPr="00D9050C" w:rsidRDefault="002D5158">
      <w:pPr>
        <w:autoSpaceDE w:val="0"/>
        <w:autoSpaceDN w:val="0"/>
        <w:spacing w:before="190" w:after="0"/>
        <w:ind w:left="420" w:right="288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ач в контексте реальной жизни;</w:t>
      </w:r>
    </w:p>
    <w:p w:rsidR="00952516" w:rsidRPr="00D9050C" w:rsidRDefault="002D5158">
      <w:pPr>
        <w:autoSpaceDE w:val="0"/>
        <w:autoSpaceDN w:val="0"/>
        <w:spacing w:before="190" w:after="0" w:line="283" w:lineRule="auto"/>
        <w:ind w:left="420" w:right="288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понятия «рождаемость», «смертность», «естественный прирост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населения»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миграционный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прирост населения», «общий прирост населения», «плотность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населения»,«основная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полоса (зона) расселения», «урбанизация», «городс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кая агломерация», «посёлок городского типа», «половозрастная структура населения», «средняя прогнозируемая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продолжительность жизни», «трудовые ресурсы», «трудоспособный возраст», «рабочая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сила»,«безработица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», «рынок труда», «качество населения» для решени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я учебных и (или) практико-ориентированных задач;</w:t>
      </w:r>
    </w:p>
    <w:p w:rsidR="00952516" w:rsidRPr="00D9050C" w:rsidRDefault="002D5158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952516" w:rsidRPr="00D9050C" w:rsidRDefault="002D5158">
      <w:pPr>
        <w:autoSpaceDE w:val="0"/>
        <w:autoSpaceDN w:val="0"/>
        <w:spacing w:before="322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952516" w:rsidRPr="00D9050C" w:rsidRDefault="002D5158">
      <w:pPr>
        <w:autoSpaceDE w:val="0"/>
        <w:autoSpaceDN w:val="0"/>
        <w:spacing w:before="226" w:after="0" w:line="271" w:lineRule="auto"/>
        <w:ind w:left="42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источники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952516" w:rsidRPr="00D9050C" w:rsidRDefault="002D5158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в различных формах (в виде карты, таблицы, графика, геогра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фического описания) географическую информацию, необходимую для решения учебных и (или) практико-ориентированных задач;</w:t>
      </w:r>
    </w:p>
    <w:p w:rsidR="00952516" w:rsidRPr="00D9050C" w:rsidRDefault="002D5158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находить, извлекать и использовать информацию, характеризующую отраслевую, функциональную и территориальную структуру хозяйства России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, для решения практико-ориентированных задач;</w:t>
      </w:r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286" w:right="768" w:bottom="462" w:left="666" w:header="720" w:footer="720" w:gutter="0"/>
          <w:cols w:space="720" w:equalWidth="0">
            <w:col w:w="10466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108" w:line="220" w:lineRule="exact"/>
        <w:rPr>
          <w:lang w:val="ru-RU"/>
        </w:rPr>
      </w:pPr>
    </w:p>
    <w:p w:rsidR="00952516" w:rsidRPr="00D9050C" w:rsidRDefault="002D5158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выделять географическую информацию, которая явля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ется противоречивой или может быть недостоверной; определять информацию, недостающую для решения той или иной задачи;</w:t>
      </w:r>
    </w:p>
    <w:p w:rsidR="00952516" w:rsidRPr="00D9050C" w:rsidRDefault="002D5158">
      <w:pPr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«экономико-географическое положение», «состав хозяйства»,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«территория опережающего развития», «себестоимость и рентабельность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производства»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при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родно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-ресурсный потенциал», «инфраструктурный комплекс», «рекреационное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хозяйство»,«инфраструктура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решения учебных и (или) практико-ориентированных задач;</w:t>
      </w:r>
    </w:p>
    <w:p w:rsidR="00952516" w:rsidRPr="00D9050C" w:rsidRDefault="002D5158">
      <w:pPr>
        <w:autoSpaceDE w:val="0"/>
        <w:autoSpaceDN w:val="0"/>
        <w:spacing w:before="192" w:after="0"/>
        <w:ind w:right="432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ой державы; проблемы и перспективы развития отраслей хозяйства и регионов России;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различать территории опережающего развития (ТОР), Арктическую зону и зону Севера России;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ind w:right="288"/>
        <w:jc w:val="center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субъекты Российской Федерации по уровню социально-экономическо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го развития на основе имеющихся знаний и анализа информации из дополнительных источников;</w:t>
      </w:r>
    </w:p>
    <w:p w:rsidR="00952516" w:rsidRPr="00D9050C" w:rsidRDefault="002D5158">
      <w:pPr>
        <w:autoSpaceDE w:val="0"/>
        <w:autoSpaceDN w:val="0"/>
        <w:spacing w:before="190" w:after="0" w:line="281" w:lineRule="auto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находить, извлекать, интегрировать и интерпретировать информацию из различных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источников географической информации (картографические, статистические, текстовые, в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основе возобновляемых источников энергии (ВИЭ);</w:t>
      </w:r>
    </w:p>
    <w:p w:rsidR="00952516" w:rsidRPr="00D9050C" w:rsidRDefault="002D5158">
      <w:pPr>
        <w:autoSpaceDE w:val="0"/>
        <w:autoSpaceDN w:val="0"/>
        <w:spacing w:before="190" w:after="0" w:line="271" w:lineRule="auto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мы размещения производства);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952516" w:rsidRPr="00D9050C" w:rsidRDefault="002D5158">
      <w:pPr>
        <w:autoSpaceDE w:val="0"/>
        <w:autoSpaceDN w:val="0"/>
        <w:spacing w:before="192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природно-ресурсный, человеческий и произв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одственный капитал;</w:t>
      </w:r>
    </w:p>
    <w:p w:rsidR="00952516" w:rsidRPr="00D9050C" w:rsidRDefault="002D5158">
      <w:pPr>
        <w:autoSpaceDE w:val="0"/>
        <w:autoSpaceDN w:val="0"/>
        <w:spacing w:before="192" w:after="0" w:line="262" w:lineRule="auto"/>
        <w:ind w:right="1728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различать виды транспорта и основные показатели их работы: грузооборот и пассажирооборот;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показывать на карте крупнейшие центры и районы размещения отраслей промышленности, транспортные магистрали и центры, районы развития отрасле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й сельского хозяйства;</w:t>
      </w:r>
    </w:p>
    <w:p w:rsidR="00952516" w:rsidRPr="00D9050C" w:rsidRDefault="002D5158">
      <w:pPr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производств;</w:t>
      </w:r>
    </w:p>
    <w:p w:rsidR="00952516" w:rsidRPr="00D9050C" w:rsidRDefault="002D5158">
      <w:pPr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знания об особенностях компонентов природы Росс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ии и её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отдел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</w:t>
      </w:r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328" w:right="720" w:bottom="348" w:left="1086" w:header="720" w:footer="720" w:gutter="0"/>
          <w:cols w:space="720" w:equalWidth="0">
            <w:col w:w="10094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66" w:line="220" w:lineRule="exact"/>
        <w:rPr>
          <w:lang w:val="ru-RU"/>
        </w:rPr>
      </w:pPr>
    </w:p>
    <w:p w:rsidR="00952516" w:rsidRPr="00D9050C" w:rsidRDefault="002D5158">
      <w:pPr>
        <w:autoSpaceDE w:val="0"/>
        <w:autoSpaceDN w:val="0"/>
        <w:spacing w:after="0" w:line="262" w:lineRule="auto"/>
        <w:ind w:right="72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оценивать реализуемые проекты по созданию новых производств с учётом экологической безопасн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ости;</w:t>
      </w:r>
    </w:p>
    <w:p w:rsidR="00952516" w:rsidRPr="00D9050C" w:rsidRDefault="002D5158">
      <w:pPr>
        <w:autoSpaceDE w:val="0"/>
        <w:autoSpaceDN w:val="0"/>
        <w:spacing w:before="190" w:after="0" w:line="271" w:lineRule="auto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ьной экономики;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объяснять географические различия населения и хозяйства территорий крупных регионов страны;</w:t>
      </w:r>
    </w:p>
    <w:p w:rsidR="00952516" w:rsidRPr="00D9050C" w:rsidRDefault="002D5158">
      <w:pPr>
        <w:autoSpaceDE w:val="0"/>
        <w:autoSpaceDN w:val="0"/>
        <w:spacing w:before="192" w:after="0" w:line="262" w:lineRule="auto"/>
        <w:ind w:right="288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952516" w:rsidRPr="00D9050C" w:rsidRDefault="002D5158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оценочные суждения о воздействии человеческой деятельности на окружающую среду своей местности, региона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, страны в целом, о динамике, уровне и структуре социально-экономического развития России, месте и роли России в мире;</w:t>
      </w:r>
    </w:p>
    <w:p w:rsidR="00952516" w:rsidRPr="00D9050C" w:rsidRDefault="002D5158">
      <w:pPr>
        <w:autoSpaceDE w:val="0"/>
        <w:autoSpaceDN w:val="0"/>
        <w:spacing w:before="190" w:after="0" w:line="262" w:lineRule="auto"/>
        <w:ind w:right="1584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объектов Всемирного наследия ЮНЕСКО и описывать их местоположение на географической карте;</w:t>
      </w:r>
    </w:p>
    <w:p w:rsidR="00952516" w:rsidRPr="00D9050C" w:rsidRDefault="002D5158">
      <w:pPr>
        <w:autoSpaceDE w:val="0"/>
        <w:autoSpaceDN w:val="0"/>
        <w:spacing w:before="190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место 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и роль России в мировом хозяйстве.</w:t>
      </w:r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286" w:right="750" w:bottom="1440" w:left="1086" w:header="720" w:footer="720" w:gutter="0"/>
          <w:cols w:space="720" w:equalWidth="0">
            <w:col w:w="10064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64" w:line="220" w:lineRule="exact"/>
        <w:rPr>
          <w:lang w:val="ru-RU"/>
        </w:rPr>
      </w:pPr>
    </w:p>
    <w:p w:rsidR="00952516" w:rsidRDefault="002D5158">
      <w:pPr>
        <w:autoSpaceDE w:val="0"/>
        <w:autoSpaceDN w:val="0"/>
        <w:spacing w:after="428" w:line="374" w:lineRule="auto"/>
        <w:ind w:right="11952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18"/>
        </w:rPr>
        <w:t>5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854"/>
        <w:gridCol w:w="528"/>
        <w:gridCol w:w="1466"/>
        <w:gridCol w:w="1500"/>
        <w:gridCol w:w="7758"/>
      </w:tblGrid>
      <w:tr w:rsidR="00952516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</w:t>
            </w:r>
            <w:r w:rsidRPr="00D905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 разделов и тем программы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7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952516">
        <w:trPr>
          <w:trHeight w:hRule="exact" w:val="542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16" w:rsidRDefault="00952516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16" w:rsidRDefault="00952516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16" w:rsidRDefault="00952516"/>
        </w:tc>
      </w:tr>
      <w:tr w:rsidR="00952516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 Географическое изучение Земли</w:t>
            </w:r>
          </w:p>
        </w:tc>
      </w:tr>
      <w:tr w:rsidR="0095251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45" w:lineRule="auto"/>
              <w:ind w:left="72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http://school-collection.edu.ru/catalog/rubr/523e4226-60b8-b9f7-d940-984745d86418/118882/? interface=catalog&amp;class=48&amp;subject=28</w:t>
            </w:r>
          </w:p>
        </w:tc>
      </w:tr>
      <w:tr w:rsidR="0095251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История географических открытий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45" w:lineRule="auto"/>
              <w:ind w:left="72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http://school-collection.edu.ru/catalog/rubr/523e4226-60b8-b9f7-d940-984745d86418/118882/? interface=catalog&amp;class=48&amp;subject=28</w:t>
            </w:r>
          </w:p>
        </w:tc>
      </w:tr>
      <w:tr w:rsidR="00952516">
        <w:trPr>
          <w:trHeight w:hRule="exact" w:val="348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0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952516"/>
        </w:tc>
      </w:tr>
      <w:tr w:rsidR="00952516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Изображения земной поверхности</w:t>
            </w:r>
          </w:p>
        </w:tc>
      </w:tr>
      <w:tr w:rsidR="009525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Планы местности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http://mygeog.ru/rubrica/interaktivnye-karty/</w:t>
            </w:r>
          </w:p>
        </w:tc>
      </w:tr>
      <w:tr w:rsidR="009525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Географические карты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http://www.edu.ru/maps/cmn/tematic_maps.shtml?#2</w:t>
            </w:r>
          </w:p>
        </w:tc>
      </w:tr>
      <w:tr w:rsidR="00952516">
        <w:trPr>
          <w:trHeight w:hRule="exact" w:val="350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952516"/>
        </w:tc>
      </w:tr>
      <w:tr w:rsidR="00952516" w:rsidRPr="00D9050C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3. Земля - планета Солнечной системы</w:t>
            </w:r>
          </w:p>
        </w:tc>
      </w:tr>
      <w:tr w:rsidR="009525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Земля - планета Солнечной системы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http://presentaci.ru/prezentacii-po-geografii/</w:t>
            </w:r>
          </w:p>
        </w:tc>
      </w:tr>
      <w:tr w:rsidR="00952516">
        <w:trPr>
          <w:trHeight w:hRule="exact" w:val="348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0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952516"/>
        </w:tc>
      </w:tr>
      <w:tr w:rsidR="00952516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Оболочки Земли</w:t>
            </w:r>
          </w:p>
        </w:tc>
      </w:tr>
      <w:tr w:rsidR="009525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Литосфера - каменная оболочка Земли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http://900igr.net/prezentacii-po-geografii.html</w:t>
            </w:r>
          </w:p>
        </w:tc>
      </w:tr>
      <w:tr w:rsidR="00952516">
        <w:trPr>
          <w:trHeight w:hRule="exact" w:val="348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952516"/>
        </w:tc>
      </w:tr>
      <w:tr w:rsidR="00952516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Заключение</w:t>
            </w:r>
          </w:p>
        </w:tc>
      </w:tr>
      <w:tr w:rsidR="0095251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Практикум «Сезонные изменения в природе своей местности»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http://900igr.net/prezentacii-po-geografii.html</w:t>
            </w:r>
          </w:p>
        </w:tc>
      </w:tr>
      <w:tr w:rsidR="00952516">
        <w:trPr>
          <w:trHeight w:hRule="exact" w:val="348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952516"/>
        </w:tc>
      </w:tr>
      <w:tr w:rsidR="00952516">
        <w:trPr>
          <w:trHeight w:hRule="exact" w:val="350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0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952516"/>
        </w:tc>
      </w:tr>
      <w:tr w:rsidR="00952516">
        <w:trPr>
          <w:trHeight w:hRule="exact" w:val="348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</w:t>
            </w:r>
          </w:p>
        </w:tc>
      </w:tr>
    </w:tbl>
    <w:p w:rsidR="00952516" w:rsidRDefault="002D5158">
      <w:pPr>
        <w:autoSpaceDE w:val="0"/>
        <w:autoSpaceDN w:val="0"/>
        <w:spacing w:before="186" w:after="94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6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062"/>
        <w:gridCol w:w="528"/>
        <w:gridCol w:w="1562"/>
        <w:gridCol w:w="1596"/>
        <w:gridCol w:w="8358"/>
      </w:tblGrid>
      <w:tr w:rsidR="00952516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952516">
        <w:trPr>
          <w:trHeight w:hRule="exact" w:val="52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16" w:rsidRDefault="00952516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16" w:rsidRDefault="00952516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16" w:rsidRDefault="00952516"/>
        </w:tc>
      </w:tr>
    </w:tbl>
    <w:p w:rsidR="00952516" w:rsidRDefault="00952516">
      <w:pPr>
        <w:autoSpaceDE w:val="0"/>
        <w:autoSpaceDN w:val="0"/>
        <w:spacing w:after="0" w:line="14" w:lineRule="exact"/>
      </w:pPr>
    </w:p>
    <w:p w:rsidR="00952516" w:rsidRDefault="00952516">
      <w:pPr>
        <w:sectPr w:rsidR="00952516">
          <w:pgSz w:w="16840" w:h="11900"/>
          <w:pgMar w:top="282" w:right="640" w:bottom="3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52516" w:rsidRDefault="0095251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062"/>
        <w:gridCol w:w="528"/>
        <w:gridCol w:w="1562"/>
        <w:gridCol w:w="1596"/>
        <w:gridCol w:w="8358"/>
      </w:tblGrid>
      <w:tr w:rsidR="00952516">
        <w:trPr>
          <w:trHeight w:hRule="exact" w:val="46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 Оболочки Земли</w:t>
            </w:r>
          </w:p>
        </w:tc>
      </w:tr>
      <w:tr w:rsidR="0095251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Гидросфера — водная оболочка Земли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http://school-collection.edu.ru/catalog/rubr/523e4226-60b8-b9f7-d940-984745d86418/118882/? interface=catalog&amp;class=48&amp;subject=28</w:t>
            </w:r>
          </w:p>
        </w:tc>
      </w:tr>
      <w:tr w:rsidR="0095251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Атмосфера — воздушная оболочка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http://school-collection.edu.ru/catalog/rubr/523e4226-60b8-b9f7-d940-984745d86418/118882/? interface=catalog&amp;class=48&amp;subject=28</w:t>
            </w:r>
          </w:p>
        </w:tc>
      </w:tr>
      <w:tr w:rsidR="00952516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Биосфера — оболочка жизни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http://school-collection.edu.ru/catalog/rubr/523e4226-60b8-b9f7-d940-984745d86418/118882/? interface=catalog&amp;class=48&amp;subject=28</w:t>
            </w:r>
          </w:p>
        </w:tc>
      </w:tr>
      <w:tr w:rsidR="00952516">
        <w:trPr>
          <w:trHeight w:hRule="exact" w:val="348"/>
        </w:trPr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</w:t>
            </w:r>
          </w:p>
        </w:tc>
        <w:tc>
          <w:tcPr>
            <w:tcW w:w="11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952516"/>
        </w:tc>
      </w:tr>
      <w:tr w:rsidR="00952516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Заключение</w:t>
            </w:r>
          </w:p>
        </w:tc>
      </w:tr>
      <w:tr w:rsidR="009525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Природно-территориальные комплексы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http://geographyofrussia.com/</w:t>
            </w:r>
          </w:p>
        </w:tc>
      </w:tr>
      <w:tr w:rsidR="00952516">
        <w:trPr>
          <w:trHeight w:hRule="exact" w:val="348"/>
        </w:trPr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952516"/>
        </w:tc>
      </w:tr>
      <w:tr w:rsidR="00952516">
        <w:trPr>
          <w:trHeight w:hRule="exact" w:val="348"/>
        </w:trPr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952516"/>
        </w:tc>
      </w:tr>
      <w:tr w:rsidR="00952516">
        <w:trPr>
          <w:trHeight w:hRule="exact" w:val="540"/>
        </w:trPr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952516"/>
        </w:tc>
      </w:tr>
    </w:tbl>
    <w:p w:rsidR="00952516" w:rsidRDefault="002D5158">
      <w:pPr>
        <w:autoSpaceDE w:val="0"/>
        <w:autoSpaceDN w:val="0"/>
        <w:spacing w:before="188"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098"/>
        <w:gridCol w:w="528"/>
        <w:gridCol w:w="1574"/>
        <w:gridCol w:w="1608"/>
        <w:gridCol w:w="8298"/>
      </w:tblGrid>
      <w:tr w:rsidR="00952516">
        <w:trPr>
          <w:trHeight w:hRule="exact" w:val="350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952516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16" w:rsidRDefault="00952516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16" w:rsidRDefault="00952516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16" w:rsidRDefault="00952516"/>
        </w:tc>
      </w:tr>
      <w:tr w:rsidR="00952516" w:rsidRPr="00D9050C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Главные закономерности природы Земли</w:t>
            </w:r>
          </w:p>
        </w:tc>
      </w:tr>
      <w:tr w:rsidR="009525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Географическая оболочка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http://geographyofrussia.com/</w:t>
            </w:r>
          </w:p>
        </w:tc>
      </w:tr>
      <w:tr w:rsidR="009525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Литосфера и рельеф Земли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http://ppt4web.ru/geografija</w:t>
            </w:r>
          </w:p>
        </w:tc>
      </w:tr>
      <w:tr w:rsidR="0095251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Атмосфера и климаты Земли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http://school-collection.edu.ru/catalog/rubr/523e4226-60b8-b9f7-d940-984745d86418/118882/? interface=catalog&amp;class=48&amp;subject=28</w:t>
            </w:r>
          </w:p>
        </w:tc>
      </w:tr>
      <w:tr w:rsidR="0095251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http://ppt4web.ru/geografija</w:t>
            </w:r>
          </w:p>
        </w:tc>
      </w:tr>
      <w:tr w:rsidR="00952516">
        <w:trPr>
          <w:trHeight w:hRule="exact" w:val="348"/>
        </w:trPr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952516"/>
        </w:tc>
      </w:tr>
      <w:tr w:rsidR="00952516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Человечество на Земле</w:t>
            </w:r>
          </w:p>
        </w:tc>
      </w:tr>
      <w:tr w:rsidR="00952516">
        <w:trPr>
          <w:trHeight w:hRule="exact" w:val="54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0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Численность населения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2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4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http://school-collection.edu.ru/catalog/rubr/523e4226-60b8-b9f7-d940-984745d86418/118882/? interface=catalog&amp;class=48&amp;subject=28</w:t>
            </w:r>
          </w:p>
        </w:tc>
      </w:tr>
      <w:tr w:rsidR="009525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Страны и народы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http://900igr.net/prezentacii-po-geografii.html</w:t>
            </w:r>
          </w:p>
        </w:tc>
      </w:tr>
      <w:tr w:rsidR="00952516">
        <w:trPr>
          <w:trHeight w:hRule="exact" w:val="348"/>
        </w:trPr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952516"/>
        </w:tc>
      </w:tr>
      <w:tr w:rsidR="00952516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Материки и страны</w:t>
            </w:r>
          </w:p>
        </w:tc>
      </w:tr>
      <w:tr w:rsidR="00952516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Южные материки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http://school-collection.edu.ru/catalog/rubr/523e4226-60b8-b9f7-d940-984745d86418/118882/? interface=catalog&amp;class=48&amp;subject=28</w:t>
            </w:r>
          </w:p>
        </w:tc>
      </w:tr>
    </w:tbl>
    <w:p w:rsidR="00952516" w:rsidRDefault="00952516">
      <w:pPr>
        <w:autoSpaceDE w:val="0"/>
        <w:autoSpaceDN w:val="0"/>
        <w:spacing w:after="0" w:line="14" w:lineRule="exact"/>
      </w:pPr>
    </w:p>
    <w:p w:rsidR="00952516" w:rsidRDefault="00952516">
      <w:pPr>
        <w:sectPr w:rsidR="00952516">
          <w:pgSz w:w="16840" w:h="11900"/>
          <w:pgMar w:top="284" w:right="640" w:bottom="3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52516" w:rsidRDefault="0095251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098"/>
        <w:gridCol w:w="528"/>
        <w:gridCol w:w="1574"/>
        <w:gridCol w:w="1608"/>
        <w:gridCol w:w="8298"/>
      </w:tblGrid>
      <w:tr w:rsidR="009525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Северные материки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http://900igr.net/prezentacii-po-geografii.ht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ml</w:t>
            </w:r>
          </w:p>
        </w:tc>
      </w:tr>
      <w:tr w:rsidR="009525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Взаимодействие природы и общества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http://900igr.net/prezentacii-po-geografii.html</w:t>
            </w:r>
          </w:p>
        </w:tc>
      </w:tr>
      <w:tr w:rsidR="00952516">
        <w:trPr>
          <w:trHeight w:hRule="exact" w:val="348"/>
        </w:trPr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952516"/>
        </w:tc>
      </w:tr>
      <w:tr w:rsidR="00952516">
        <w:trPr>
          <w:trHeight w:hRule="exact" w:val="348"/>
        </w:trPr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952516"/>
        </w:tc>
      </w:tr>
      <w:tr w:rsidR="00952516">
        <w:trPr>
          <w:trHeight w:hRule="exact" w:val="542"/>
        </w:trPr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9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</w:tr>
    </w:tbl>
    <w:p w:rsidR="00952516" w:rsidRDefault="002D5158">
      <w:pPr>
        <w:autoSpaceDE w:val="0"/>
        <w:autoSpaceDN w:val="0"/>
        <w:spacing w:before="186" w:after="94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6400"/>
        <w:gridCol w:w="588"/>
        <w:gridCol w:w="1850"/>
        <w:gridCol w:w="1896"/>
        <w:gridCol w:w="4336"/>
      </w:tblGrid>
      <w:tr w:rsidR="00952516">
        <w:trPr>
          <w:trHeight w:hRule="exact" w:val="34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952516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16" w:rsidRDefault="00952516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16" w:rsidRDefault="00952516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16" w:rsidRDefault="00952516"/>
        </w:tc>
      </w:tr>
      <w:tr w:rsidR="00952516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 Географическое пространство России</w:t>
            </w:r>
          </w:p>
        </w:tc>
      </w:tr>
      <w:tr w:rsidR="00952516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http://www.edu.ru/maps/cmn/tematic_maps.shtml?#2</w:t>
            </w:r>
          </w:p>
        </w:tc>
      </w:tr>
      <w:tr w:rsidR="00952516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http://www.edu.ru/maps/cmn/tematic_maps.shtml?#2</w:t>
            </w:r>
          </w:p>
        </w:tc>
      </w:tr>
      <w:tr w:rsidR="00952516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 на территории России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http://geographyofrussia.com/</w:t>
            </w:r>
          </w:p>
        </w:tc>
      </w:tr>
      <w:tr w:rsidR="00952516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http://geographyofrussia.com/</w:t>
            </w:r>
          </w:p>
        </w:tc>
      </w:tr>
      <w:tr w:rsidR="00952516">
        <w:trPr>
          <w:trHeight w:hRule="exact" w:val="350"/>
        </w:trPr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8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952516"/>
        </w:tc>
      </w:tr>
      <w:tr w:rsidR="00952516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2.Природа России</w:t>
            </w:r>
          </w:p>
        </w:tc>
      </w:tr>
      <w:tr w:rsidR="00952516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Природные условия и ресурсы России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http://www.edu.ru/maps/cmn/tematic_maps.shtml?#2</w:t>
            </w:r>
          </w:p>
        </w:tc>
      </w:tr>
      <w:tr w:rsidR="00952516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http://geographyofrussia.com/</w:t>
            </w:r>
          </w:p>
        </w:tc>
      </w:tr>
      <w:tr w:rsidR="00952516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Климат и климатические условия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http://geographyofrussia.com/</w:t>
            </w:r>
          </w:p>
        </w:tc>
      </w:tr>
      <w:tr w:rsidR="00952516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http://www.edu.ru/maps/cmn/tematic_maps.shtml?#2</w:t>
            </w:r>
          </w:p>
        </w:tc>
      </w:tr>
      <w:tr w:rsidR="00952516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Природнохозяйственные зоны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http://geographyofrussia.com/</w:t>
            </w:r>
          </w:p>
        </w:tc>
      </w:tr>
      <w:tr w:rsidR="00952516">
        <w:trPr>
          <w:trHeight w:hRule="exact" w:val="348"/>
        </w:trPr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</w:t>
            </w:r>
          </w:p>
        </w:tc>
        <w:tc>
          <w:tcPr>
            <w:tcW w:w="8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952516"/>
        </w:tc>
      </w:tr>
      <w:tr w:rsidR="00952516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3.Население России</w:t>
            </w:r>
          </w:p>
        </w:tc>
      </w:tr>
      <w:tr w:rsidR="00952516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Численность населения России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http://www.edu.ru/maps/cmn/tematic_maps.shtml?#2</w:t>
            </w:r>
          </w:p>
        </w:tc>
      </w:tr>
      <w:tr w:rsidR="00952516">
        <w:trPr>
          <w:trHeight w:hRule="exact" w:val="35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http://geographyofrussia.com/</w:t>
            </w:r>
          </w:p>
        </w:tc>
      </w:tr>
      <w:tr w:rsidR="00952516">
        <w:trPr>
          <w:trHeight w:hRule="exact" w:val="348"/>
        </w:trPr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64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Народы и религии России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3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http://geographyofrussia.com/</w:t>
            </w:r>
          </w:p>
        </w:tc>
      </w:tr>
      <w:tr w:rsidR="00952516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http://geographyofrussia.com/</w:t>
            </w:r>
          </w:p>
        </w:tc>
      </w:tr>
      <w:tr w:rsidR="00952516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Человеческий капитал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http://geographyofrussia.com/</w:t>
            </w:r>
          </w:p>
        </w:tc>
      </w:tr>
      <w:tr w:rsidR="00952516">
        <w:trPr>
          <w:trHeight w:hRule="exact" w:val="348"/>
        </w:trPr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разделу: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8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952516"/>
        </w:tc>
      </w:tr>
      <w:tr w:rsidR="00952516">
        <w:trPr>
          <w:trHeight w:hRule="exact" w:val="328"/>
        </w:trPr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952516"/>
        </w:tc>
      </w:tr>
    </w:tbl>
    <w:p w:rsidR="00952516" w:rsidRDefault="00952516">
      <w:pPr>
        <w:autoSpaceDE w:val="0"/>
        <w:autoSpaceDN w:val="0"/>
        <w:spacing w:after="0" w:line="14" w:lineRule="exact"/>
      </w:pPr>
    </w:p>
    <w:p w:rsidR="00952516" w:rsidRDefault="00952516">
      <w:pPr>
        <w:sectPr w:rsidR="00952516">
          <w:pgSz w:w="16840" w:h="11900"/>
          <w:pgMar w:top="284" w:right="640" w:bottom="4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52516" w:rsidRDefault="0095251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6832"/>
        <w:gridCol w:w="588"/>
        <w:gridCol w:w="1850"/>
        <w:gridCol w:w="6232"/>
      </w:tblGrid>
      <w:tr w:rsidR="00952516">
        <w:trPr>
          <w:trHeight w:hRule="exact" w:val="348"/>
        </w:trPr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</w:tr>
    </w:tbl>
    <w:p w:rsidR="00952516" w:rsidRDefault="002D5158">
      <w:pPr>
        <w:autoSpaceDE w:val="0"/>
        <w:autoSpaceDN w:val="0"/>
        <w:spacing w:before="188"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530"/>
        <w:gridCol w:w="528"/>
        <w:gridCol w:w="1514"/>
        <w:gridCol w:w="1548"/>
        <w:gridCol w:w="7986"/>
      </w:tblGrid>
      <w:tr w:rsidR="00952516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7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952516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16" w:rsidRDefault="00952516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16" w:rsidRDefault="00952516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16" w:rsidRDefault="00952516"/>
        </w:tc>
      </w:tr>
      <w:tr w:rsidR="00952516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 Хозяйство России</w:t>
            </w:r>
          </w:p>
        </w:tc>
      </w:tr>
      <w:tr w:rsidR="0095251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Общая характеристика хозяйства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45" w:lineRule="auto"/>
              <w:ind w:left="72" w:right="18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http://school-collection.edu.ru/catalog/rubr/523e4226-60b8-b9f7-d940-984745d86418/118882/? interface=catalog&amp;class=48&amp;subject=28</w:t>
            </w:r>
          </w:p>
        </w:tc>
      </w:tr>
      <w:tr w:rsidR="0095251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Топливно-энергетический комплекс (ТЭК)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45" w:lineRule="auto"/>
              <w:ind w:left="72" w:right="18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http://school-collection.edu.ru/catalog/rubr/523e4226-60b8-b9f7-d940-984745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d86418/118882/? interface=catalog&amp;class=48&amp;subject=28</w:t>
            </w:r>
          </w:p>
        </w:tc>
      </w:tr>
      <w:tr w:rsidR="00952516" w:rsidRPr="00D9050C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Металлургический комплекс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maps</w:t>
            </w: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cmn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tematic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maps</w:t>
            </w: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shtml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?#2</w:t>
            </w:r>
          </w:p>
        </w:tc>
      </w:tr>
      <w:tr w:rsidR="0095251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Машиностроительный комплекс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45" w:lineRule="auto"/>
              <w:ind w:left="72" w:right="18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http://school-collection.edu.ru/catalog/rubr/523e4226-60b8-b9f7-d940-984745d86418/118882/? interface=catalog&amp;class=48&amp;subject=28</w:t>
            </w:r>
          </w:p>
        </w:tc>
      </w:tr>
      <w:tr w:rsidR="00952516" w:rsidRPr="00D9050C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Химико-лесной комплекс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maps</w:t>
            </w: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cmn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tematic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maps</w:t>
            </w: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shtml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?#2</w:t>
            </w:r>
          </w:p>
        </w:tc>
      </w:tr>
      <w:tr w:rsidR="0095251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Агропромышленный комплекс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(АПК)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45" w:lineRule="auto"/>
              <w:ind w:left="72" w:right="18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http://school-collection.edu.ru/catalog/rubr/523e4226-60b8-b9f7-d940-984745d86418/118882/? interface=catalog&amp;class=48&amp;subject=28</w:t>
            </w:r>
          </w:p>
        </w:tc>
      </w:tr>
      <w:tr w:rsidR="00952516" w:rsidRPr="00D9050C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Инфраструктурный комплекс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maps</w:t>
            </w: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cmn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tematic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maps</w:t>
            </w: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shtml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?#2</w:t>
            </w:r>
          </w:p>
        </w:tc>
      </w:tr>
      <w:tr w:rsidR="00952516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Обобщение знаний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45" w:lineRule="auto"/>
              <w:ind w:left="72" w:right="18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http://school-collection.edu.ru/catalog/rubr/523e4226-60b8-b9f7-d940-984745d86418/118882/? interface=catalog&amp;class=48&amp;subject=28</w:t>
            </w:r>
          </w:p>
        </w:tc>
      </w:tr>
      <w:tr w:rsidR="00952516">
        <w:trPr>
          <w:trHeight w:hRule="exact" w:val="348"/>
        </w:trPr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</w:t>
            </w:r>
          </w:p>
        </w:tc>
        <w:tc>
          <w:tcPr>
            <w:tcW w:w="1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952516"/>
        </w:tc>
      </w:tr>
      <w:tr w:rsidR="00952516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Регионы России</w:t>
            </w:r>
          </w:p>
        </w:tc>
      </w:tr>
      <w:tr w:rsidR="00952516" w:rsidRPr="00D9050C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proofErr w:type="gramStart"/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Западный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макрорегион (Европейская часть) России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maps</w:t>
            </w: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cmn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tematic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maps</w:t>
            </w: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shtml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?#2</w:t>
            </w:r>
          </w:p>
        </w:tc>
      </w:tr>
      <w:tr w:rsidR="0095251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proofErr w:type="gramStart"/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Восточный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макрорегион (Азиатская часть)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45" w:lineRule="auto"/>
              <w:ind w:left="72" w:right="18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http://school-collection.edu.ru/catalog/rubr/523e4226-60b8-b9f7-d940-984745d86418/118882/? interface=catalog&amp;class=48&amp;subject=28</w:t>
            </w:r>
          </w:p>
        </w:tc>
      </w:tr>
      <w:tr w:rsidR="00952516" w:rsidRPr="00D9050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Обобщение знаний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maps</w:t>
            </w: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cmn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tematic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maps</w:t>
            </w: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shtml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?#2</w:t>
            </w:r>
          </w:p>
        </w:tc>
      </w:tr>
      <w:tr w:rsidR="00952516">
        <w:trPr>
          <w:trHeight w:hRule="exact" w:val="350"/>
        </w:trPr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1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952516"/>
        </w:tc>
      </w:tr>
      <w:tr w:rsidR="00952516" w:rsidRPr="00D9050C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3. Россия в современном мире</w:t>
            </w:r>
          </w:p>
        </w:tc>
      </w:tr>
      <w:tr w:rsidR="0095251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Россия в современном мире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45" w:lineRule="auto"/>
              <w:ind w:left="72" w:right="18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http://school-collection.edu.ru/catalog/rubr/523e4226-60b8-b9f7-d940-984745d86418/118882/? interface=catalog&amp;class=48&amp;subject=28</w:t>
            </w:r>
          </w:p>
        </w:tc>
      </w:tr>
      <w:tr w:rsidR="00952516">
        <w:trPr>
          <w:trHeight w:hRule="exact" w:val="348"/>
        </w:trPr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952516"/>
        </w:tc>
      </w:tr>
      <w:tr w:rsidR="00952516">
        <w:trPr>
          <w:trHeight w:hRule="exact" w:val="348"/>
        </w:trPr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952516"/>
        </w:tc>
      </w:tr>
      <w:tr w:rsidR="00952516">
        <w:trPr>
          <w:trHeight w:hRule="exact" w:val="328"/>
        </w:trPr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9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</w:tr>
    </w:tbl>
    <w:p w:rsidR="00952516" w:rsidRDefault="00952516">
      <w:pPr>
        <w:autoSpaceDE w:val="0"/>
        <w:autoSpaceDN w:val="0"/>
        <w:spacing w:after="0" w:line="14" w:lineRule="exact"/>
      </w:pPr>
    </w:p>
    <w:p w:rsidR="00952516" w:rsidRDefault="00952516">
      <w:pPr>
        <w:sectPr w:rsidR="00952516">
          <w:pgSz w:w="16840" w:h="11900"/>
          <w:pgMar w:top="284" w:right="640" w:bottom="3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52516" w:rsidRDefault="00952516">
      <w:pPr>
        <w:sectPr w:rsidR="00952516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  <w:bookmarkStart w:id="0" w:name="_GoBack"/>
      <w:bookmarkEnd w:id="0"/>
    </w:p>
    <w:p w:rsidR="00952516" w:rsidRDefault="00952516">
      <w:pPr>
        <w:autoSpaceDE w:val="0"/>
        <w:autoSpaceDN w:val="0"/>
        <w:spacing w:after="78" w:line="220" w:lineRule="exact"/>
      </w:pPr>
    </w:p>
    <w:p w:rsidR="00952516" w:rsidRDefault="002D5158">
      <w:pPr>
        <w:autoSpaceDE w:val="0"/>
        <w:autoSpaceDN w:val="0"/>
        <w:spacing w:after="140" w:line="382" w:lineRule="auto"/>
        <w:ind w:right="6768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5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952516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952516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16" w:rsidRDefault="00952516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16" w:rsidRDefault="0095251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16" w:rsidRDefault="00952516"/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География-наука о планете Земля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География - наука о планете Земля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Выдающиеся географические открытия.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Выдающиеся географические открытия.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88" w:after="0" w:line="264" w:lineRule="auto"/>
              <w:ind w:left="72" w:right="144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Современный этап научных </w:t>
            </w:r>
            <w:proofErr w:type="spellStart"/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r w:rsidRPr="00D9050C">
              <w:rPr>
                <w:rFonts w:ascii="DejaVu Serif" w:eastAsia="DejaVu Serif" w:hAnsi="DejaVu Serif"/>
                <w:color w:val="000000"/>
                <w:sz w:val="24"/>
                <w:lang w:val="ru-RU"/>
              </w:rPr>
              <w:t>‐</w:t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ских</w:t>
            </w:r>
            <w:proofErr w:type="spellEnd"/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исследований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0" w:after="0" w:line="264" w:lineRule="auto"/>
              <w:ind w:left="72" w:right="144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Современный этап научных </w:t>
            </w:r>
            <w:proofErr w:type="spellStart"/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r w:rsidRPr="00D9050C">
              <w:rPr>
                <w:rFonts w:ascii="DejaVu Serif" w:eastAsia="DejaVu Serif" w:hAnsi="DejaVu Serif"/>
                <w:color w:val="000000"/>
                <w:sz w:val="24"/>
                <w:lang w:val="ru-RU"/>
              </w:rPr>
              <w:t>‐</w:t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ских</w:t>
            </w:r>
            <w:proofErr w:type="spellEnd"/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исследований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Любопытные эпизоды и наблюдения </w:t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путешественников и участников научно-исследовательских экспедиций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География сегодня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Описание и нанесение на контурную карту географических маршрутов путешественников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100" w:after="0" w:line="262" w:lineRule="auto"/>
              <w:ind w:left="72" w:right="115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Ориентирование и способы ориентирования на местности.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Ориентирование и способы ориентирования на местности.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Масштаб и его виды.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Масштаб и его виды.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земной поверхности на плоскости.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Местность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бумаге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/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Географическая карта – особый источник информации.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Градусная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сетка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952516" w:rsidRDefault="00952516">
      <w:pPr>
        <w:autoSpaceDE w:val="0"/>
        <w:autoSpaceDN w:val="0"/>
        <w:spacing w:after="0" w:line="14" w:lineRule="exact"/>
      </w:pPr>
    </w:p>
    <w:p w:rsidR="00952516" w:rsidRDefault="00952516">
      <w:pPr>
        <w:sectPr w:rsidR="00952516">
          <w:pgSz w:w="11900" w:h="16840"/>
          <w:pgMar w:top="298" w:right="650" w:bottom="4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2516" w:rsidRDefault="0095251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Географическая широта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Географическая долгота. Географические координаты.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Определение по карте и глобусу с помощью приборов географических координат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Определение расстояний и направлений по глобусу и карте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4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Земля – планета Солнечной системы.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Форма, размеры и движение Земли вокруг своей оси и вокруг Солнца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Солнечный свет на Земле. Пояса освещённости.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525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солнечного света и тепла на поверхности Земли.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Земная кора и литосфера.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Горные породы, минералы, полезные ископаемые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Сокровища земных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недр.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мире камней и кристаллов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5251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Загадочные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движении земной коры. Землетрясение и вулканизм.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Рельеф Земли. Равнины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Описание по карте равнин и гор по плану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Практикум «Сезонные изменения в природе своей местности»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52516" w:rsidRDefault="00952516">
      <w:pPr>
        <w:autoSpaceDE w:val="0"/>
        <w:autoSpaceDN w:val="0"/>
        <w:spacing w:after="0" w:line="14" w:lineRule="exact"/>
      </w:pPr>
    </w:p>
    <w:p w:rsidR="00952516" w:rsidRDefault="00952516">
      <w:pPr>
        <w:sectPr w:rsidR="00952516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2516" w:rsidRDefault="0095251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28"/>
        </w:trPr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7.5</w:t>
            </w:r>
          </w:p>
        </w:tc>
      </w:tr>
    </w:tbl>
    <w:p w:rsidR="00952516" w:rsidRDefault="002D5158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6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74"/>
        <w:gridCol w:w="732"/>
        <w:gridCol w:w="1620"/>
        <w:gridCol w:w="1668"/>
        <w:gridCol w:w="2954"/>
      </w:tblGrid>
      <w:tr w:rsidR="00952516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952516">
        <w:trPr>
          <w:trHeight w:hRule="exact" w:val="830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16" w:rsidRDefault="00952516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16" w:rsidRDefault="0095251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16" w:rsidRDefault="00952516"/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 и строение гидросферы.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Мировой океан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Мировой океан.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практических задач по карте.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Воды океана.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Реки Земли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Озера и </w:t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болота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одземные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воды и </w:t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ледники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952516" w:rsidRPr="00D9050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Гидросфера и человек.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«Оценочного листа»;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знаний по </w:t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«Г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идросфера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52516" w:rsidRPr="00D9050C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 и строение атмосферы.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74" w:lineRule="auto"/>
              <w:ind w:left="72" w:right="576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«Оценочного листа»;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Тепло в атмосфере.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Тепло в атмосфере.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Ветер.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Вода в атмосфере.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Атмосферные осадки.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Погода и климат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52516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за погодой. Карты погоды.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952516" w:rsidRDefault="00952516">
      <w:pPr>
        <w:autoSpaceDE w:val="0"/>
        <w:autoSpaceDN w:val="0"/>
        <w:spacing w:after="0" w:line="14" w:lineRule="exact"/>
      </w:pPr>
    </w:p>
    <w:p w:rsidR="00952516" w:rsidRDefault="00952516">
      <w:pPr>
        <w:sectPr w:rsidR="00952516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2516" w:rsidRDefault="0095251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74"/>
        <w:gridCol w:w="732"/>
        <w:gridCol w:w="1620"/>
        <w:gridCol w:w="1668"/>
        <w:gridCol w:w="2954"/>
      </w:tblGrid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Атмосфера и человек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знаний«Атмосфера»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Биосфера – земная оболочка.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Почва как особое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природное образование.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Биосфера – сфера жизни.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52516">
        <w:trPr>
          <w:trHeight w:hRule="exact" w:val="49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Биосфера – сфера жизни.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знаний«Биосфера»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Природно-территориальные комплексы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Природно-территориальные комплексы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Природно-территориальные комплексы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28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6.5</w:t>
            </w:r>
          </w:p>
        </w:tc>
      </w:tr>
    </w:tbl>
    <w:p w:rsidR="00952516" w:rsidRDefault="002D5158">
      <w:pPr>
        <w:autoSpaceDE w:val="0"/>
        <w:autoSpaceDN w:val="0"/>
        <w:spacing w:before="220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952516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952516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16" w:rsidRDefault="00952516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16" w:rsidRDefault="0095251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16" w:rsidRDefault="00952516"/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Географическая оболочка Земли.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зоны Земли Культурные ландшафты.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Влияние человека на ландшафт.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952516" w:rsidRDefault="00952516">
      <w:pPr>
        <w:autoSpaceDE w:val="0"/>
        <w:autoSpaceDN w:val="0"/>
        <w:spacing w:after="0" w:line="14" w:lineRule="exact"/>
      </w:pPr>
    </w:p>
    <w:p w:rsidR="00952516" w:rsidRDefault="00952516">
      <w:pPr>
        <w:sectPr w:rsidR="00952516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2516" w:rsidRDefault="0095251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знаний по теме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«Географическая об</w:t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олочка Земли»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Горные породы, минералы, полезные ископаемые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мире камней и кристаллов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Рельеф Земли. Равнины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Рельеф Земли. Равнины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52516" w:rsidRPr="00D9050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 и строение атмосферы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9050C">
              <w:rPr>
                <w:lang w:val="ru-RU"/>
              </w:rPr>
              <w:br/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Тепло в атмосфере.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Атмосферное давление.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 w:rsidRPr="00D9050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Ветер.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9050C">
              <w:rPr>
                <w:lang w:val="ru-RU"/>
              </w:rPr>
              <w:br/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Вода в атмосфере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952516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Атмосферные осадки.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952516" w:rsidRPr="00D9050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Погода и климат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9050C">
              <w:rPr>
                <w:lang w:val="ru-RU"/>
              </w:rPr>
              <w:br/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Атмосфера и человек.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Мировой океан.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 w:rsidRPr="00D9050C">
        <w:trPr>
          <w:trHeight w:hRule="exact" w:val="15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Мировой океан.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9050C">
              <w:rPr>
                <w:lang w:val="ru-RU"/>
              </w:rPr>
              <w:br/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952516" w:rsidRPr="00D9050C" w:rsidRDefault="00952516">
      <w:pPr>
        <w:autoSpaceDE w:val="0"/>
        <w:autoSpaceDN w:val="0"/>
        <w:spacing w:after="0" w:line="14" w:lineRule="exact"/>
        <w:rPr>
          <w:lang w:val="ru-RU"/>
        </w:rPr>
      </w:pPr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практических задач по карте.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Воды океана.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Реки Земли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Озера и болота. Подземные воды и ледники.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52516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Размещение людей на Земле.</w:t>
            </w:r>
          </w:p>
          <w:p w:rsidR="00952516" w:rsidRPr="00D9050C" w:rsidRDefault="002D5158">
            <w:pPr>
              <w:autoSpaceDE w:val="0"/>
              <w:autoSpaceDN w:val="0"/>
              <w:spacing w:before="72" w:after="0" w:line="262" w:lineRule="auto"/>
              <w:ind w:left="72" w:right="576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Численность населения Земли, её изменение</w:t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во времени.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9525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Размещение людей на Земле.</w:t>
            </w:r>
          </w:p>
          <w:p w:rsidR="00952516" w:rsidRPr="00D9050C" w:rsidRDefault="002D5158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Численность населения Земли, её изменение во времени.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952516" w:rsidRPr="00D9050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Размещение людей на Земле.</w:t>
            </w:r>
          </w:p>
          <w:p w:rsidR="00952516" w:rsidRPr="00D9050C" w:rsidRDefault="002D5158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Численность населения Земли, её изменение во времени.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9050C">
              <w:rPr>
                <w:lang w:val="ru-RU"/>
              </w:rPr>
              <w:br/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Народы, языки и религии мира.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Городское и сельское население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Страны мира.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 w:rsidRPr="00D9050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Африка: образ материка. ГП.</w:t>
            </w:r>
          </w:p>
          <w:p w:rsidR="00952516" w:rsidRDefault="002D5158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строения земной коры и рельеф.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Полезные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ископаемые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9050C">
              <w:rPr>
                <w:lang w:val="ru-RU"/>
              </w:rPr>
              <w:br/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2516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/>
              <w:ind w:left="72" w:right="144"/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Африка: образ материка. Особенности климата, внутренних вод,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растительного и животного мира. </w:t>
            </w:r>
            <w:r w:rsidRPr="00D9050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зоны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952516" w:rsidRPr="00D9050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Африка: путешествие «Кто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путешествует – живёт!». История освоения. Население и его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хозяйственная деятельность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9050C">
              <w:rPr>
                <w:lang w:val="ru-RU"/>
              </w:rPr>
              <w:br/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Многообразие стран. Путешествие по Африке.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Египет.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52516" w:rsidRDefault="00952516">
      <w:pPr>
        <w:autoSpaceDE w:val="0"/>
        <w:autoSpaceDN w:val="0"/>
        <w:spacing w:after="0" w:line="14" w:lineRule="exact"/>
      </w:pPr>
    </w:p>
    <w:p w:rsidR="00952516" w:rsidRDefault="00952516">
      <w:pPr>
        <w:sectPr w:rsidR="00952516">
          <w:pgSz w:w="11900" w:h="16840"/>
          <w:pgMar w:top="284" w:right="650" w:bottom="6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2516" w:rsidRDefault="0095251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и защита проекта «Создание национального парка в Танзании».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по теме: «Африка».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Австралия: образ материка. ГП. Особенности рельефа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 w:rsidRPr="00D9050C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Австралия: климат, внутренние воды, природные зоны. Население и его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хозяйственная деятельность.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9050C">
              <w:rPr>
                <w:lang w:val="ru-RU"/>
              </w:rPr>
              <w:br/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Путешествие по Австралии.</w:t>
            </w:r>
          </w:p>
          <w:p w:rsidR="00952516" w:rsidRPr="00D9050C" w:rsidRDefault="002D515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Австралийский Союз. Океания.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по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теме: «Австралия»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Антарктида: образ материка. ГП. Ледовый покров и рельеф.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 w:rsidRPr="00D9050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Южная Америка: образ материка. ГП. Особенности рельефа.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9050C">
              <w:rPr>
                <w:lang w:val="ru-RU"/>
              </w:rPr>
              <w:br/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25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Латинская Америка в </w:t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мире.</w:t>
            </w:r>
          </w:p>
          <w:p w:rsidR="00952516" w:rsidRPr="00D9050C" w:rsidRDefault="002D5158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Многообразие стран. Население и его хозяйственная деятельность.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Северная Америка: образ материка. ГП. Особенности рельефа.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Северная Америка: климат,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внутренние воды, растительный и животный </w:t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95251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62" w:lineRule="auto"/>
              <w:ind w:left="72" w:right="288"/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Многообразие стран. Англо-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саксонская Америка.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США. Канада.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5251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/>
              <w:ind w:left="72"/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Путешествие по Северной Америке. Вест-Индия. Мексика. Путешествие по Северной Америке.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Лос-Анджелес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Сан-Франциско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Соединённые Штаты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Америки.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по теме: «Северная Америка»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52516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Евразия: образ материка.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952516" w:rsidRDefault="00952516">
      <w:pPr>
        <w:autoSpaceDE w:val="0"/>
        <w:autoSpaceDN w:val="0"/>
        <w:spacing w:after="0" w:line="14" w:lineRule="exact"/>
      </w:pPr>
    </w:p>
    <w:p w:rsidR="00952516" w:rsidRDefault="00952516">
      <w:pPr>
        <w:sectPr w:rsidR="00952516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2516" w:rsidRDefault="0095251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Европа в мире.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Европа: путешествие. Германия.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Европа: путешествие. Франция.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Европа: путешествие. Великобритания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Азия: путешествие.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 w:rsidRPr="00D9050C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Многообразие стран. Китай.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9050C">
              <w:rPr>
                <w:lang w:val="ru-RU"/>
              </w:rPr>
              <w:br/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2516" w:rsidRPr="00D9050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Многообразие стран. Индия.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9050C">
              <w:rPr>
                <w:lang w:val="ru-RU"/>
              </w:rPr>
              <w:br/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по теме: «Материки и страны».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28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</w:tr>
    </w:tbl>
    <w:p w:rsidR="00952516" w:rsidRDefault="002D5158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952516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952516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16" w:rsidRDefault="00952516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16" w:rsidRDefault="0095251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16" w:rsidRDefault="00952516"/>
        </w:tc>
      </w:tr>
      <w:tr w:rsidR="00952516">
        <w:trPr>
          <w:trHeight w:hRule="exact" w:val="9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территории России. Заселение </w:t>
            </w:r>
            <w:proofErr w:type="spellStart"/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террито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рии</w:t>
            </w:r>
            <w:proofErr w:type="spellEnd"/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52516" w:rsidRDefault="00952516">
      <w:pPr>
        <w:autoSpaceDE w:val="0"/>
        <w:autoSpaceDN w:val="0"/>
        <w:spacing w:after="0" w:line="14" w:lineRule="exact"/>
      </w:pPr>
    </w:p>
    <w:p w:rsidR="00952516" w:rsidRDefault="00952516">
      <w:pPr>
        <w:sectPr w:rsidR="00952516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2516" w:rsidRDefault="0095251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территории</w:t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России. Заселение </w:t>
            </w:r>
            <w:proofErr w:type="spellStart"/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террито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рии</w:t>
            </w:r>
            <w:proofErr w:type="spellEnd"/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Россия на карте мира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Ориентирование по карте России.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Районирование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5251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Россия на карте часовых поясов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Россия на карте часовых поясов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Административно территориальное устройство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Административно территориальное устройство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52516" w:rsidRPr="00D9050C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9050C">
              <w:rPr>
                <w:lang w:val="ru-RU"/>
              </w:rPr>
              <w:br/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листа»;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ВПР;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История развития земной коры. Геологическое 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лето​счисление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100" w:after="0" w:line="262" w:lineRule="auto"/>
              <w:ind w:left="72" w:right="1008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рельефа России. Тектонические </w:t>
            </w:r>
            <w:proofErr w:type="spellStart"/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структу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ры</w:t>
            </w:r>
            <w:proofErr w:type="spellEnd"/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Рельеф. Скульптура поверхности.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Рельеф. Скульптура поверхности.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Полезные ископаемые России.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952516" w:rsidRPr="00D9050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Полезные ископаемые России.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9050C">
              <w:rPr>
                <w:lang w:val="ru-RU"/>
              </w:rPr>
              <w:br/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2516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Стихийные явления на территории России: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952516" w:rsidRDefault="00952516">
      <w:pPr>
        <w:autoSpaceDE w:val="0"/>
        <w:autoSpaceDN w:val="0"/>
        <w:spacing w:after="0" w:line="14" w:lineRule="exact"/>
      </w:pPr>
    </w:p>
    <w:p w:rsidR="00952516" w:rsidRDefault="00952516">
      <w:pPr>
        <w:sectPr w:rsidR="00952516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2516" w:rsidRDefault="0095251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Рельеф Саратовско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й области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Итоговый урок по теме: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«Геологическое строение и рельеф»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Климат России. Понятие «солнечная радиация».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Атмосферная циркуляция. Воздушные массы над 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тер​</w:t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риторией</w:t>
            </w:r>
            <w:proofErr w:type="spellEnd"/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95251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Атмосферная циркуляция. Воздушные массы над 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тер​</w:t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риторией</w:t>
            </w:r>
            <w:proofErr w:type="spellEnd"/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525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Влияние географического положения на климат России Климатические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пояса и типы климата России.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Влияние географического положения на климат России Климатические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пояса и типы климата России.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Сезонность и комфортность климата Влияние климатических условий на здоровье и жизнь человека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Климат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Саратовской  области.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 w:rsidRPr="00D9050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Россия — морская держава.</w:t>
            </w:r>
          </w:p>
          <w:p w:rsidR="00952516" w:rsidRPr="00D9050C" w:rsidRDefault="002D515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российских морей.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9050C">
              <w:rPr>
                <w:lang w:val="ru-RU"/>
              </w:rPr>
              <w:br/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Ресурсы морей и их использование человеком.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952516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Реки России. Режим рек </w:t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Озера России. Распространение озер. Крупнейшие озера.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озер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9525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Болота. Распространение болот. Подземные воды. Водные ресурсы родного края. Ледники.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Водные дороги и перекрёстки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Причины, по которым люди издревле селились на </w:t>
            </w:r>
            <w:proofErr w:type="spellStart"/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бере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гах</w:t>
            </w:r>
            <w:proofErr w:type="spellEnd"/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рек и морей.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52516">
        <w:trPr>
          <w:trHeight w:hRule="exact" w:val="85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Северные безлесные зоны.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952516" w:rsidRDefault="00952516">
      <w:pPr>
        <w:autoSpaceDE w:val="0"/>
        <w:autoSpaceDN w:val="0"/>
        <w:spacing w:after="0" w:line="14" w:lineRule="exact"/>
      </w:pPr>
    </w:p>
    <w:p w:rsidR="00952516" w:rsidRDefault="00952516">
      <w:pPr>
        <w:sectPr w:rsidR="00952516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2516" w:rsidRDefault="0095251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Северные безлесные зоны.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71" w:lineRule="auto"/>
              <w:ind w:left="72" w:right="170"/>
              <w:jc w:val="both"/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Лесные зоны. Зоны тайги, смешанных и 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широколист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​венных лесов.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—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лесная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держава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525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71" w:lineRule="auto"/>
              <w:ind w:left="72" w:right="170"/>
              <w:jc w:val="both"/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Лесные зоны. Зоны тайги, смешанных и 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широколист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​венных лесов.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—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лесная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держава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Степи и лесостепи Особенности лесостепной и степной зон.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 w:rsidRPr="00D9050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Южные безлесные зоны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9050C">
              <w:rPr>
                <w:lang w:val="ru-RU"/>
              </w:rPr>
              <w:br/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Субтропики. Области высотной поясности в России.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Природные зоны Саратовской области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Великие равнины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Великие равнины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Горный каркас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Регионы многолетней мерзлоты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Экзотика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 w:rsidRPr="00D9050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Экологическая ситуация 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9050C">
              <w:rPr>
                <w:lang w:val="ru-RU"/>
              </w:rPr>
              <w:br/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251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Экологическая безопасность 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525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Численность и воспроизводство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населения. Темпы роста численности </w:t>
            </w:r>
            <w:proofErr w:type="spellStart"/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насе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ления</w:t>
            </w:r>
            <w:proofErr w:type="spellEnd"/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Численность и воспроизводство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населения. Темпы роста численности </w:t>
            </w:r>
            <w:proofErr w:type="spellStart"/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насе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ления</w:t>
            </w:r>
            <w:proofErr w:type="spellEnd"/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952516" w:rsidRDefault="00952516">
      <w:pPr>
        <w:autoSpaceDE w:val="0"/>
        <w:autoSpaceDN w:val="0"/>
        <w:spacing w:after="0" w:line="14" w:lineRule="exact"/>
      </w:pPr>
    </w:p>
    <w:p w:rsidR="00952516" w:rsidRDefault="00952516">
      <w:pPr>
        <w:sectPr w:rsidR="00952516">
          <w:pgSz w:w="11900" w:h="16840"/>
          <w:pgMar w:top="284" w:right="650" w:bottom="10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2516" w:rsidRDefault="0095251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952516" w:rsidRPr="00D9050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«Демографи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ческий портрет»населения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9050C">
              <w:rPr>
                <w:lang w:val="ru-RU"/>
              </w:rPr>
              <w:br/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Размещение населения. Зона очагового заселения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Города и сельские поселения. Урбанизация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952516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100" w:after="0" w:line="271" w:lineRule="auto"/>
              <w:ind w:left="72" w:right="720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Миграции населения. Мигранты. </w:t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Этические нормы в отношении мигрантов.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- многонациональное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государство. Национальный состав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- многонациональное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государство. Национальный состав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 w:rsidRPr="00D9050C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Трудоспособный возраст. Трудовые </w:t>
            </w:r>
            <w:proofErr w:type="spellStart"/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ресур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сы</w:t>
            </w:r>
            <w:proofErr w:type="spellEnd"/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9050C">
              <w:rPr>
                <w:lang w:val="ru-RU"/>
              </w:rPr>
              <w:br/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листа»;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ВПР;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952516" w:rsidRPr="00D9050C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9050C">
              <w:rPr>
                <w:lang w:val="ru-RU"/>
              </w:rPr>
              <w:br/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52516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952516" w:rsidRDefault="00952516">
      <w:pPr>
        <w:autoSpaceDE w:val="0"/>
        <w:autoSpaceDN w:val="0"/>
        <w:spacing w:after="0" w:line="14" w:lineRule="exact"/>
      </w:pPr>
    </w:p>
    <w:p w:rsidR="00952516" w:rsidRDefault="00952516">
      <w:pPr>
        <w:sectPr w:rsidR="00952516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2516" w:rsidRDefault="0095251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706"/>
        <w:gridCol w:w="732"/>
        <w:gridCol w:w="1620"/>
        <w:gridCol w:w="3494"/>
      </w:tblGrid>
      <w:tr w:rsidR="00952516">
        <w:trPr>
          <w:trHeight w:hRule="exact" w:val="828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</w:t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</w:tr>
    </w:tbl>
    <w:p w:rsidR="00952516" w:rsidRDefault="002D5158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952516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952516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16" w:rsidRDefault="00952516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16" w:rsidRDefault="0095251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16" w:rsidRDefault="00952516"/>
        </w:tc>
      </w:tr>
      <w:tr w:rsidR="0095251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 зозяйства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95251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95251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Особенности экономики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95251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95251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Особенности экономики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95251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95251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952516" w:rsidRPr="00D9050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95251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95251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9050C">
              <w:rPr>
                <w:lang w:val="ru-RU"/>
              </w:rPr>
              <w:br/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95251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Электороэнергетика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Цветная металлургия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52516" w:rsidRPr="00D9050C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Черная металлургия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9050C">
              <w:rPr>
                <w:lang w:val="ru-RU"/>
              </w:rPr>
              <w:br/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Машиностроение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Машиностроение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Машиностоение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Химическая промышленность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Лесная промышленность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52516" w:rsidRDefault="00952516">
      <w:pPr>
        <w:autoSpaceDE w:val="0"/>
        <w:autoSpaceDN w:val="0"/>
        <w:spacing w:after="0" w:line="14" w:lineRule="exact"/>
      </w:pPr>
    </w:p>
    <w:p w:rsidR="00952516" w:rsidRDefault="00952516">
      <w:pPr>
        <w:sectPr w:rsidR="00952516">
          <w:pgSz w:w="11900" w:h="16840"/>
          <w:pgMar w:top="284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2516" w:rsidRDefault="0095251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952516" w:rsidRPr="00D9050C">
        <w:trPr>
          <w:trHeight w:hRule="exact" w:val="17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Лесная про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мышленность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9050C">
              <w:rPr>
                <w:lang w:val="ru-RU"/>
              </w:rPr>
              <w:br/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Сельское хозяйство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Сельское хозяйство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Животноводство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 w:rsidRPr="00D9050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9050C">
              <w:rPr>
                <w:lang w:val="ru-RU"/>
              </w:rPr>
              <w:br/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2516" w:rsidRPr="00D9050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Транспортная инфраструктура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9050C">
              <w:rPr>
                <w:lang w:val="ru-RU"/>
              </w:rPr>
              <w:br/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Транспортная инфраструктура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Социальная инфраструктура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Информационная инфраструктура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5251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525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Пространство Центральной России. </w:t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ресурсы и крупнейшие реки Центральной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Центральный район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Волго - Вятский район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952516" w:rsidRPr="00D9050C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Центрально- Черноземный район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9050C">
              <w:rPr>
                <w:lang w:val="ru-RU"/>
              </w:rPr>
              <w:br/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952516" w:rsidRPr="00D9050C" w:rsidRDefault="00952516">
      <w:pPr>
        <w:autoSpaceDE w:val="0"/>
        <w:autoSpaceDN w:val="0"/>
        <w:spacing w:after="0" w:line="14" w:lineRule="exact"/>
        <w:rPr>
          <w:lang w:val="ru-RU"/>
        </w:rPr>
      </w:pPr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952516">
        <w:trPr>
          <w:trHeight w:hRule="exact" w:val="121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о</w:t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браза региона на основе текста и карт учебника, других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источников информации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Москва и Подмосковье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Северо-Запад: хозяйство "окно в Европу"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Санкт-Петербург – вторая столица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Создаем электронную </w:t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презентацию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анкт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-Петербург — вторая столица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Европейский Север: освоение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территории и население Европейский Север: хозяйство и </w:t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проблемы.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952516" w:rsidRPr="00D9050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Пространство Северного Кавказа Северный Кавказ: освоение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территории и население.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9050C">
              <w:rPr>
                <w:lang w:val="ru-RU"/>
              </w:rPr>
              <w:br/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Северный Кавказ: хозяйство и проблемы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Пространство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Поволжья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Поволжье: освоение территории и население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Поволжье: хозяйство и проблемы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Пространство Урала Урал: освоение территории и население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Население и города. Уровень урбанизации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Пространство Сибири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952516" w:rsidRPr="00D9050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Сибирь: освоение территории и население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9050C">
              <w:rPr>
                <w:lang w:val="ru-RU"/>
              </w:rPr>
              <w:br/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Сибирь: хозяйство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Западная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Сибирь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52516" w:rsidRDefault="00952516">
      <w:pPr>
        <w:autoSpaceDE w:val="0"/>
        <w:autoSpaceDN w:val="0"/>
        <w:spacing w:after="0" w:line="14" w:lineRule="exact"/>
      </w:pPr>
    </w:p>
    <w:p w:rsidR="00952516" w:rsidRDefault="00952516">
      <w:pPr>
        <w:sectPr w:rsidR="00952516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2516" w:rsidRDefault="0095251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Восточная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Сибирь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Озеро Байкал - объект Всемирного наследия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Крупные города Западной и Восточной Сибири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Пространство Дальнего Востока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Дальний Восток: освоение территории и население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Дальний Восток: хозяйство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Обобщение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Соседи России. Сфера влияния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25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Соседи России. Сфера влияния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952516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52516" w:rsidRPr="00D9050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9050C">
              <w:rPr>
                <w:lang w:val="ru-RU"/>
              </w:rPr>
              <w:br/>
            </w:r>
            <w:proofErr w:type="spell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50C">
              <w:rPr>
                <w:lang w:val="ru-RU"/>
              </w:rPr>
              <w:br/>
            </w: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5251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52516">
        <w:trPr>
          <w:trHeight w:hRule="exact" w:val="808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Pr="00D9050C" w:rsidRDefault="002D515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905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516" w:rsidRDefault="002D515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</w:p>
        </w:tc>
      </w:tr>
    </w:tbl>
    <w:p w:rsidR="00952516" w:rsidRDefault="00952516">
      <w:pPr>
        <w:autoSpaceDE w:val="0"/>
        <w:autoSpaceDN w:val="0"/>
        <w:spacing w:after="0" w:line="14" w:lineRule="exact"/>
      </w:pPr>
    </w:p>
    <w:p w:rsidR="00952516" w:rsidRDefault="00952516">
      <w:pPr>
        <w:sectPr w:rsidR="00952516">
          <w:pgSz w:w="11900" w:h="16840"/>
          <w:pgMar w:top="284" w:right="650" w:bottom="9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2516" w:rsidRDefault="00952516">
      <w:pPr>
        <w:autoSpaceDE w:val="0"/>
        <w:autoSpaceDN w:val="0"/>
        <w:spacing w:after="78" w:line="220" w:lineRule="exact"/>
      </w:pPr>
    </w:p>
    <w:p w:rsidR="00952516" w:rsidRDefault="002D5158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УЧЕБНО-МЕТОДИЧ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ЕСКОЕ ОБЕСПЕЧЕНИЕ ОБРАЗОВАТЕЛЬНОГО ПРОЦЕССА </w:t>
      </w:r>
    </w:p>
    <w:p w:rsidR="00952516" w:rsidRDefault="002D5158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52516" w:rsidRDefault="002D5158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5 КЛАСС</w:t>
      </w:r>
    </w:p>
    <w:p w:rsidR="00952516" w:rsidRPr="00D9050C" w:rsidRDefault="002D5158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Алексеев А.И., Николина В.В., Липкина Е.К. и другие. География, 5 класс/ Акционерное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общество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здательство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«Просвещение»;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952516" w:rsidRPr="00D9050C" w:rsidRDefault="002D5158">
      <w:pPr>
        <w:autoSpaceDE w:val="0"/>
        <w:autoSpaceDN w:val="0"/>
        <w:spacing w:before="262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952516" w:rsidRPr="00D9050C" w:rsidRDefault="002D5158">
      <w:pPr>
        <w:autoSpaceDE w:val="0"/>
        <w:autoSpaceDN w:val="0"/>
        <w:spacing w:before="168" w:after="0" w:line="271" w:lineRule="auto"/>
        <w:ind w:right="288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Алексеев А.И., Николина В.В., Липкина Е.К. и другие. География, 6 класс/ Акционерное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общество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здательство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 ;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952516" w:rsidRPr="00D9050C" w:rsidRDefault="002D5158">
      <w:pPr>
        <w:autoSpaceDE w:val="0"/>
        <w:autoSpaceDN w:val="0"/>
        <w:spacing w:before="262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952516" w:rsidRPr="00D9050C" w:rsidRDefault="002D5158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Алексеев А.И., Николина В.В., Липкина Е.К. и другие. География, 7 класс/ Акционерное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общество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здатель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ство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 ;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952516" w:rsidRPr="00D9050C" w:rsidRDefault="002D5158">
      <w:pPr>
        <w:autoSpaceDE w:val="0"/>
        <w:autoSpaceDN w:val="0"/>
        <w:spacing w:before="262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952516" w:rsidRPr="00D9050C" w:rsidRDefault="002D5158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Алексеев А.И., Николина В.В., Липкина Е.К. и другие. География, 8 класс/ Акционерное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общество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здательство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«Просвещение»;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952516" w:rsidRPr="00D9050C" w:rsidRDefault="002D5158">
      <w:pPr>
        <w:autoSpaceDE w:val="0"/>
        <w:autoSpaceDN w:val="0"/>
        <w:spacing w:before="262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952516" w:rsidRPr="00D9050C" w:rsidRDefault="002D5158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Алексеев А.И., Николина В.В., Липкина Е.К. и другие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. География, 9 класс/ Акционерное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общество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здательство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«Просвещение»;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952516" w:rsidRPr="00D9050C" w:rsidRDefault="002D5158">
      <w:pPr>
        <w:autoSpaceDE w:val="0"/>
        <w:autoSpaceDN w:val="0"/>
        <w:spacing w:before="262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52516" w:rsidRPr="00D9050C" w:rsidRDefault="002D5158">
      <w:pPr>
        <w:autoSpaceDE w:val="0"/>
        <w:autoSpaceDN w:val="0"/>
        <w:spacing w:before="262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952516" w:rsidRPr="00D9050C" w:rsidRDefault="002D5158">
      <w:pPr>
        <w:autoSpaceDE w:val="0"/>
        <w:autoSpaceDN w:val="0"/>
        <w:spacing w:before="288" w:after="0"/>
        <w:ind w:right="6480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Поурочные разработки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Контурные карты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Атлас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Пособие " Начальный курс географии"</w:t>
      </w:r>
    </w:p>
    <w:p w:rsidR="00952516" w:rsidRPr="00D9050C" w:rsidRDefault="002D5158">
      <w:pPr>
        <w:autoSpaceDE w:val="0"/>
        <w:autoSpaceDN w:val="0"/>
        <w:spacing w:before="382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952516" w:rsidRPr="00D9050C" w:rsidRDefault="002D5158">
      <w:pPr>
        <w:autoSpaceDE w:val="0"/>
        <w:autoSpaceDN w:val="0"/>
        <w:spacing w:before="166" w:after="0" w:line="271" w:lineRule="auto"/>
        <w:ind w:right="8208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Поурочные разработки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Контурн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ые карты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Атлас</w:t>
      </w:r>
    </w:p>
    <w:p w:rsidR="00952516" w:rsidRPr="00D9050C" w:rsidRDefault="002D5158">
      <w:pPr>
        <w:autoSpaceDE w:val="0"/>
        <w:autoSpaceDN w:val="0"/>
        <w:spacing w:before="262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952516" w:rsidRPr="00D9050C" w:rsidRDefault="002D5158">
      <w:pPr>
        <w:autoSpaceDE w:val="0"/>
        <w:autoSpaceDN w:val="0"/>
        <w:spacing w:before="166" w:after="0" w:line="262" w:lineRule="auto"/>
        <w:ind w:right="8064"/>
        <w:jc w:val="center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Поурочные разработки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Контурные </w:t>
      </w:r>
      <w:proofErr w:type="spell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карты</w:t>
      </w:r>
      <w:proofErr w:type="gramStart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,а</w:t>
      </w:r>
      <w:proofErr w:type="gram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тлас</w:t>
      </w:r>
      <w:proofErr w:type="spellEnd"/>
    </w:p>
    <w:p w:rsidR="00952516" w:rsidRPr="00D9050C" w:rsidRDefault="002D5158">
      <w:pPr>
        <w:autoSpaceDE w:val="0"/>
        <w:autoSpaceDN w:val="0"/>
        <w:spacing w:before="262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952516" w:rsidRPr="00D9050C" w:rsidRDefault="002D5158">
      <w:pPr>
        <w:autoSpaceDE w:val="0"/>
        <w:autoSpaceDN w:val="0"/>
        <w:spacing w:before="166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Контурные карты, атлас, поурочные разработки</w:t>
      </w:r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192" w:line="220" w:lineRule="exact"/>
        <w:rPr>
          <w:lang w:val="ru-RU"/>
        </w:rPr>
      </w:pPr>
    </w:p>
    <w:p w:rsidR="00952516" w:rsidRPr="00D9050C" w:rsidRDefault="002D5158">
      <w:pPr>
        <w:autoSpaceDE w:val="0"/>
        <w:autoSpaceDN w:val="0"/>
        <w:spacing w:after="0" w:line="302" w:lineRule="auto"/>
        <w:ind w:right="4752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 КЛАСС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Поуро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чные разработки, контурные карты, атлас</w:t>
      </w:r>
    </w:p>
    <w:p w:rsidR="00952516" w:rsidRPr="00D9050C" w:rsidRDefault="002D5158">
      <w:pPr>
        <w:autoSpaceDE w:val="0"/>
        <w:autoSpaceDN w:val="0"/>
        <w:spacing w:before="262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52516" w:rsidRPr="00D9050C" w:rsidRDefault="002D5158">
      <w:pPr>
        <w:autoSpaceDE w:val="0"/>
        <w:autoSpaceDN w:val="0"/>
        <w:spacing w:before="262" w:after="0" w:line="302" w:lineRule="auto"/>
        <w:ind w:right="5328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5 КЛАСС </w:t>
      </w:r>
      <w:r w:rsidRPr="00D9050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://900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igr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prezentacii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geografii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</w:p>
    <w:p w:rsidR="00952516" w:rsidRPr="00D9050C" w:rsidRDefault="002D5158">
      <w:pPr>
        <w:autoSpaceDE w:val="0"/>
        <w:autoSpaceDN w:val="0"/>
        <w:spacing w:before="382" w:after="0" w:line="302" w:lineRule="auto"/>
        <w:ind w:right="576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6 КЛАСС </w:t>
      </w:r>
      <w:r w:rsidRPr="00D9050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rubr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2317</w:t>
      </w:r>
      <w:r>
        <w:rPr>
          <w:rFonts w:ascii="Times New Roman" w:eastAsia="Times New Roman" w:hAnsi="Times New Roman"/>
          <w:color w:val="000000"/>
          <w:sz w:val="24"/>
        </w:rPr>
        <w:t>e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71-1650-4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58-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439-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53331</w:t>
      </w:r>
      <w:r>
        <w:rPr>
          <w:rFonts w:ascii="Times New Roman" w:eastAsia="Times New Roman" w:hAnsi="Times New Roman"/>
          <w:color w:val="000000"/>
          <w:sz w:val="24"/>
        </w:rPr>
        <w:t>e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47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/106075/?</w:t>
      </w:r>
    </w:p>
    <w:p w:rsidR="00952516" w:rsidRDefault="002D5158">
      <w:pPr>
        <w:autoSpaceDE w:val="0"/>
        <w:autoSpaceDN w:val="0"/>
        <w:spacing w:before="72" w:after="0" w:line="230" w:lineRule="auto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in</w:t>
      </w:r>
      <w:r>
        <w:rPr>
          <w:rFonts w:ascii="Times New Roman" w:eastAsia="Times New Roman" w:hAnsi="Times New Roman"/>
          <w:color w:val="000000"/>
          <w:sz w:val="24"/>
        </w:rPr>
        <w:t>terface=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catalog&amp;class=48&amp;subject=28</w:t>
      </w:r>
    </w:p>
    <w:p w:rsidR="00952516" w:rsidRDefault="002D5158">
      <w:pPr>
        <w:autoSpaceDE w:val="0"/>
        <w:autoSpaceDN w:val="0"/>
        <w:spacing w:before="264" w:after="0" w:line="300" w:lineRule="auto"/>
        <w:ind w:right="4464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7 КЛАСС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http://www.edu.ru/maps/cmn/tematic_maps.shtml?#2 http://900igr.net/prezentacii-po-geografii.html</w:t>
      </w:r>
    </w:p>
    <w:p w:rsidR="00952516" w:rsidRPr="00D9050C" w:rsidRDefault="002D5158">
      <w:pPr>
        <w:autoSpaceDE w:val="0"/>
        <w:autoSpaceDN w:val="0"/>
        <w:spacing w:before="262" w:after="0" w:line="302" w:lineRule="auto"/>
        <w:ind w:right="5328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  <w:r w:rsidRPr="00D9050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://900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igr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prezentacii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geografii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</w:p>
    <w:p w:rsidR="00952516" w:rsidRPr="00D9050C" w:rsidRDefault="002D5158">
      <w:pPr>
        <w:autoSpaceDE w:val="0"/>
        <w:autoSpaceDN w:val="0"/>
        <w:spacing w:before="262" w:after="0" w:line="302" w:lineRule="auto"/>
        <w:ind w:right="5328"/>
        <w:rPr>
          <w:lang w:val="ru-RU"/>
        </w:rPr>
      </w:pPr>
      <w:proofErr w:type="gramStart"/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 КЛАСС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gia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graduates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classes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exam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gramEnd"/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412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952516" w:rsidRPr="00D9050C" w:rsidRDefault="00952516">
      <w:pPr>
        <w:autoSpaceDE w:val="0"/>
        <w:autoSpaceDN w:val="0"/>
        <w:spacing w:after="78" w:line="220" w:lineRule="exact"/>
        <w:rPr>
          <w:lang w:val="ru-RU"/>
        </w:rPr>
      </w:pPr>
    </w:p>
    <w:p w:rsidR="00952516" w:rsidRPr="00D9050C" w:rsidRDefault="002D5158">
      <w:pPr>
        <w:autoSpaceDE w:val="0"/>
        <w:autoSpaceDN w:val="0"/>
        <w:spacing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952516" w:rsidRPr="00D9050C" w:rsidRDefault="002D5158">
      <w:pPr>
        <w:autoSpaceDE w:val="0"/>
        <w:autoSpaceDN w:val="0"/>
        <w:spacing w:before="346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952516" w:rsidRPr="00D9050C" w:rsidRDefault="002D5158">
      <w:pPr>
        <w:autoSpaceDE w:val="0"/>
        <w:autoSpaceDN w:val="0"/>
        <w:spacing w:before="166" w:after="0" w:line="271" w:lineRule="auto"/>
        <w:ind w:right="4896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и вспомогательное оборудование для кабинета Печатные пособия раздаточные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Печатные демонстрационные пособия </w:t>
      </w:r>
    </w:p>
    <w:p w:rsidR="00952516" w:rsidRPr="00D9050C" w:rsidRDefault="002D5158">
      <w:pPr>
        <w:autoSpaceDE w:val="0"/>
        <w:autoSpaceDN w:val="0"/>
        <w:spacing w:before="262" w:after="0" w:line="230" w:lineRule="auto"/>
        <w:rPr>
          <w:lang w:val="ru-RU"/>
        </w:rPr>
      </w:pPr>
      <w:r w:rsidRPr="00D9050C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952516" w:rsidRPr="00D9050C" w:rsidRDefault="002D5158">
      <w:pPr>
        <w:autoSpaceDE w:val="0"/>
        <w:autoSpaceDN w:val="0"/>
        <w:spacing w:before="166" w:after="0" w:line="271" w:lineRule="auto"/>
        <w:ind w:right="4176"/>
        <w:rPr>
          <w:lang w:val="ru-RU"/>
        </w:rPr>
      </w:pP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Раздаточный</w:t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материал </w:t>
      </w:r>
      <w:r w:rsidRPr="00D9050C">
        <w:rPr>
          <w:lang w:val="ru-RU"/>
        </w:rPr>
        <w:br/>
      </w:r>
      <w:r w:rsidRPr="00D9050C">
        <w:rPr>
          <w:rFonts w:ascii="Times New Roman" w:eastAsia="Times New Roman" w:hAnsi="Times New Roman"/>
          <w:color w:val="000000"/>
          <w:sz w:val="24"/>
          <w:lang w:val="ru-RU"/>
        </w:rPr>
        <w:t>Настенная доска с приспособлением для крепления картинок Компас, контурные карты</w:t>
      </w:r>
    </w:p>
    <w:p w:rsidR="00952516" w:rsidRPr="00D9050C" w:rsidRDefault="00952516">
      <w:pPr>
        <w:rPr>
          <w:lang w:val="ru-RU"/>
        </w:rPr>
        <w:sectPr w:rsidR="00952516" w:rsidRPr="00D9050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D5158" w:rsidRPr="00D9050C" w:rsidRDefault="002D5158">
      <w:pPr>
        <w:rPr>
          <w:lang w:val="ru-RU"/>
        </w:rPr>
      </w:pPr>
    </w:p>
    <w:sectPr w:rsidR="002D5158" w:rsidRPr="00D9050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panose1 w:val="02060603050605020204"/>
    <w:charset w:val="CC"/>
    <w:family w:val="roman"/>
    <w:pitch w:val="variable"/>
    <w:sig w:usb0="E40006FF" w:usb1="5200F1FB" w:usb2="0A04002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2D5158"/>
    <w:rsid w:val="00326F90"/>
    <w:rsid w:val="00952516"/>
    <w:rsid w:val="00AA1D8D"/>
    <w:rsid w:val="00B47730"/>
    <w:rsid w:val="00CB0664"/>
    <w:rsid w:val="00D9050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CDDCC0-51E3-429D-813C-EF684834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15628</Words>
  <Characters>89080</Characters>
  <Application>Microsoft Office Word</Application>
  <DocSecurity>0</DocSecurity>
  <Lines>742</Lines>
  <Paragraphs>208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104500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Аленичевы</cp:lastModifiedBy>
  <cp:revision>3</cp:revision>
  <dcterms:created xsi:type="dcterms:W3CDTF">2013-12-23T23:15:00Z</dcterms:created>
  <dcterms:modified xsi:type="dcterms:W3CDTF">2022-07-27T06:39:00Z</dcterms:modified>
  <cp:category/>
</cp:coreProperties>
</file>