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AB" w:rsidRDefault="00AF09AB">
      <w:pPr>
        <w:autoSpaceDE w:val="0"/>
        <w:autoSpaceDN w:val="0"/>
        <w:spacing w:after="78" w:line="220" w:lineRule="exact"/>
      </w:pPr>
    </w:p>
    <w:p w:rsidR="00AF09AB" w:rsidRDefault="00AF09AB">
      <w:pPr>
        <w:autoSpaceDE w:val="0"/>
        <w:autoSpaceDN w:val="0"/>
        <w:spacing w:after="78" w:line="220" w:lineRule="exact"/>
      </w:pPr>
    </w:p>
    <w:p w:rsidR="00AF09AB" w:rsidRPr="0064227D" w:rsidRDefault="00EB7913">
      <w:pPr>
        <w:autoSpaceDE w:val="0"/>
        <w:autoSpaceDN w:val="0"/>
        <w:spacing w:after="0" w:line="230" w:lineRule="auto"/>
        <w:rPr>
          <w:lang w:val="ru-RU"/>
        </w:rPr>
      </w:pPr>
      <w:r w:rsidRPr="0064227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F09AB" w:rsidRPr="00BE035C" w:rsidRDefault="00EB7913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AF09AB" w:rsidRPr="00BE035C" w:rsidRDefault="00EB7913">
      <w:pPr>
        <w:autoSpaceDE w:val="0"/>
        <w:autoSpaceDN w:val="0"/>
        <w:spacing w:before="262"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AF09AB" w:rsidRPr="00BE035C" w:rsidRDefault="00EB7913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AF09AB" w:rsidRPr="00BE035C" w:rsidRDefault="00EB7913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F09AB" w:rsidRPr="00BE035C" w:rsidRDefault="00EB791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AF09AB" w:rsidRPr="00BE035C" w:rsidRDefault="00EB7913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AF09AB" w:rsidRPr="00BE035C" w:rsidRDefault="00EB791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AF09AB" w:rsidRPr="00BE035C" w:rsidRDefault="00EB791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AF09AB" w:rsidRPr="00BE035C" w:rsidRDefault="00EB7913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AF09AB" w:rsidRPr="00BE035C" w:rsidRDefault="00EB791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</w:p>
    <w:p w:rsidR="00AF09AB" w:rsidRPr="00BE035C" w:rsidRDefault="00AF09AB">
      <w:pPr>
        <w:rPr>
          <w:lang w:val="ru-RU"/>
        </w:rPr>
        <w:sectPr w:rsidR="00AF09AB" w:rsidRPr="00BE035C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09AB" w:rsidRPr="00BE035C" w:rsidRDefault="00AF09AB">
      <w:pPr>
        <w:autoSpaceDE w:val="0"/>
        <w:autoSpaceDN w:val="0"/>
        <w:spacing w:after="78" w:line="220" w:lineRule="exact"/>
        <w:rPr>
          <w:lang w:val="ru-RU"/>
        </w:rPr>
      </w:pPr>
    </w:p>
    <w:p w:rsidR="00AF09AB" w:rsidRPr="00BE035C" w:rsidRDefault="00EB7913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AF09AB" w:rsidRPr="00BE035C" w:rsidRDefault="00EB7913">
      <w:pPr>
        <w:autoSpaceDE w:val="0"/>
        <w:autoSpaceDN w:val="0"/>
        <w:spacing w:before="190" w:after="0"/>
        <w:ind w:left="42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AF09AB" w:rsidRPr="00BE035C" w:rsidRDefault="00EB7913">
      <w:pPr>
        <w:autoSpaceDE w:val="0"/>
        <w:autoSpaceDN w:val="0"/>
        <w:spacing w:before="324"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AF09AB" w:rsidRPr="00BE035C" w:rsidRDefault="00EB7913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AF09AB" w:rsidRPr="00BE035C" w:rsidRDefault="00EB791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AF09AB" w:rsidRPr="00BE035C" w:rsidRDefault="00EB791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AF09AB" w:rsidRPr="00BE035C" w:rsidRDefault="00EB79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AF09AB" w:rsidRPr="00BE035C" w:rsidRDefault="00EB791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AF09AB" w:rsidRPr="00BE035C" w:rsidRDefault="00AF09AB">
      <w:pPr>
        <w:rPr>
          <w:lang w:val="ru-RU"/>
        </w:rPr>
        <w:sectPr w:rsidR="00AF09AB" w:rsidRPr="00BE035C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AF09AB" w:rsidRPr="00BE035C" w:rsidRDefault="00AF09AB">
      <w:pPr>
        <w:autoSpaceDE w:val="0"/>
        <w:autoSpaceDN w:val="0"/>
        <w:spacing w:after="66" w:line="220" w:lineRule="exact"/>
        <w:rPr>
          <w:lang w:val="ru-RU"/>
        </w:rPr>
      </w:pPr>
    </w:p>
    <w:p w:rsidR="00AF09AB" w:rsidRPr="00BE035C" w:rsidRDefault="00EB791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AF09AB" w:rsidRPr="00BE035C" w:rsidRDefault="00EB7913">
      <w:pPr>
        <w:autoSpaceDE w:val="0"/>
        <w:autoSpaceDN w:val="0"/>
        <w:spacing w:before="70" w:after="0"/>
        <w:ind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AF09AB" w:rsidRPr="00BE035C" w:rsidRDefault="00EB79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AF09AB" w:rsidRPr="00BE035C" w:rsidRDefault="00EB7913">
      <w:pPr>
        <w:autoSpaceDE w:val="0"/>
        <w:autoSpaceDN w:val="0"/>
        <w:spacing w:before="264"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AF09AB" w:rsidRPr="00BE035C" w:rsidRDefault="00EB7913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AF09AB" w:rsidRPr="00BE035C" w:rsidRDefault="00EB791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:rsidR="00AF09AB" w:rsidRPr="00BE035C" w:rsidRDefault="00AF09AB">
      <w:pPr>
        <w:rPr>
          <w:lang w:val="ru-RU"/>
        </w:rPr>
        <w:sectPr w:rsidR="00AF09AB" w:rsidRPr="00BE035C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AF09AB" w:rsidRPr="00BE035C" w:rsidRDefault="00AF09AB">
      <w:pPr>
        <w:autoSpaceDE w:val="0"/>
        <w:autoSpaceDN w:val="0"/>
        <w:spacing w:after="78" w:line="220" w:lineRule="exact"/>
        <w:rPr>
          <w:lang w:val="ru-RU"/>
        </w:rPr>
      </w:pPr>
    </w:p>
    <w:p w:rsidR="00AF09AB" w:rsidRPr="00BE035C" w:rsidRDefault="00EB7913">
      <w:pPr>
        <w:autoSpaceDE w:val="0"/>
        <w:autoSpaceDN w:val="0"/>
        <w:spacing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  <w:rPr>
          <w:lang w:val="ru-RU"/>
        </w:rPr>
      </w:pPr>
      <w:r w:rsidRPr="00BE035C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«ЕВРОПЕЙСКАЯ КЛАССИЧЕСКАЯ МУЗЫКА»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AF09AB" w:rsidRPr="00BE035C" w:rsidRDefault="00EB7913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AF09AB" w:rsidRPr="00BE035C" w:rsidRDefault="00EB7913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AF09AB" w:rsidRPr="00BE035C" w:rsidRDefault="00EB7913">
      <w:pPr>
        <w:autoSpaceDE w:val="0"/>
        <w:autoSpaceDN w:val="0"/>
        <w:spacing w:before="70"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Колокола. Колокольные звоны (благовест, трезвон и др.). Звонарские приговорки. Колокольность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композиторов-классиковВыразительные средства музыкального и изобразительного искусства. Аналогии: ритм, композиция, линия — мелодия, пятно — созвучие, колорит — тембр, светлотность — динамика и т. д.</w:t>
      </w:r>
    </w:p>
    <w:p w:rsidR="00AF09AB" w:rsidRPr="00BE035C" w:rsidRDefault="00EB7913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Программная музыка. Импрессионизм (на примере творчества французских клавесинистов, К. Дебюсси, А.К. Лядова и др.).</w:t>
      </w:r>
    </w:p>
    <w:p w:rsidR="00AF09AB" w:rsidRPr="00BE035C" w:rsidRDefault="00AF09AB">
      <w:pPr>
        <w:rPr>
          <w:lang w:val="ru-RU"/>
        </w:rPr>
        <w:sectPr w:rsidR="00AF09AB" w:rsidRPr="00BE035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09AB" w:rsidRPr="00BE035C" w:rsidRDefault="00AF09AB">
      <w:pPr>
        <w:autoSpaceDE w:val="0"/>
        <w:autoSpaceDN w:val="0"/>
        <w:spacing w:after="78" w:line="220" w:lineRule="exact"/>
        <w:rPr>
          <w:lang w:val="ru-RU"/>
        </w:rPr>
      </w:pPr>
    </w:p>
    <w:p w:rsidR="00AF09AB" w:rsidRPr="00BE035C" w:rsidRDefault="00EB7913">
      <w:pPr>
        <w:autoSpaceDE w:val="0"/>
        <w:autoSpaceDN w:val="0"/>
        <w:spacing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AF09AB" w:rsidRPr="00BE035C" w:rsidRDefault="00EB7913">
      <w:pPr>
        <w:autoSpaceDE w:val="0"/>
        <w:autoSpaceDN w:val="0"/>
        <w:spacing w:before="262"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AF09AB" w:rsidRPr="00BE035C" w:rsidRDefault="00AF09AB">
      <w:pPr>
        <w:rPr>
          <w:lang w:val="ru-RU"/>
        </w:rPr>
        <w:sectPr w:rsidR="00AF09AB" w:rsidRPr="00BE035C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09AB" w:rsidRPr="00BE035C" w:rsidRDefault="00AF09AB">
      <w:pPr>
        <w:autoSpaceDE w:val="0"/>
        <w:autoSpaceDN w:val="0"/>
        <w:spacing w:after="72" w:line="220" w:lineRule="exact"/>
        <w:rPr>
          <w:lang w:val="ru-RU"/>
        </w:rPr>
      </w:pPr>
    </w:p>
    <w:p w:rsidR="00AF09AB" w:rsidRPr="00BE035C" w:rsidRDefault="00EB7913">
      <w:pPr>
        <w:autoSpaceDE w:val="0"/>
        <w:autoSpaceDN w:val="0"/>
        <w:spacing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:rsidR="00AF09AB" w:rsidRPr="00BE035C" w:rsidRDefault="00EB7913">
      <w:pPr>
        <w:autoSpaceDE w:val="0"/>
        <w:autoSpaceDN w:val="0"/>
        <w:spacing w:before="264"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</w:p>
    <w:p w:rsidR="00AF09AB" w:rsidRPr="00BE035C" w:rsidRDefault="00AF09AB">
      <w:pPr>
        <w:rPr>
          <w:lang w:val="ru-RU"/>
        </w:rPr>
        <w:sectPr w:rsidR="00AF09AB" w:rsidRPr="00BE035C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09AB" w:rsidRPr="00BE035C" w:rsidRDefault="00AF09AB">
      <w:pPr>
        <w:autoSpaceDE w:val="0"/>
        <w:autoSpaceDN w:val="0"/>
        <w:spacing w:after="96" w:line="220" w:lineRule="exact"/>
        <w:rPr>
          <w:lang w:val="ru-RU"/>
        </w:rPr>
      </w:pPr>
    </w:p>
    <w:p w:rsidR="00AF09AB" w:rsidRPr="00BE035C" w:rsidRDefault="00EB7913">
      <w:pPr>
        <w:autoSpaceDE w:val="0"/>
        <w:autoSpaceDN w:val="0"/>
        <w:spacing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AF09AB" w:rsidRPr="00BE035C" w:rsidRDefault="00EB791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F09AB" w:rsidRPr="00BE035C" w:rsidRDefault="00EB7913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AF09AB" w:rsidRPr="00BE035C" w:rsidRDefault="00AF09AB">
      <w:pPr>
        <w:rPr>
          <w:lang w:val="ru-RU"/>
        </w:rPr>
        <w:sectPr w:rsidR="00AF09AB" w:rsidRPr="00BE035C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AF09AB" w:rsidRPr="00BE035C" w:rsidRDefault="00AF09AB">
      <w:pPr>
        <w:autoSpaceDE w:val="0"/>
        <w:autoSpaceDN w:val="0"/>
        <w:spacing w:after="66" w:line="220" w:lineRule="exact"/>
        <w:rPr>
          <w:lang w:val="ru-RU"/>
        </w:rPr>
      </w:pPr>
    </w:p>
    <w:p w:rsidR="00AF09AB" w:rsidRPr="00BE035C" w:rsidRDefault="00EB791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AF09AB" w:rsidRPr="00BE035C" w:rsidRDefault="00EB79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AF09AB" w:rsidRPr="00BE035C" w:rsidRDefault="00AF09AB">
      <w:pPr>
        <w:rPr>
          <w:lang w:val="ru-RU"/>
        </w:rPr>
        <w:sectPr w:rsidR="00AF09AB" w:rsidRPr="00BE035C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AF09AB" w:rsidRPr="00BE035C" w:rsidRDefault="00AF09AB">
      <w:pPr>
        <w:autoSpaceDE w:val="0"/>
        <w:autoSpaceDN w:val="0"/>
        <w:spacing w:after="78" w:line="220" w:lineRule="exact"/>
        <w:rPr>
          <w:lang w:val="ru-RU"/>
        </w:rPr>
      </w:pPr>
    </w:p>
    <w:p w:rsidR="00AF09AB" w:rsidRPr="00BE035C" w:rsidRDefault="00EB7913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AF09AB" w:rsidRPr="00BE035C" w:rsidRDefault="00EB7913">
      <w:pPr>
        <w:autoSpaceDE w:val="0"/>
        <w:autoSpaceDN w:val="0"/>
        <w:spacing w:before="190" w:after="0"/>
        <w:ind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AF09AB" w:rsidRPr="00BE035C" w:rsidRDefault="00EB7913">
      <w:pPr>
        <w:autoSpaceDE w:val="0"/>
        <w:autoSpaceDN w:val="0"/>
        <w:spacing w:before="262"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F09AB" w:rsidRPr="00BE035C" w:rsidRDefault="00EB7913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F09AB" w:rsidRPr="00BE035C" w:rsidRDefault="00EB79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F09AB" w:rsidRPr="00BE035C" w:rsidRDefault="00AF09AB">
      <w:pPr>
        <w:rPr>
          <w:lang w:val="ru-RU"/>
        </w:rPr>
        <w:sectPr w:rsidR="00AF09AB" w:rsidRPr="00BE035C">
          <w:pgSz w:w="11900" w:h="16840"/>
          <w:pgMar w:top="298" w:right="650" w:bottom="3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09AB" w:rsidRPr="00BE035C" w:rsidRDefault="00AF09AB">
      <w:pPr>
        <w:autoSpaceDE w:val="0"/>
        <w:autoSpaceDN w:val="0"/>
        <w:spacing w:after="78" w:line="220" w:lineRule="exact"/>
        <w:rPr>
          <w:lang w:val="ru-RU"/>
        </w:rPr>
      </w:pPr>
    </w:p>
    <w:p w:rsidR="00AF09AB" w:rsidRPr="00BE035C" w:rsidRDefault="00EB791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F09AB" w:rsidRPr="00BE035C" w:rsidRDefault="00EB791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BE035C">
        <w:rPr>
          <w:lang w:val="ru-RU"/>
        </w:rPr>
        <w:br/>
      </w:r>
      <w:r w:rsidRPr="00BE035C">
        <w:rPr>
          <w:lang w:val="ru-RU"/>
        </w:rPr>
        <w:tab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AF09AB" w:rsidRPr="00BE035C" w:rsidRDefault="00AF09AB">
      <w:pPr>
        <w:rPr>
          <w:lang w:val="ru-RU"/>
        </w:rPr>
        <w:sectPr w:rsidR="00AF09AB" w:rsidRPr="00BE035C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AF09AB" w:rsidRPr="00BE035C" w:rsidRDefault="00AF09AB">
      <w:pPr>
        <w:autoSpaceDE w:val="0"/>
        <w:autoSpaceDN w:val="0"/>
        <w:spacing w:after="64" w:line="220" w:lineRule="exact"/>
        <w:rPr>
          <w:lang w:val="ru-RU"/>
        </w:rPr>
      </w:pPr>
    </w:p>
    <w:p w:rsidR="00AF09AB" w:rsidRDefault="00EB7913">
      <w:pPr>
        <w:autoSpaceDE w:val="0"/>
        <w:autoSpaceDN w:val="0"/>
        <w:spacing w:after="244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8"/>
        </w:rPr>
        <w:t xml:space="preserve">ТЕМАТИЧЕСКОЕ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6"/>
        <w:gridCol w:w="1222"/>
        <w:gridCol w:w="502"/>
        <w:gridCol w:w="1052"/>
        <w:gridCol w:w="1084"/>
        <w:gridCol w:w="1932"/>
        <w:gridCol w:w="1838"/>
        <w:gridCol w:w="1198"/>
        <w:gridCol w:w="824"/>
        <w:gridCol w:w="1290"/>
        <w:gridCol w:w="1028"/>
        <w:gridCol w:w="3256"/>
      </w:tblGrid>
      <w:tr w:rsidR="00AF09AB">
        <w:trPr>
          <w:trHeight w:hRule="exact" w:val="332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п/п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6" w:after="0" w:line="247" w:lineRule="auto"/>
              <w:ind w:left="68" w:right="148"/>
              <w:jc w:val="both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Количество часов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Репертуар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изучения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6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деятельности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6" w:after="0" w:line="247" w:lineRule="auto"/>
              <w:ind w:left="68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контроля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6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Электронные (цифровые) образовательные ресурсы</w:t>
            </w:r>
          </w:p>
        </w:tc>
      </w:tr>
      <w:tr w:rsidR="00AF09AB">
        <w:trPr>
          <w:trHeight w:hRule="exact" w:val="514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AB" w:rsidRDefault="00AF09AB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AB" w:rsidRDefault="00AF09AB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контрольные работы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практические работы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для слушания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для пения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музицирования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AB" w:rsidRDefault="00AF09AB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AB" w:rsidRDefault="00AF09AB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AB" w:rsidRDefault="00AF09AB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AB" w:rsidRDefault="00AF09AB"/>
        </w:tc>
      </w:tr>
      <w:tr w:rsidR="00AF09AB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Музыка моего края</w:t>
            </w:r>
          </w:p>
        </w:tc>
      </w:tr>
      <w:tr w:rsidR="00AF09AB">
        <w:trPr>
          <w:trHeight w:hRule="exact" w:val="1428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7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Фольклор —народное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творчество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52" w:lineRule="auto"/>
              <w:ind w:left="68" w:right="28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А. Лядов. Кикимора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П. Чайковский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"Камаринская"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Н.А.Римский-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Корсаков«Шехеразада»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45" w:lineRule="auto"/>
              <w:ind w:right="144"/>
              <w:jc w:val="center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Русская народная песня«Во поле берёза стояла»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Аудиофрагмент:«Баба-Яга»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05.09.2022 19.09.2022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Знакомство со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звучанием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фольклорных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образцов в аудио-и видеозаписи.</w:t>
            </w:r>
          </w:p>
          <w:p w:rsidR="00AF09AB" w:rsidRDefault="00EB7913">
            <w:pPr>
              <w:autoSpaceDE w:val="0"/>
              <w:autoSpaceDN w:val="0"/>
              <w:spacing w:before="18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Определение на слух: ;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опрос;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https://resh.edu.ru/subject/lesson/7421/start/314766/</w:t>
            </w:r>
          </w:p>
        </w:tc>
      </w:tr>
      <w:tr w:rsidR="00AF09AB">
        <w:trPr>
          <w:trHeight w:hRule="exact" w:val="878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Календарный фольклор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Аудиофрагмент «Русская народная песня для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оркестра, соч. 58 Плясовая»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45" w:lineRule="auto"/>
              <w:ind w:left="68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Русская народная песня "На горе то калина»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52" w:lineRule="auto"/>
              <w:ind w:left="68" w:right="28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Сочинение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мелодии для персонажа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сказки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26.09.2022 03.10.2022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Разучивание и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исполнение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народных песен, танцев.;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Зачет;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http://www.myshared.ru/slide/336362/</w:t>
            </w:r>
          </w:p>
        </w:tc>
      </w:tr>
      <w:tr w:rsidR="00AF09AB">
        <w:trPr>
          <w:trHeight w:hRule="exact" w:val="332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Итого по модулю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7</w:t>
            </w:r>
          </w:p>
        </w:tc>
        <w:tc>
          <w:tcPr>
            <w:tcW w:w="13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</w:tr>
      <w:tr w:rsidR="00AF09AB">
        <w:trPr>
          <w:trHeight w:hRule="exact" w:val="33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 xml:space="preserve"> Русская классическая музыка</w:t>
            </w:r>
          </w:p>
        </w:tc>
      </w:tr>
      <w:tr w:rsidR="00AF09AB">
        <w:trPr>
          <w:trHeight w:hRule="exact" w:val="1792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Образы родной земли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0.5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Г.В.Свиридов«Снег идёт»Г.В.Свиридов«Метель»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А.Е.Варламов«Горные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вершины"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М. Мусоргский " Вечерняя песенка"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С.С.Рахманинов«Вокализ"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4" w:after="0" w:line="250" w:lineRule="auto"/>
              <w:ind w:left="68" w:right="28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Сочинение ритма на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заданную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мелодию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24.10.2022 14.11.2022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4" w:after="0" w:line="254" w:lineRule="auto"/>
              <w:ind w:left="68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Разучивание,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исполнение не менее одного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вокального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произведения, сочинённого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русским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композитором-классиком.;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http://www.muz zal.ru/index.htm</w:t>
            </w:r>
          </w:p>
        </w:tc>
      </w:tr>
      <w:tr w:rsidR="00AF09AB">
        <w:trPr>
          <w:trHeight w:hRule="exact" w:val="1794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7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исполнительская школа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0.5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4" w:after="0" w:line="245" w:lineRule="auto"/>
              <w:ind w:left="68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Произведения С. Рихтера, Л. Когана, М.</w:t>
            </w:r>
          </w:p>
          <w:p w:rsidR="00AF09AB" w:rsidRPr="00BE035C" w:rsidRDefault="00EB7913">
            <w:pPr>
              <w:autoSpaceDE w:val="0"/>
              <w:autoSpaceDN w:val="0"/>
              <w:spacing w:before="18" w:after="0" w:line="245" w:lineRule="auto"/>
              <w:ind w:right="576"/>
              <w:jc w:val="center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Ростроповича, Е.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Мравинского и др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4" w:after="0" w:line="245" w:lineRule="auto"/>
              <w:ind w:left="68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И.и Н. Нужины " С нами пой"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4" w:after="0" w:line="250" w:lineRule="auto"/>
              <w:ind w:left="68" w:right="28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Сочинение ритма на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заданную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мелодию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21.11.2022 05.12.2022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Слушание одних и тех же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произведений в исполнении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разных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музыкантов,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оценка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особенностей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интерпретации.;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Контрольная работа;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http://www.muz zal.ru/index.htm</w:t>
            </w:r>
          </w:p>
        </w:tc>
      </w:tr>
      <w:tr w:rsidR="00AF09AB">
        <w:trPr>
          <w:trHeight w:hRule="exact" w:val="330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Итого по модулю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7</w:t>
            </w:r>
          </w:p>
        </w:tc>
        <w:tc>
          <w:tcPr>
            <w:tcW w:w="13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</w:tr>
      <w:tr w:rsidR="00AF09AB">
        <w:trPr>
          <w:trHeight w:hRule="exact" w:val="312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</w:rPr>
              <w:t>Европейская классическая музыка</w:t>
            </w:r>
          </w:p>
        </w:tc>
      </w:tr>
    </w:tbl>
    <w:p w:rsidR="00AF09AB" w:rsidRDefault="00AF09AB">
      <w:pPr>
        <w:autoSpaceDE w:val="0"/>
        <w:autoSpaceDN w:val="0"/>
        <w:spacing w:after="0" w:line="14" w:lineRule="exact"/>
      </w:pPr>
    </w:p>
    <w:p w:rsidR="00AF09AB" w:rsidRDefault="00AF09AB">
      <w:pPr>
        <w:sectPr w:rsidR="00AF09AB">
          <w:pgSz w:w="16840" w:h="11900"/>
          <w:pgMar w:top="284" w:right="544" w:bottom="1238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AF09AB" w:rsidRDefault="00AF09A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6"/>
        <w:gridCol w:w="1222"/>
        <w:gridCol w:w="502"/>
        <w:gridCol w:w="1052"/>
        <w:gridCol w:w="1084"/>
        <w:gridCol w:w="1932"/>
        <w:gridCol w:w="1838"/>
        <w:gridCol w:w="1198"/>
        <w:gridCol w:w="824"/>
        <w:gridCol w:w="1290"/>
        <w:gridCol w:w="1028"/>
        <w:gridCol w:w="3256"/>
      </w:tblGrid>
      <w:tr w:rsidR="00AF09AB">
        <w:trPr>
          <w:trHeight w:hRule="exact" w:val="2924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5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Национальные истоки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классической музыки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0.5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45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Произведения Ф. Шопена и Э. Грига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45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И.и Н. Нужины " В школу мы бежим"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Э. Григ "В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пещере горного короля"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12.12.2022 26.12.2022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Определение на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слух характерных интонаций,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ритмов,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элементов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музыкального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языка, умение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напеть наиболее яркие интонации, прохлопать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ритмические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примеры из числа изучаемых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классических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произведений.;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http://www.muz zal.ru/index.htm</w:t>
            </w:r>
          </w:p>
        </w:tc>
      </w:tr>
      <w:tr w:rsidR="00AF09AB">
        <w:trPr>
          <w:trHeight w:hRule="exact" w:val="2524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Музыкант и публика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0.5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45" w:lineRule="auto"/>
              <w:ind w:left="68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Произведение В. Моцарта, Л. Бетховена, И. Баха, Н.</w:t>
            </w:r>
          </w:p>
          <w:p w:rsidR="00AF09AB" w:rsidRDefault="00EB7913">
            <w:pPr>
              <w:autoSpaceDE w:val="0"/>
              <w:autoSpaceDN w:val="0"/>
              <w:spacing w:before="1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Паганини и др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Е. Обухова "Солнечное детство"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В. Моцарт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"Маленькая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ночная серенада " 1 часть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11.01.2023 20.02.2023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52" w:lineRule="auto"/>
              <w:ind w:left="68" w:right="28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Знакомство с образцами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виртуозной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музыки.</w:t>
            </w:r>
          </w:p>
          <w:p w:rsidR="00AF09AB" w:rsidRPr="00BE035C" w:rsidRDefault="00EB7913">
            <w:pPr>
              <w:autoSpaceDE w:val="0"/>
              <w:autoSpaceDN w:val="0"/>
              <w:spacing w:before="18" w:after="0" w:line="254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Размышление над фактами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биографий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великих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музыкантов —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как любимцев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публики, так и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непóнятых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современниками.;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http://www.muz zal.ru/index.htm</w:t>
            </w:r>
          </w:p>
        </w:tc>
      </w:tr>
      <w:tr w:rsidR="00AF09AB">
        <w:trPr>
          <w:trHeight w:hRule="exact" w:val="332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Итого по модулю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10</w:t>
            </w:r>
          </w:p>
        </w:tc>
        <w:tc>
          <w:tcPr>
            <w:tcW w:w="13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</w:tr>
      <w:tr w:rsidR="00AF09AB" w:rsidRPr="00B5683B">
        <w:trPr>
          <w:trHeight w:hRule="exact" w:val="330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30" w:lineRule="auto"/>
              <w:ind w:left="70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Модуль 4.</w:t>
            </w:r>
            <w:r w:rsidRPr="00BE035C">
              <w:rPr>
                <w:rFonts w:ascii="Times New Roman" w:eastAsia="Times New Roman" w:hAnsi="Times New Roman"/>
                <w:b/>
                <w:color w:val="000000"/>
                <w:w w:val="98"/>
                <w:sz w:val="15"/>
                <w:lang w:val="ru-RU"/>
              </w:rPr>
              <w:t xml:space="preserve"> Связь музыки с другими видами искусства</w:t>
            </w:r>
          </w:p>
        </w:tc>
      </w:tr>
      <w:tr w:rsidR="00AF09AB">
        <w:trPr>
          <w:trHeight w:hRule="exact" w:val="88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Музыка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литература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0.5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4" w:after="0" w:line="245" w:lineRule="auto"/>
              <w:ind w:left="68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Произведения М. Глинки, М. Мусоргского, П.</w:t>
            </w:r>
          </w:p>
          <w:p w:rsidR="00AF09AB" w:rsidRPr="00BE035C" w:rsidRDefault="00EB7913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Бородина, С. Прокофьева и др.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Песни военных лет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06.03.2023 27.03.2023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Рисование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 xml:space="preserve">образов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программной музыки.;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http://www.muz zal.ru/index.htm</w:t>
            </w:r>
          </w:p>
        </w:tc>
      </w:tr>
      <w:tr w:rsidR="00AF09AB">
        <w:trPr>
          <w:trHeight w:hRule="exact" w:val="1976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4.2.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Музыка и живопись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0.5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М.П.Мусоргский«Картинки с выставки»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С.С.Прокофьев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Кантата«Александр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Невский»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С.С.Рахманинов«Весенние воды»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Дж.Каччини «Аве, Мария»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47" w:lineRule="auto"/>
              <w:ind w:left="68" w:right="43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Песни из любимых мультфильмов и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кинофильмов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Спеть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полюбившиеся мелодии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любимых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мультфильмов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10.04.2023 22.05.2023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Сочинение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музыки,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импровизация, озвучивание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картин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художников;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Практическая работа;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http://www.muz zal.ru/index.htm</w:t>
            </w:r>
          </w:p>
        </w:tc>
      </w:tr>
      <w:tr w:rsidR="00AF09AB">
        <w:trPr>
          <w:trHeight w:hRule="exact" w:val="330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Итого по модулю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9</w:t>
            </w:r>
          </w:p>
        </w:tc>
        <w:tc>
          <w:tcPr>
            <w:tcW w:w="13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</w:tr>
      <w:tr w:rsidR="00AF09AB">
        <w:trPr>
          <w:trHeight w:hRule="exact" w:val="860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74" w:after="0" w:line="250" w:lineRule="auto"/>
              <w:ind w:left="70" w:right="43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ОБЩЕЕ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 xml:space="preserve">КОЛИЧЕСТВО ЧАСОВ ПО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w w:val="98"/>
                <w:sz w:val="15"/>
                <w:lang w:val="ru-RU"/>
              </w:rPr>
              <w:t>ПРОГРАММЕ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5"/>
              </w:rPr>
              <w:t>3</w:t>
            </w:r>
          </w:p>
        </w:tc>
        <w:tc>
          <w:tcPr>
            <w:tcW w:w="11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</w:tr>
    </w:tbl>
    <w:p w:rsidR="00AF09AB" w:rsidRDefault="00AF09AB">
      <w:pPr>
        <w:autoSpaceDE w:val="0"/>
        <w:autoSpaceDN w:val="0"/>
        <w:spacing w:after="0" w:line="14" w:lineRule="exact"/>
      </w:pPr>
    </w:p>
    <w:p w:rsidR="00AF09AB" w:rsidRDefault="00AF09AB">
      <w:pPr>
        <w:sectPr w:rsidR="00AF09AB">
          <w:pgSz w:w="16840" w:h="11900"/>
          <w:pgMar w:top="284" w:right="544" w:bottom="570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AF09AB" w:rsidRDefault="00AF09AB">
      <w:pPr>
        <w:autoSpaceDE w:val="0"/>
        <w:autoSpaceDN w:val="0"/>
        <w:spacing w:after="78" w:line="220" w:lineRule="exact"/>
      </w:pPr>
    </w:p>
    <w:p w:rsidR="00AF09AB" w:rsidRDefault="00EB791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F09A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F09A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AB" w:rsidRDefault="00AF09A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AB" w:rsidRDefault="00AF09A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AB" w:rsidRDefault="00AF09A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AB" w:rsidRDefault="00AF09AB"/>
        </w:tc>
      </w:tr>
      <w:tr w:rsidR="00AF09A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Фольклор-народное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Традиционная музыка —отражение жизни народа. Жанры детского и игрового фольклора (игры, пляски, хороводы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Традиционная музыка —отражение жизни народа. Жанры детского и игрового фольклора (игры, пляски, хороводы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Календарные обряды,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традиционные для данной местности (осенние)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Календарные обряды,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для данной местности (зимние)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Календарные обряды,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для данной местности (весенние)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AF09A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Календарные обряды,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для данной местности (летние)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F09A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Вокальная музыка на стихи русских поэтов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Программные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инструментальные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произведения, посвящённые картинам русской природы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Программные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инструментальные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произведения, посвящённые картинам  народного быта, сказкам, легендам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F09AB" w:rsidRDefault="00AF09AB">
      <w:pPr>
        <w:autoSpaceDE w:val="0"/>
        <w:autoSpaceDN w:val="0"/>
        <w:spacing w:after="0" w:line="14" w:lineRule="exact"/>
      </w:pPr>
    </w:p>
    <w:p w:rsidR="00AF09AB" w:rsidRDefault="00AF09AB">
      <w:pPr>
        <w:sectPr w:rsidR="00AF09AB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09AB" w:rsidRDefault="00AF09A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F09A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Программные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инструментальные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произведения, посвящённые картинам  народного быта, сказкам, легендам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09A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Творчество выдающихся отечественных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исполнителей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Консерватории в Москве и Санкт-Петербурге.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09AB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Консерватория в Саратове.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F09A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Национальный музыкальный стиль на примере творчества Ф. Шопена,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Национальный музыкальный стиль на примере творчества Э. Грига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F09A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слушания музыки в прошлые века и сегодня.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09A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примере творчества В. А. Моцарта)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примере творчества  Н. Паганини).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примере творчества Ф. Листа 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примере творчества Л. Бетховена)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примере творчества А. Вивальди).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F09A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 на примере творчества Ф.</w:t>
            </w:r>
          </w:p>
          <w:p w:rsidR="00AF09AB" w:rsidRDefault="00EB791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Шопена)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 на примере творчество С.</w:t>
            </w:r>
          </w:p>
          <w:p w:rsidR="00AF09AB" w:rsidRDefault="00EB791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Рахманинова)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AF09AB" w:rsidRDefault="00AF09AB">
      <w:pPr>
        <w:autoSpaceDE w:val="0"/>
        <w:autoSpaceDN w:val="0"/>
        <w:spacing w:after="0" w:line="14" w:lineRule="exact"/>
      </w:pPr>
    </w:p>
    <w:p w:rsidR="00AF09AB" w:rsidRDefault="00AF09AB">
      <w:pPr>
        <w:sectPr w:rsidR="00AF09AB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09AB" w:rsidRDefault="00AF09A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F09A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Колокола. Колокольные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звоны (благовест, трезвон и др.). Звонарские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приговорки. Колокольность в музыке русских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слова и музыки в вокальных жанрах (песня, романс, кантата, ноктюрн, баркарола, былина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F09A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Интонации рассказа,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повествования в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инструментальной музыке (поэма, баллада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09A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Молитва, хорал, песнопение, духовный стих.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духовной музыки в творчестве композиторов-классиков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Выразительные средства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музыкального и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изобразительного искусства.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F09A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Импрессионизм (на примере творчества французских </w:t>
            </w:r>
            <w:r w:rsidRPr="00BE035C">
              <w:rPr>
                <w:lang w:val="ru-RU"/>
              </w:rPr>
              <w:br/>
            </w: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клавесинистов, К. Дебюсси, А.К. Лядова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F09A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F09A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09AB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Pr="00BE035C" w:rsidRDefault="00EB791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E03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EB79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9AB" w:rsidRDefault="00AF09AB"/>
        </w:tc>
      </w:tr>
    </w:tbl>
    <w:p w:rsidR="00AF09AB" w:rsidRDefault="00AF09AB">
      <w:pPr>
        <w:autoSpaceDE w:val="0"/>
        <w:autoSpaceDN w:val="0"/>
        <w:spacing w:after="0" w:line="14" w:lineRule="exact"/>
      </w:pPr>
    </w:p>
    <w:p w:rsidR="00AF09AB" w:rsidRDefault="00AF09AB">
      <w:pPr>
        <w:sectPr w:rsidR="00AF09A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09AB" w:rsidRDefault="00AF09AB">
      <w:pPr>
        <w:autoSpaceDE w:val="0"/>
        <w:autoSpaceDN w:val="0"/>
        <w:spacing w:after="78" w:line="220" w:lineRule="exact"/>
      </w:pPr>
    </w:p>
    <w:p w:rsidR="00AF09AB" w:rsidRDefault="00EB791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F09AB" w:rsidRDefault="00EB791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F09AB" w:rsidRPr="00BE035C" w:rsidRDefault="00EB7913">
      <w:pPr>
        <w:autoSpaceDE w:val="0"/>
        <w:autoSpaceDN w:val="0"/>
        <w:spacing w:before="166" w:after="0" w:line="271" w:lineRule="auto"/>
        <w:ind w:right="1584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5 класс /Сергеева Г.П., Критская Е.Д., Акционерное общество «Издательство«Просвещение»; </w:t>
      </w:r>
      <w:r w:rsidRPr="00BE035C">
        <w:rPr>
          <w:lang w:val="ru-RU"/>
        </w:rPr>
        <w:br/>
      </w:r>
    </w:p>
    <w:p w:rsidR="00AF09AB" w:rsidRPr="00BE035C" w:rsidRDefault="00EB7913">
      <w:pPr>
        <w:autoSpaceDE w:val="0"/>
        <w:autoSpaceDN w:val="0"/>
        <w:spacing w:before="262"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F09AB" w:rsidRPr="00BE035C" w:rsidRDefault="00EB7913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1)Смолина, Е. А. Современный урок музыки [Текст]: творческие приёмы и задания / Е. А. Смолина. -Ярославль: Академия развития, 2007.</w:t>
      </w:r>
    </w:p>
    <w:p w:rsidR="00AF09AB" w:rsidRPr="00BE035C" w:rsidRDefault="00EB7913">
      <w:pPr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2)Золина, Л. В. Уроки музыки с применением информационных технологий. 1-8 классы [Текст]: метод, пособие с электронным приложением /Л. В. Золина. - М.: Глобус, 2008.</w:t>
      </w:r>
    </w:p>
    <w:p w:rsidR="00AF09AB" w:rsidRPr="00BE035C" w:rsidRDefault="00EB7913">
      <w:pPr>
        <w:autoSpaceDE w:val="0"/>
        <w:autoSpaceDN w:val="0"/>
        <w:spacing w:before="70" w:after="0" w:line="262" w:lineRule="auto"/>
        <w:ind w:right="5904"/>
        <w:rPr>
          <w:lang w:val="ru-RU"/>
        </w:rPr>
      </w:pP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 xml:space="preserve">3)Сборник песен Н. Нужиных " С нами пой"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4)Сборник русских народных- песен</w:t>
      </w:r>
    </w:p>
    <w:p w:rsidR="00AF09AB" w:rsidRPr="00BE035C" w:rsidRDefault="00EB7913">
      <w:pPr>
        <w:autoSpaceDE w:val="0"/>
        <w:autoSpaceDN w:val="0"/>
        <w:spacing w:before="262"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F09AB" w:rsidRDefault="00EB7913">
      <w:pPr>
        <w:autoSpaceDE w:val="0"/>
        <w:autoSpaceDN w:val="0"/>
        <w:spacing w:before="166" w:after="0"/>
        <w:ind w:right="6192"/>
      </w:pPr>
      <w:r>
        <w:rPr>
          <w:rFonts w:ascii="Times New Roman" w:eastAsia="Times New Roman" w:hAnsi="Times New Roman"/>
          <w:color w:val="000000"/>
          <w:sz w:val="24"/>
        </w:rPr>
        <w:t xml:space="preserve">http://www.muz zal.ru/index.htm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http://classic.chubrik.ru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http://www.music-dic.ru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http://dic.academic.ru/contents.nsf/dic_music</w:t>
      </w:r>
    </w:p>
    <w:p w:rsidR="00AF09AB" w:rsidRDefault="00AF09AB">
      <w:pPr>
        <w:sectPr w:rsidR="00AF09A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09AB" w:rsidRDefault="00AF09AB">
      <w:pPr>
        <w:autoSpaceDE w:val="0"/>
        <w:autoSpaceDN w:val="0"/>
        <w:spacing w:after="78" w:line="220" w:lineRule="exact"/>
      </w:pPr>
    </w:p>
    <w:p w:rsidR="00AF09AB" w:rsidRPr="00BE035C" w:rsidRDefault="00EB7913">
      <w:pPr>
        <w:autoSpaceDE w:val="0"/>
        <w:autoSpaceDN w:val="0"/>
        <w:spacing w:after="0" w:line="230" w:lineRule="auto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F09AB" w:rsidRPr="00BE035C" w:rsidRDefault="00EB7913">
      <w:pPr>
        <w:autoSpaceDE w:val="0"/>
        <w:autoSpaceDN w:val="0"/>
        <w:spacing w:before="346" w:after="0" w:line="302" w:lineRule="auto"/>
        <w:ind w:right="6912"/>
        <w:rPr>
          <w:lang w:val="ru-RU"/>
        </w:r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E035C">
        <w:rPr>
          <w:lang w:val="ru-RU"/>
        </w:rPr>
        <w:br/>
      </w:r>
      <w:r w:rsidRPr="00BE035C">
        <w:rPr>
          <w:rFonts w:ascii="Times New Roman" w:eastAsia="Times New Roman" w:hAnsi="Times New Roman"/>
          <w:color w:val="000000"/>
          <w:sz w:val="24"/>
          <w:lang w:val="ru-RU"/>
        </w:rPr>
        <w:t>ноутбук, колонки, проектор, экран</w:t>
      </w:r>
    </w:p>
    <w:p w:rsidR="00AF09AB" w:rsidRPr="00BE035C" w:rsidRDefault="00EB7913" w:rsidP="00B5683B">
      <w:pPr>
        <w:autoSpaceDE w:val="0"/>
        <w:autoSpaceDN w:val="0"/>
        <w:spacing w:before="598" w:after="0" w:line="302" w:lineRule="auto"/>
        <w:ind w:right="3024"/>
        <w:rPr>
          <w:lang w:val="ru-RU"/>
        </w:rPr>
        <w:sectPr w:rsidR="00AF09AB" w:rsidRPr="00BE035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BE03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="00B5683B">
        <w:rPr>
          <w:rFonts w:ascii="Times New Roman" w:eastAsia="Times New Roman" w:hAnsi="Times New Roman"/>
          <w:color w:val="000000"/>
          <w:sz w:val="24"/>
          <w:lang w:val="ru-RU"/>
        </w:rPr>
        <w:t>баян</w:t>
      </w:r>
      <w:bookmarkStart w:id="0" w:name="_GoBack"/>
      <w:bookmarkEnd w:id="0"/>
    </w:p>
    <w:p w:rsidR="00EB7913" w:rsidRPr="00BE035C" w:rsidRDefault="00EB7913">
      <w:pPr>
        <w:rPr>
          <w:lang w:val="ru-RU"/>
        </w:rPr>
      </w:pPr>
    </w:p>
    <w:sectPr w:rsidR="00EB7913" w:rsidRPr="00BE035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4227D"/>
    <w:rsid w:val="00755CA3"/>
    <w:rsid w:val="009537BE"/>
    <w:rsid w:val="00AA1D8D"/>
    <w:rsid w:val="00AF09AB"/>
    <w:rsid w:val="00B47730"/>
    <w:rsid w:val="00B5683B"/>
    <w:rsid w:val="00BE035C"/>
    <w:rsid w:val="00CB0664"/>
    <w:rsid w:val="00EB79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B9A292-C3ED-43B1-9BD7-50B5B65E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5560</Words>
  <Characters>31697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112</cp:lastModifiedBy>
  <cp:revision>10</cp:revision>
  <dcterms:created xsi:type="dcterms:W3CDTF">2013-12-23T23:15:00Z</dcterms:created>
  <dcterms:modified xsi:type="dcterms:W3CDTF">2022-08-17T16:20:00Z</dcterms:modified>
  <cp:category/>
</cp:coreProperties>
</file>