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C4" w:rsidRDefault="00F222C4">
      <w:pPr>
        <w:autoSpaceDE w:val="0"/>
        <w:autoSpaceDN w:val="0"/>
        <w:spacing w:after="78" w:line="220" w:lineRule="exact"/>
      </w:pPr>
    </w:p>
    <w:p w:rsidR="00F222C4" w:rsidRDefault="00F222C4">
      <w:pPr>
        <w:autoSpaceDE w:val="0"/>
        <w:autoSpaceDN w:val="0"/>
        <w:spacing w:after="78" w:line="220" w:lineRule="exact"/>
      </w:pPr>
    </w:p>
    <w:p w:rsidR="00F222C4" w:rsidRDefault="003C0E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F222C4" w:rsidRPr="004C386B" w:rsidRDefault="003C0E5F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8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F222C4" w:rsidRPr="004C386B" w:rsidRDefault="003C0E5F">
      <w:pPr>
        <w:autoSpaceDE w:val="0"/>
        <w:autoSpaceDN w:val="0"/>
        <w:spacing w:before="262"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F222C4" w:rsidRPr="004C386B" w:rsidRDefault="003C0E5F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F222C4" w:rsidRPr="004C386B" w:rsidRDefault="003C0E5F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222C4" w:rsidRPr="004C386B" w:rsidRDefault="003C0E5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F222C4" w:rsidRPr="004C386B" w:rsidRDefault="003C0E5F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F222C4" w:rsidRPr="004C386B" w:rsidRDefault="003C0E5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F222C4" w:rsidRPr="004C386B" w:rsidRDefault="003C0E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F222C4" w:rsidRPr="004C386B" w:rsidRDefault="003C0E5F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F222C4" w:rsidRPr="004C386B" w:rsidRDefault="003C0E5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66" w:line="220" w:lineRule="exact"/>
        <w:rPr>
          <w:lang w:val="ru-RU"/>
        </w:rPr>
      </w:pPr>
    </w:p>
    <w:p w:rsidR="00F222C4" w:rsidRPr="004C386B" w:rsidRDefault="003C0E5F">
      <w:pPr>
        <w:autoSpaceDE w:val="0"/>
        <w:autoSpaceDN w:val="0"/>
        <w:spacing w:after="0" w:line="281" w:lineRule="auto"/>
        <w:ind w:left="420"/>
        <w:rPr>
          <w:lang w:val="ru-RU"/>
        </w:rPr>
      </w:pP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F222C4" w:rsidRPr="004C386B" w:rsidRDefault="003C0E5F">
      <w:pPr>
        <w:autoSpaceDE w:val="0"/>
        <w:autoSpaceDN w:val="0"/>
        <w:spacing w:before="190" w:after="0"/>
        <w:ind w:left="42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F222C4" w:rsidRPr="004C386B" w:rsidRDefault="003C0E5F">
      <w:pPr>
        <w:autoSpaceDE w:val="0"/>
        <w:autoSpaceDN w:val="0"/>
        <w:spacing w:before="324"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F222C4" w:rsidRPr="004C386B" w:rsidRDefault="003C0E5F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4C386B">
        <w:rPr>
          <w:lang w:val="ru-RU"/>
        </w:rPr>
        <w:br/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F222C4" w:rsidRPr="004C386B" w:rsidRDefault="003C0E5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2" w:after="0" w:line="271" w:lineRule="auto"/>
        <w:ind w:right="432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F222C4" w:rsidRPr="004C386B" w:rsidRDefault="003C0E5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F222C4" w:rsidRPr="004C386B" w:rsidRDefault="003C0E5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F222C4" w:rsidRPr="004C386B" w:rsidRDefault="003C0E5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66" w:line="220" w:lineRule="exact"/>
        <w:rPr>
          <w:lang w:val="ru-RU"/>
        </w:rPr>
      </w:pPr>
    </w:p>
    <w:p w:rsidR="00F222C4" w:rsidRPr="004C386B" w:rsidRDefault="003C0E5F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F222C4" w:rsidRPr="004C386B" w:rsidRDefault="003C0E5F">
      <w:pPr>
        <w:autoSpaceDE w:val="0"/>
        <w:autoSpaceDN w:val="0"/>
        <w:spacing w:before="70" w:after="0"/>
        <w:ind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F222C4" w:rsidRPr="004C386B" w:rsidRDefault="003C0E5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F222C4" w:rsidRPr="004C386B" w:rsidRDefault="003C0E5F">
      <w:pPr>
        <w:autoSpaceDE w:val="0"/>
        <w:autoSpaceDN w:val="0"/>
        <w:spacing w:before="264"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F222C4" w:rsidRPr="004C386B" w:rsidRDefault="003C0E5F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F222C4" w:rsidRPr="004C386B" w:rsidRDefault="003C0E5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8 классе, составляет 34 часа (не менее 1 часа в неделю).</w:t>
      </w:r>
      <w:proofErr w:type="gramEnd"/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86" w:right="690" w:bottom="96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78" w:line="220" w:lineRule="exact"/>
        <w:rPr>
          <w:lang w:val="ru-RU"/>
        </w:rPr>
      </w:pPr>
    </w:p>
    <w:p w:rsidR="00F222C4" w:rsidRPr="004C386B" w:rsidRDefault="003C0E5F">
      <w:pPr>
        <w:autoSpaceDE w:val="0"/>
        <w:autoSpaceDN w:val="0"/>
        <w:spacing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346" w:after="0"/>
        <w:ind w:right="432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Семейный фольклор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Фольклорные жанры, связанные с жизнью человека: свадебный обряд, рекрутские песни, плачи-причитания.</w:t>
      </w:r>
    </w:p>
    <w:p w:rsidR="00F222C4" w:rsidRPr="004C386B" w:rsidRDefault="003C0E5F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Наш край сегодня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Современная музыкальная культура родного края.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Гимн республики, города (при наличии). Земляки — композиторы, исполнители, деятели культуры. Театр, филармония, консерватория.</w:t>
      </w:r>
    </w:p>
    <w:p w:rsidR="00F222C4" w:rsidRPr="004C386B" w:rsidRDefault="003C0E5F">
      <w:pPr>
        <w:autoSpaceDE w:val="0"/>
        <w:autoSpaceDN w:val="0"/>
        <w:spacing w:before="192" w:after="0" w:line="271" w:lineRule="auto"/>
        <w:ind w:left="180" w:right="288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«ЖАНРЫ МУЗЫКАЛЬНОГО ИСКУССТВА»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Театральные жанры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Опера, балет. Либретто. Строение музыкального спектакля: увертюра, действия, антракты, финал.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Массовые сцены. Сольные номера главных героев. Номерная структура и сквозное развитие сюжета. Лейтмотивы.</w:t>
      </w:r>
    </w:p>
    <w:p w:rsidR="00F222C4" w:rsidRPr="004C386B" w:rsidRDefault="003C0E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Роль оркестра в музыкальном спектакле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4C386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«РУССКАЯ КЛАССИЧЕСКАЯ МУЗЫКА»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балет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Мировая слава русского балета.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Творчество композиторов (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П.И.Чайковский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С.С.Прокофьев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И.Ф.Стравинский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Р.К.Щедрин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), балетмейстеров, артистов балета.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Дягилевские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сезоны.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музыка — взгляд в будущее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Идея светомузыки. Мистерии А. Н. Скрябина.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Терменвокс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синтезатор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Е.Мурзина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электронная музыка (на примере творчества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А.Г.Шнитке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Э.Н.Артемьева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4C386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стиль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Стиль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единство эстетических идеалов, круга образов, драматургических приёмов, музыкального языка.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примере творчества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В.А.Моцарта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К.Дебюсси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А.Шёнберга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«СОВРЕМЕННАЯ МУЗЫКА: ОСНОВНЫЕ ЖАНРЫ И НАПРАВЛЕНИЯ»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proofErr w:type="spellStart"/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Джаз</w:t>
      </w:r>
      <w:proofErr w:type="spellEnd"/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— основа популярной музыки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века. Особенности джазового языка и стиля (свинг, синкопы, ударные и духовые инструменты,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вопросо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-ответная структура мотивов, гармоническая сетка, импровизация).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Мюзикл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жанра. Классика жанра — мюзиклы середины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 (на примере творчества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Ф.Лоу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Р.Роджерса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Э.Л.Уэббера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F222C4" w:rsidRPr="004C386B" w:rsidRDefault="003C0E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Современные постановки в жанре мюзикла на российской сцене.</w:t>
      </w:r>
    </w:p>
    <w:p w:rsidR="00F222C4" w:rsidRPr="004C386B" w:rsidRDefault="003C0E5F">
      <w:pPr>
        <w:autoSpaceDE w:val="0"/>
        <w:autoSpaceDN w:val="0"/>
        <w:spacing w:before="886" w:after="0" w:line="230" w:lineRule="auto"/>
        <w:ind w:left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98" w:right="650" w:bottom="1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78" w:line="220" w:lineRule="exact"/>
        <w:rPr>
          <w:lang w:val="ru-RU"/>
        </w:rPr>
      </w:pPr>
    </w:p>
    <w:p w:rsidR="00F222C4" w:rsidRPr="004C386B" w:rsidRDefault="003C0E5F">
      <w:pPr>
        <w:autoSpaceDE w:val="0"/>
        <w:autoSpaceDN w:val="0"/>
        <w:spacing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F222C4" w:rsidRPr="004C386B" w:rsidRDefault="003C0E5F">
      <w:pPr>
        <w:autoSpaceDE w:val="0"/>
        <w:autoSpaceDN w:val="0"/>
        <w:spacing w:before="262"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72" w:line="220" w:lineRule="exact"/>
        <w:rPr>
          <w:lang w:val="ru-RU"/>
        </w:rPr>
      </w:pPr>
    </w:p>
    <w:p w:rsidR="00F222C4" w:rsidRPr="004C386B" w:rsidRDefault="003C0E5F">
      <w:pPr>
        <w:autoSpaceDE w:val="0"/>
        <w:autoSpaceDN w:val="0"/>
        <w:spacing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F222C4" w:rsidRPr="004C386B" w:rsidRDefault="003C0E5F">
      <w:pPr>
        <w:autoSpaceDE w:val="0"/>
        <w:autoSpaceDN w:val="0"/>
        <w:spacing w:before="264"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96" w:line="220" w:lineRule="exact"/>
        <w:rPr>
          <w:lang w:val="ru-RU"/>
        </w:rPr>
      </w:pPr>
    </w:p>
    <w:p w:rsidR="00F222C4" w:rsidRPr="004C386B" w:rsidRDefault="003C0E5F">
      <w:pPr>
        <w:autoSpaceDE w:val="0"/>
        <w:autoSpaceDN w:val="0"/>
        <w:spacing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F222C4" w:rsidRPr="004C386B" w:rsidRDefault="003C0E5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222C4" w:rsidRPr="004C386B" w:rsidRDefault="003C0E5F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66" w:line="220" w:lineRule="exact"/>
        <w:rPr>
          <w:lang w:val="ru-RU"/>
        </w:rPr>
      </w:pPr>
    </w:p>
    <w:p w:rsidR="00F222C4" w:rsidRPr="004C386B" w:rsidRDefault="003C0E5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F222C4" w:rsidRPr="004C386B" w:rsidRDefault="003C0E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78" w:line="220" w:lineRule="exact"/>
        <w:rPr>
          <w:lang w:val="ru-RU"/>
        </w:rPr>
      </w:pPr>
    </w:p>
    <w:p w:rsidR="00F222C4" w:rsidRPr="004C386B" w:rsidRDefault="003C0E5F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F222C4" w:rsidRPr="004C386B" w:rsidRDefault="003C0E5F">
      <w:pPr>
        <w:autoSpaceDE w:val="0"/>
        <w:autoSpaceDN w:val="0"/>
        <w:spacing w:before="190" w:after="0"/>
        <w:ind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F222C4" w:rsidRPr="004C386B" w:rsidRDefault="003C0E5F">
      <w:pPr>
        <w:autoSpaceDE w:val="0"/>
        <w:autoSpaceDN w:val="0"/>
        <w:spacing w:before="262"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222C4" w:rsidRPr="004C386B" w:rsidRDefault="003C0E5F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F222C4" w:rsidRPr="004C386B" w:rsidRDefault="003C0E5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98" w:right="650" w:bottom="3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66" w:line="220" w:lineRule="exact"/>
        <w:rPr>
          <w:lang w:val="ru-RU"/>
        </w:rPr>
      </w:pPr>
    </w:p>
    <w:p w:rsidR="00F222C4" w:rsidRPr="004C386B" w:rsidRDefault="003C0E5F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C386B">
        <w:rPr>
          <w:lang w:val="ru-RU"/>
        </w:rPr>
        <w:tab/>
      </w:r>
      <w:proofErr w:type="gramStart"/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222C4" w:rsidRPr="004C386B" w:rsidRDefault="003C0E5F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музыка: основные жанры и направления»: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характеризовать стили, направления и жанры современной музыки;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виды оркестров, ансамблей, тембры музыкальных инструментов, входящих в их состав; </w:t>
      </w:r>
      <w:r w:rsidRPr="004C386B">
        <w:rPr>
          <w:lang w:val="ru-RU"/>
        </w:rPr>
        <w:br/>
      </w:r>
      <w:r w:rsidRPr="004C386B">
        <w:rPr>
          <w:lang w:val="ru-RU"/>
        </w:rPr>
        <w:tab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 в разных видах деятельности.</w:t>
      </w:r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86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64" w:line="220" w:lineRule="exact"/>
        <w:rPr>
          <w:lang w:val="ru-RU"/>
        </w:rPr>
      </w:pPr>
    </w:p>
    <w:p w:rsidR="00F222C4" w:rsidRDefault="003C0E5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2210"/>
        <w:gridCol w:w="900"/>
        <w:gridCol w:w="1260"/>
        <w:gridCol w:w="866"/>
        <w:gridCol w:w="2690"/>
        <w:gridCol w:w="1116"/>
        <w:gridCol w:w="2090"/>
      </w:tblGrid>
      <w:tr w:rsidR="00F222C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222C4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для слушания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</w:tr>
      <w:tr w:rsidR="00F222C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моего края</w:t>
            </w:r>
          </w:p>
        </w:tc>
      </w:tr>
      <w:tr w:rsidR="00F222C4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02.09.2022 16.09.2022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52" w:lineRule="auto"/>
              <w:ind w:left="72"/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фольклорными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жанрами семейного цикла. Изучение особенностей их исполнения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принадлежности, анализ символики традиционных образов.;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http:/www.edu.ru/</w:t>
            </w:r>
          </w:p>
        </w:tc>
      </w:tr>
      <w:tr w:rsidR="00F222C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край сегодня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композиторов Саратова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23.09.2022 21.10.2022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гимна республики, города; песен местных композиторов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http:/www.edu.ru/</w:t>
            </w:r>
          </w:p>
        </w:tc>
      </w:tr>
      <w:tr w:rsidR="00F222C4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</w:tr>
      <w:tr w:rsidR="00F222C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Жанры музыкального искусства</w:t>
            </w:r>
          </w:p>
        </w:tc>
      </w:tr>
      <w:tr w:rsidR="00F222C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Театральные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Музыкальные фрагменты опер композиторов 20 века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Л. Бетховен "К Элизе"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28.10.2022 02.12.2022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отдельными номерами из известных опер, балетов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http:/www.edu.ru/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http://www.philharmonia.spb.r</w:t>
            </w:r>
          </w:p>
        </w:tc>
      </w:tr>
      <w:tr w:rsidR="00F222C4">
        <w:trPr>
          <w:trHeight w:hRule="exact" w:val="350"/>
        </w:trPr>
        <w:tc>
          <w:tcPr>
            <w:tcW w:w="1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26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20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</w:tr>
      <w:tr w:rsidR="00F222C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 классическая музыка</w:t>
            </w:r>
          </w:p>
        </w:tc>
      </w:tr>
      <w:tr w:rsidR="00F222C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балет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фрагменты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балетов композиторов 20 века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09.12.2022 06.01.2023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шедеврами русской балетной музыки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http://www.philharmonia.spb.r</w:t>
            </w:r>
          </w:p>
        </w:tc>
      </w:tr>
      <w:tr w:rsidR="00F222C4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</w:tr>
      <w:tr w:rsidR="00F222C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Европейская классическая музыка</w:t>
            </w:r>
          </w:p>
        </w:tc>
      </w:tr>
      <w:tr w:rsidR="00F222C4">
        <w:trPr>
          <w:trHeight w:hRule="exact" w:val="12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разных стилей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13.01.2023 27.01.2023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и систематизация знаний о различных проявлениях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стиля (стиль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композитора, национальный стиль, стиль эпохи и т. д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4C386B" w:rsidP="004C386B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http://www.philharmonia.spb.r</w:t>
            </w:r>
          </w:p>
        </w:tc>
      </w:tr>
      <w:tr w:rsidR="00F222C4">
        <w:trPr>
          <w:trHeight w:hRule="exact" w:val="350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</w:tr>
      <w:tr w:rsidR="00F222C4">
        <w:trPr>
          <w:trHeight w:hRule="exact" w:val="3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  <w:tr w:rsidR="00F222C4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Русская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—в</w:t>
            </w:r>
            <w:proofErr w:type="gramEnd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згляд в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будущее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Мистерии А. Н. Скрябина.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Терменвокс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синтезатор </w:t>
            </w:r>
            <w:r w:rsidRPr="004C386B">
              <w:rPr>
                <w:lang w:val="ru-RU"/>
              </w:rPr>
              <w:br/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Е.Мурзина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электронная музыка (на примере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творчества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А.Г.Шнитке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Э.Н.Артемьева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03.02.2023 24.02.2023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52" w:lineRule="auto"/>
              <w:ind w:left="72"/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музыкой отечественных композиторов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века,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эстетическими и технологическими идеями по расширению </w:t>
            </w:r>
            <w:r w:rsidRPr="004C386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возможностей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4C386B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http://www.philharmonia.spb.r</w:t>
            </w:r>
          </w:p>
        </w:tc>
      </w:tr>
    </w:tbl>
    <w:p w:rsidR="00F222C4" w:rsidRDefault="00F222C4">
      <w:pPr>
        <w:autoSpaceDE w:val="0"/>
        <w:autoSpaceDN w:val="0"/>
        <w:spacing w:after="0" w:line="14" w:lineRule="exact"/>
      </w:pPr>
    </w:p>
    <w:p w:rsidR="00F222C4" w:rsidRDefault="00F222C4">
      <w:pPr>
        <w:sectPr w:rsidR="00F222C4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22C4" w:rsidRDefault="00F222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2210"/>
        <w:gridCol w:w="900"/>
        <w:gridCol w:w="1260"/>
        <w:gridCol w:w="866"/>
        <w:gridCol w:w="2690"/>
        <w:gridCol w:w="1116"/>
        <w:gridCol w:w="2090"/>
      </w:tblGrid>
      <w:tr w:rsidR="00F222C4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</w:tr>
      <w:tr w:rsidR="00F222C4" w:rsidRPr="0031012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6.</w:t>
            </w:r>
            <w:r w:rsidRPr="004C386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Современная музыка: основные жанры и направления</w:t>
            </w:r>
          </w:p>
        </w:tc>
      </w:tr>
      <w:tr w:rsidR="00F222C4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джазовых исполнителей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Л. Армстронга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03.03.2023 24.03.2023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различными джазовыми музыкальными композициями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направлениями (регтайм,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биг-бэнд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блюз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http://www.pbs.org/jazz/kids</w:t>
            </w:r>
          </w:p>
        </w:tc>
      </w:tr>
      <w:tr w:rsidR="00F222C4">
        <w:trPr>
          <w:trHeight w:hRule="exact" w:val="15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Мюзикл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из известных мюзиклов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для детей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юношества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07.04.2023 12.05.2023</w:t>
            </w:r>
          </w:p>
        </w:tc>
        <w:tc>
          <w:tcPr>
            <w:tcW w:w="26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музыкальными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произведениями, сочинёнными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зарубежными и отечественными композиторами в жанре мюзикла, сравнение с другими театральными жанрами (опера, балет,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драматический спектакль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http://www.pbs.org/jazz/kids</w:t>
            </w:r>
          </w:p>
        </w:tc>
      </w:tr>
      <w:tr w:rsidR="00F222C4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</w:tr>
      <w:tr w:rsidR="00F222C4">
        <w:trPr>
          <w:trHeight w:hRule="exact" w:val="904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</w:tr>
    </w:tbl>
    <w:p w:rsidR="00F222C4" w:rsidRDefault="00F222C4">
      <w:pPr>
        <w:autoSpaceDE w:val="0"/>
        <w:autoSpaceDN w:val="0"/>
        <w:spacing w:after="0" w:line="14" w:lineRule="exact"/>
      </w:pPr>
    </w:p>
    <w:p w:rsidR="00F222C4" w:rsidRDefault="00F222C4">
      <w:pPr>
        <w:sectPr w:rsidR="00F222C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22C4" w:rsidRDefault="00F222C4">
      <w:pPr>
        <w:autoSpaceDE w:val="0"/>
        <w:autoSpaceDN w:val="0"/>
        <w:spacing w:after="78" w:line="220" w:lineRule="exact"/>
      </w:pPr>
    </w:p>
    <w:p w:rsidR="00F222C4" w:rsidRDefault="003C0E5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F222C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222C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C4" w:rsidRDefault="00F222C4"/>
        </w:tc>
      </w:tr>
      <w:tr w:rsidR="00F222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Фольклорные жанры,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жизнью </w:t>
            </w:r>
            <w:r w:rsidRPr="004C386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свадебный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Фольклорные жанры,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жизнью </w:t>
            </w:r>
            <w:r w:rsidRPr="004C386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рекрутские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71" w:lineRule="auto"/>
              <w:ind w:left="72"/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Фольклорные жанры,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жизнью </w:t>
            </w:r>
            <w:r w:rsidRPr="004C386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плачи-причитания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 народов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творчества народных и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профессиональных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музыкантов, творческих коллективов своего края;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Образцы музыкального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 и сочинения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 своей малой родины.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оркестра в музыкальном спектакле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F222C4" w:rsidRDefault="00F222C4">
      <w:pPr>
        <w:autoSpaceDE w:val="0"/>
        <w:autoSpaceDN w:val="0"/>
        <w:spacing w:after="0" w:line="14" w:lineRule="exact"/>
      </w:pPr>
    </w:p>
    <w:p w:rsidR="00F222C4" w:rsidRDefault="00F222C4">
      <w:pPr>
        <w:sectPr w:rsidR="00F222C4">
          <w:pgSz w:w="11900" w:h="16840"/>
          <w:pgMar w:top="298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22C4" w:rsidRDefault="00F222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F222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балет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ировая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слава русского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балета.Балеты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Стравинского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Балеты Прокофьева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Балеты Чайковского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Щедрина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222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Музыкальный стиль (на примере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а(</w:t>
            </w:r>
            <w:proofErr w:type="spellStart"/>
            <w:proofErr w:type="gram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К.Дебюсси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Музыкальный стиль (На примере творчества </w:t>
            </w:r>
            <w:r w:rsidRPr="004C386B">
              <w:rPr>
                <w:lang w:val="ru-RU"/>
              </w:rPr>
              <w:br/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В.А.Моцарта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Музыкальный стиль (на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А.Шёнберга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музыка — взгляд в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будущее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светомузыки.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Мистерии А. Н. Скрябина.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222C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Терменвокс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синтезатор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Е.Мурзина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электронная музыка (на примере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творчества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А.Г.Шнитке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Э.Н.Артемьева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Джаз — основа популярной музыки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джазового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 и стиля (свинг,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синкопы, ударные и духовые инструменты).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F222C4" w:rsidRDefault="00F222C4">
      <w:pPr>
        <w:autoSpaceDE w:val="0"/>
        <w:autoSpaceDN w:val="0"/>
        <w:spacing w:after="0" w:line="14" w:lineRule="exact"/>
      </w:pPr>
    </w:p>
    <w:p w:rsidR="00F222C4" w:rsidRDefault="00F222C4">
      <w:pPr>
        <w:sectPr w:rsidR="00F222C4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22C4" w:rsidRDefault="00F222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F222C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джазового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 и стиля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</w:t>
            </w:r>
            <w:proofErr w:type="gram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ответная структура мотивов, гармоническая сетка,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импровизация).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222C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жанра.</w:t>
            </w:r>
          </w:p>
          <w:p w:rsidR="00F222C4" w:rsidRPr="004C386B" w:rsidRDefault="003C0E5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Классика жанра — мюзиклы середины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 (на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примере творчества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Ф.Лоу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Р.Роджерса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Э.Л.Уэббера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жанра.</w:t>
            </w:r>
          </w:p>
          <w:p w:rsidR="00F222C4" w:rsidRPr="004C386B" w:rsidRDefault="003C0E5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Классика жанра — мюзиклы середины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 (на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примере творчества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Ф.Лоу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Р.Роджерса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Э.Л.Уэббера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жанра.</w:t>
            </w:r>
          </w:p>
          <w:p w:rsidR="00F222C4" w:rsidRPr="004C386B" w:rsidRDefault="003C0E5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Классика жанра — мюзиклы середины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 (на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примере творчества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Ф.Лоу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Р.Роджерса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Э.Л.Уэббера</w:t>
            </w:r>
            <w:proofErr w:type="spellEnd"/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постановки в жанре мюзикла на </w:t>
            </w:r>
            <w:r w:rsidRPr="004C386B">
              <w:rPr>
                <w:lang w:val="ru-RU"/>
              </w:rPr>
              <w:br/>
            </w: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сцене.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222C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222C4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Pr="004C386B" w:rsidRDefault="003C0E5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C38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3C0E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22C4" w:rsidRDefault="00F222C4"/>
        </w:tc>
      </w:tr>
    </w:tbl>
    <w:p w:rsidR="00F222C4" w:rsidRDefault="00F222C4">
      <w:pPr>
        <w:autoSpaceDE w:val="0"/>
        <w:autoSpaceDN w:val="0"/>
        <w:spacing w:after="0" w:line="14" w:lineRule="exact"/>
      </w:pPr>
    </w:p>
    <w:p w:rsidR="00F222C4" w:rsidRDefault="00F222C4">
      <w:pPr>
        <w:sectPr w:rsidR="00F222C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22C4" w:rsidRDefault="00F222C4">
      <w:pPr>
        <w:autoSpaceDE w:val="0"/>
        <w:autoSpaceDN w:val="0"/>
        <w:spacing w:after="78" w:line="220" w:lineRule="exact"/>
      </w:pPr>
    </w:p>
    <w:p w:rsidR="00F222C4" w:rsidRDefault="003C0E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222C4" w:rsidRDefault="003C0E5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222C4" w:rsidRPr="004C386B" w:rsidRDefault="003C0E5F">
      <w:pPr>
        <w:autoSpaceDE w:val="0"/>
        <w:autoSpaceDN w:val="0"/>
        <w:spacing w:before="166" w:after="0" w:line="262" w:lineRule="auto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Музыка, 8 класс/Сергеева Г.П., Критская Е.Д., Акционерное общество «Издательство «Просвещение»; Введите свой вариант:</w:t>
      </w:r>
    </w:p>
    <w:p w:rsidR="00F222C4" w:rsidRPr="004C386B" w:rsidRDefault="003C0E5F">
      <w:pPr>
        <w:autoSpaceDE w:val="0"/>
        <w:autoSpaceDN w:val="0"/>
        <w:spacing w:before="262"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222C4" w:rsidRPr="004C386B" w:rsidRDefault="003C0E5F">
      <w:pPr>
        <w:autoSpaceDE w:val="0"/>
        <w:autoSpaceDN w:val="0"/>
        <w:spacing w:before="166" w:after="0" w:line="281" w:lineRule="auto"/>
        <w:ind w:right="3888"/>
        <w:rPr>
          <w:lang w:val="ru-RU"/>
        </w:rPr>
      </w:pP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Научно-методический журнал "Музыка в школе"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А. Кудряшов " Песни для Детей"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И. Н. 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Нужины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" С нами пой" </w:t>
      </w:r>
      <w:r w:rsidRPr="004C386B">
        <w:rPr>
          <w:lang w:val="ru-RU"/>
        </w:rPr>
        <w:br/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Ю.Барахтина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"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детей и взрослых" 1,2,3 части С. Крупа </w:t>
      </w:r>
      <w:proofErr w:type="gram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Ш</w:t>
      </w:r>
      <w:proofErr w:type="gram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ушарина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"Песни для детей и юношества"</w:t>
      </w:r>
    </w:p>
    <w:p w:rsidR="00F222C4" w:rsidRPr="004C386B" w:rsidRDefault="003C0E5F">
      <w:pPr>
        <w:autoSpaceDE w:val="0"/>
        <w:autoSpaceDN w:val="0"/>
        <w:spacing w:before="262"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222C4" w:rsidRPr="004C386B" w:rsidRDefault="003C0E5F">
      <w:pPr>
        <w:autoSpaceDE w:val="0"/>
        <w:autoSpaceDN w:val="0"/>
        <w:spacing w:before="166" w:after="0" w:line="281" w:lineRule="auto"/>
        <w:ind w:right="61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nma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german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mozartseiten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C386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opera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C386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instrument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C386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bard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C386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:/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98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222C4" w:rsidRPr="004C386B" w:rsidRDefault="00F222C4">
      <w:pPr>
        <w:autoSpaceDE w:val="0"/>
        <w:autoSpaceDN w:val="0"/>
        <w:spacing w:after="78" w:line="220" w:lineRule="exact"/>
        <w:rPr>
          <w:lang w:val="ru-RU"/>
        </w:rPr>
      </w:pPr>
    </w:p>
    <w:p w:rsidR="00F222C4" w:rsidRPr="004C386B" w:rsidRDefault="003C0E5F">
      <w:pPr>
        <w:autoSpaceDE w:val="0"/>
        <w:autoSpaceDN w:val="0"/>
        <w:spacing w:after="0" w:line="230" w:lineRule="auto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222C4" w:rsidRPr="004C386B" w:rsidRDefault="003C0E5F">
      <w:pPr>
        <w:autoSpaceDE w:val="0"/>
        <w:autoSpaceDN w:val="0"/>
        <w:spacing w:before="346" w:after="0" w:line="302" w:lineRule="auto"/>
        <w:ind w:right="6912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C386B">
        <w:rPr>
          <w:lang w:val="ru-RU"/>
        </w:rPr>
        <w:br/>
      </w:r>
      <w:r w:rsidRPr="004C386B">
        <w:rPr>
          <w:rFonts w:ascii="Times New Roman" w:eastAsia="Times New Roman" w:hAnsi="Times New Roman"/>
          <w:color w:val="000000"/>
          <w:sz w:val="24"/>
          <w:lang w:val="ru-RU"/>
        </w:rPr>
        <w:t>ноутбук, колонки, проектор, экран</w:t>
      </w:r>
    </w:p>
    <w:p w:rsidR="00F222C4" w:rsidRPr="004C386B" w:rsidRDefault="003C0E5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4C38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="00310120">
        <w:rPr>
          <w:rFonts w:ascii="Times New Roman" w:eastAsia="Times New Roman" w:hAnsi="Times New Roman"/>
          <w:color w:val="000000"/>
          <w:sz w:val="24"/>
          <w:lang w:val="ru-RU"/>
        </w:rPr>
        <w:t>баян</w:t>
      </w:r>
      <w:bookmarkStart w:id="0" w:name="_GoBack"/>
      <w:bookmarkEnd w:id="0"/>
    </w:p>
    <w:p w:rsidR="00F222C4" w:rsidRPr="004C386B" w:rsidRDefault="00F222C4">
      <w:pPr>
        <w:rPr>
          <w:lang w:val="ru-RU"/>
        </w:rPr>
        <w:sectPr w:rsidR="00F222C4" w:rsidRPr="004C386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0E5F" w:rsidRPr="004C386B" w:rsidRDefault="003C0E5F">
      <w:pPr>
        <w:rPr>
          <w:lang w:val="ru-RU"/>
        </w:rPr>
      </w:pPr>
    </w:p>
    <w:sectPr w:rsidR="003C0E5F" w:rsidRPr="004C386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10120"/>
    <w:rsid w:val="00326F90"/>
    <w:rsid w:val="003C0E5F"/>
    <w:rsid w:val="004C386B"/>
    <w:rsid w:val="00AA1D8D"/>
    <w:rsid w:val="00B47730"/>
    <w:rsid w:val="00CB0664"/>
    <w:rsid w:val="00F20D64"/>
    <w:rsid w:val="00F222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166CF2-6EEA-4643-89C6-7225D416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112</cp:lastModifiedBy>
  <cp:revision>7</cp:revision>
  <dcterms:created xsi:type="dcterms:W3CDTF">2013-12-23T23:15:00Z</dcterms:created>
  <dcterms:modified xsi:type="dcterms:W3CDTF">2022-08-17T16:22:00Z</dcterms:modified>
  <cp:category/>
</cp:coreProperties>
</file>